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AECA4" w14:textId="77777777" w:rsidR="002A55F6" w:rsidRPr="00DA2B5C" w:rsidRDefault="002A55F6" w:rsidP="0074403F">
      <w:pPr>
        <w:spacing w:before="120" w:after="120"/>
        <w:ind w:left="4956"/>
        <w:rPr>
          <w:b/>
          <w:sz w:val="26"/>
          <w:szCs w:val="26"/>
        </w:rPr>
      </w:pPr>
      <w:r w:rsidRPr="00DA2B5C">
        <w:rPr>
          <w:b/>
          <w:sz w:val="26"/>
          <w:szCs w:val="26"/>
        </w:rPr>
        <w:t>ZAMAWIAJĄCY:</w:t>
      </w:r>
    </w:p>
    <w:p w14:paraId="7374FF88" w14:textId="4842C1C0" w:rsidR="002A55F6" w:rsidRPr="00DA2B5C" w:rsidRDefault="005029DC" w:rsidP="00DA2B5C">
      <w:pPr>
        <w:ind w:left="4956"/>
        <w:rPr>
          <w:b/>
          <w:sz w:val="26"/>
          <w:szCs w:val="26"/>
        </w:rPr>
      </w:pPr>
      <w:r>
        <w:rPr>
          <w:b/>
          <w:sz w:val="26"/>
          <w:szCs w:val="26"/>
        </w:rPr>
        <w:t>Akademia</w:t>
      </w:r>
      <w:r w:rsidR="002A55F6" w:rsidRPr="00DA2B5C">
        <w:rPr>
          <w:b/>
          <w:sz w:val="26"/>
          <w:szCs w:val="26"/>
        </w:rPr>
        <w:t xml:space="preserve"> Policji w Szczytnie </w:t>
      </w:r>
    </w:p>
    <w:p w14:paraId="6A7BE7D5" w14:textId="77777777" w:rsidR="002A55F6" w:rsidRPr="00DA2B5C" w:rsidRDefault="002A55F6" w:rsidP="00DA2B5C">
      <w:pPr>
        <w:ind w:left="4956"/>
        <w:rPr>
          <w:sz w:val="26"/>
          <w:szCs w:val="26"/>
        </w:rPr>
      </w:pPr>
      <w:r w:rsidRPr="00DA2B5C">
        <w:rPr>
          <w:sz w:val="26"/>
          <w:szCs w:val="26"/>
        </w:rPr>
        <w:t>ul. Marszałka Józefa Piłsudskiego 111</w:t>
      </w:r>
    </w:p>
    <w:p w14:paraId="2E79D815" w14:textId="77777777" w:rsidR="002A55F6" w:rsidRPr="00DA2B5C" w:rsidRDefault="002A55F6" w:rsidP="00DA2B5C">
      <w:pPr>
        <w:ind w:left="4956"/>
        <w:rPr>
          <w:sz w:val="26"/>
          <w:szCs w:val="26"/>
        </w:rPr>
      </w:pPr>
      <w:r w:rsidRPr="00DA2B5C">
        <w:rPr>
          <w:sz w:val="26"/>
          <w:szCs w:val="26"/>
        </w:rPr>
        <w:t>12-100 Szczytno</w:t>
      </w:r>
    </w:p>
    <w:p w14:paraId="4A589891" w14:textId="77777777" w:rsidR="00E6212D" w:rsidRPr="00DA2B5C" w:rsidRDefault="00E6212D" w:rsidP="002A55F6">
      <w:pPr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08F81892" w14:textId="77777777" w:rsidR="002A55F6" w:rsidRPr="00DA2B5C" w:rsidRDefault="002A55F6" w:rsidP="002A55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A2B5C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30D344B9" w14:textId="77777777" w:rsidR="002A55F6" w:rsidRPr="00DA2B5C" w:rsidRDefault="002A55F6" w:rsidP="002A55F6">
      <w:pPr>
        <w:rPr>
          <w:rFonts w:asciiTheme="minorHAnsi" w:hAnsiTheme="minorHAnsi" w:cstheme="minorHAnsi"/>
          <w:b/>
          <w:sz w:val="24"/>
          <w:szCs w:val="24"/>
        </w:rPr>
      </w:pPr>
    </w:p>
    <w:p w14:paraId="0B0DA4A9" w14:textId="77777777" w:rsidR="00FA6DE4" w:rsidRPr="00EA342B" w:rsidRDefault="00FA6DE4" w:rsidP="00FA6DE4">
      <w:pPr>
        <w:pStyle w:val="Tekstpodstawowy"/>
        <w:spacing w:line="360" w:lineRule="auto"/>
        <w:rPr>
          <w:rFonts w:cs="Calibri"/>
          <w:szCs w:val="24"/>
        </w:rPr>
      </w:pPr>
      <w:r w:rsidRPr="00EA342B">
        <w:rPr>
          <w:rFonts w:cs="Calibri"/>
          <w:szCs w:val="24"/>
        </w:rPr>
        <w:t>Nazwa: ……………………………………………………………………………………………………</w:t>
      </w:r>
    </w:p>
    <w:p w14:paraId="25728CDC" w14:textId="77777777" w:rsidR="00FA6DE4" w:rsidRPr="00EA342B" w:rsidRDefault="00FA6DE4" w:rsidP="00FA6DE4">
      <w:pPr>
        <w:pStyle w:val="Tekstpodstawowy"/>
        <w:spacing w:line="360" w:lineRule="auto"/>
        <w:rPr>
          <w:rFonts w:cs="Calibri"/>
          <w:szCs w:val="24"/>
        </w:rPr>
      </w:pPr>
      <w:r w:rsidRPr="00EA342B">
        <w:rPr>
          <w:rFonts w:cs="Calibri"/>
          <w:szCs w:val="24"/>
        </w:rPr>
        <w:t>Adres: ………………….……………………..…………………………………………………….……</w:t>
      </w:r>
    </w:p>
    <w:p w14:paraId="3692A6DE" w14:textId="77777777" w:rsidR="00FA6DE4" w:rsidRPr="00EA342B" w:rsidRDefault="00FA6DE4" w:rsidP="00FA6DE4">
      <w:pPr>
        <w:pStyle w:val="Tekstpodstawowy"/>
        <w:spacing w:line="360" w:lineRule="auto"/>
        <w:rPr>
          <w:rFonts w:cs="Calibri"/>
          <w:szCs w:val="24"/>
        </w:rPr>
      </w:pPr>
      <w:r w:rsidRPr="00EA342B">
        <w:rPr>
          <w:rFonts w:cs="Calibri"/>
          <w:szCs w:val="24"/>
        </w:rPr>
        <w:t>Województwo: ………………………………………………………………………………………</w:t>
      </w:r>
    </w:p>
    <w:p w14:paraId="33186F69" w14:textId="77777777" w:rsidR="00FA6DE4" w:rsidRPr="00EA342B" w:rsidRDefault="00FA6DE4" w:rsidP="00FA6DE4">
      <w:pPr>
        <w:pStyle w:val="Tekstpodstawowy"/>
        <w:spacing w:line="360" w:lineRule="auto"/>
        <w:rPr>
          <w:rFonts w:cs="Calibri"/>
          <w:szCs w:val="24"/>
        </w:rPr>
      </w:pPr>
      <w:r w:rsidRPr="00EA342B">
        <w:rPr>
          <w:rFonts w:cs="Calibri"/>
          <w:szCs w:val="24"/>
        </w:rPr>
        <w:t>Kraj: ………………………………………………………………………………………………………..</w:t>
      </w:r>
    </w:p>
    <w:p w14:paraId="4B76E40A" w14:textId="77777777" w:rsidR="00FA6DE4" w:rsidRPr="00EA342B" w:rsidRDefault="00FA6DE4" w:rsidP="00FA6DE4">
      <w:pPr>
        <w:pStyle w:val="Tekstpodstawowy"/>
        <w:spacing w:line="360" w:lineRule="auto"/>
        <w:rPr>
          <w:rFonts w:cs="Calibri"/>
          <w:szCs w:val="24"/>
        </w:rPr>
      </w:pPr>
      <w:r w:rsidRPr="00EA342B">
        <w:rPr>
          <w:rFonts w:cs="Calibri"/>
          <w:szCs w:val="24"/>
        </w:rPr>
        <w:t>Telefon: …………………………………………………………………………………………..…….</w:t>
      </w:r>
    </w:p>
    <w:p w14:paraId="2B1725C1" w14:textId="77777777" w:rsidR="00FA6DE4" w:rsidRPr="00EA342B" w:rsidRDefault="00FA6DE4" w:rsidP="00FA6DE4">
      <w:pPr>
        <w:pStyle w:val="Tekstpodstawowy"/>
        <w:spacing w:line="360" w:lineRule="auto"/>
        <w:rPr>
          <w:rFonts w:cs="Calibri"/>
          <w:szCs w:val="24"/>
        </w:rPr>
      </w:pPr>
      <w:r w:rsidRPr="00EA342B">
        <w:rPr>
          <w:rFonts w:cs="Calibri"/>
          <w:szCs w:val="24"/>
        </w:rPr>
        <w:t>Adres poczty elektronicznej  ……………………………………………………………….….</w:t>
      </w:r>
    </w:p>
    <w:p w14:paraId="321039F3" w14:textId="77777777" w:rsidR="00FA6DE4" w:rsidRPr="00EA342B" w:rsidRDefault="00FA6DE4" w:rsidP="00FA6DE4">
      <w:pPr>
        <w:pStyle w:val="Tekstpodstawowy"/>
        <w:spacing w:line="360" w:lineRule="auto"/>
        <w:ind w:left="2124" w:firstLine="708"/>
        <w:rPr>
          <w:rFonts w:cs="Calibri"/>
          <w:i/>
          <w:sz w:val="20"/>
        </w:rPr>
      </w:pPr>
      <w:r w:rsidRPr="00EA342B">
        <w:rPr>
          <w:rFonts w:cs="Calibri"/>
          <w:i/>
          <w:sz w:val="20"/>
        </w:rPr>
        <w:t>(na którą Zamawiający ma przesyłać korespondencję)</w:t>
      </w:r>
    </w:p>
    <w:p w14:paraId="338BFB24" w14:textId="77777777" w:rsidR="00FA6DE4" w:rsidRPr="00EA342B" w:rsidRDefault="00FA6DE4" w:rsidP="00FA6DE4">
      <w:pPr>
        <w:pStyle w:val="Tekstpodstawowy"/>
        <w:spacing w:line="360" w:lineRule="auto"/>
        <w:rPr>
          <w:rFonts w:cs="Calibri"/>
          <w:szCs w:val="24"/>
        </w:rPr>
      </w:pPr>
      <w:r w:rsidRPr="00EA342B">
        <w:rPr>
          <w:rFonts w:cs="Calibri"/>
          <w:szCs w:val="24"/>
        </w:rPr>
        <w:t>REGON - …………………………………;   NIP - …………………………………..…………….</w:t>
      </w:r>
    </w:p>
    <w:p w14:paraId="1C2E6215" w14:textId="77777777" w:rsidR="00FA6DE4" w:rsidRPr="00EA342B" w:rsidRDefault="00FA6DE4" w:rsidP="00FA6DE4">
      <w:pPr>
        <w:pStyle w:val="Tekstpodstawowy"/>
        <w:spacing w:line="360" w:lineRule="auto"/>
        <w:rPr>
          <w:rFonts w:cs="Calibri"/>
          <w:szCs w:val="24"/>
        </w:rPr>
      </w:pPr>
      <w:r w:rsidRPr="00EA342B">
        <w:rPr>
          <w:rFonts w:cs="Calibri"/>
          <w:szCs w:val="24"/>
        </w:rPr>
        <w:t>Wpis do ewidencji działalności gospodarczej prowadzonej przez ……… nr ………/ KRS nr …………*</w:t>
      </w:r>
    </w:p>
    <w:p w14:paraId="3A75767A" w14:textId="77777777" w:rsidR="00FA6DE4" w:rsidRPr="00EA342B" w:rsidRDefault="00FA6DE4" w:rsidP="00FA6DE4">
      <w:pPr>
        <w:pStyle w:val="Tekstpodstawowy"/>
        <w:spacing w:line="360" w:lineRule="auto"/>
        <w:rPr>
          <w:rFonts w:cs="Calibri"/>
          <w:szCs w:val="24"/>
        </w:rPr>
      </w:pPr>
      <w:r w:rsidRPr="00EA342B">
        <w:rPr>
          <w:rFonts w:cs="Calibri"/>
          <w:szCs w:val="24"/>
        </w:rPr>
        <w:t xml:space="preserve">Rodzaj przedsiębiorstwa jakim jest Wykonawca: </w:t>
      </w:r>
      <w:r w:rsidRPr="00EA342B">
        <w:rPr>
          <w:rFonts w:cs="Calibri"/>
          <w:b/>
          <w:szCs w:val="24"/>
        </w:rPr>
        <w:t>(</w:t>
      </w:r>
      <w:r w:rsidRPr="00EA342B">
        <w:rPr>
          <w:rFonts w:cs="Calibri"/>
          <w:b/>
          <w:sz w:val="20"/>
        </w:rPr>
        <w:t>zaznaczyć X we właściwej opcji</w:t>
      </w:r>
      <w:r w:rsidRPr="00EA342B">
        <w:rPr>
          <w:rFonts w:cs="Calibri"/>
          <w:b/>
          <w:szCs w:val="24"/>
        </w:rPr>
        <w:t>)</w:t>
      </w:r>
    </w:p>
    <w:p w14:paraId="474EFEA9" w14:textId="77777777" w:rsidR="00FA6DE4" w:rsidRPr="00EA342B" w:rsidRDefault="00FA6DE4" w:rsidP="00FA6DE4">
      <w:pPr>
        <w:pStyle w:val="Tekstpodstawowy"/>
        <w:spacing w:line="360" w:lineRule="auto"/>
        <w:rPr>
          <w:rFonts w:cs="Calibri"/>
          <w:szCs w:val="24"/>
        </w:rPr>
      </w:pPr>
      <w:r w:rsidRPr="00EA342B">
        <w:rPr>
          <w:rFonts w:cs="Calibri"/>
          <w:szCs w:val="24"/>
        </w:rPr>
        <w:t>- mikroprzedsiębiorstwo     .………</w:t>
      </w:r>
    </w:p>
    <w:p w14:paraId="3C8C7927" w14:textId="77777777" w:rsidR="00FA6DE4" w:rsidRPr="00EA342B" w:rsidRDefault="00FA6DE4" w:rsidP="00FA6DE4">
      <w:pPr>
        <w:pStyle w:val="Tekstpodstawowy"/>
        <w:spacing w:line="360" w:lineRule="auto"/>
        <w:rPr>
          <w:rFonts w:cs="Calibri"/>
          <w:szCs w:val="24"/>
        </w:rPr>
      </w:pPr>
      <w:r w:rsidRPr="00EA342B">
        <w:rPr>
          <w:rFonts w:cs="Calibri"/>
          <w:szCs w:val="24"/>
        </w:rPr>
        <w:t>- małe przedsiębiorstwo      ……….</w:t>
      </w:r>
    </w:p>
    <w:p w14:paraId="7410AC40" w14:textId="77777777" w:rsidR="00FA6DE4" w:rsidRPr="00EA342B" w:rsidRDefault="00FA6DE4" w:rsidP="00FA6DE4">
      <w:pPr>
        <w:pStyle w:val="Tekstpodstawowy"/>
        <w:spacing w:line="360" w:lineRule="auto"/>
        <w:rPr>
          <w:rFonts w:cs="Calibri"/>
          <w:szCs w:val="24"/>
        </w:rPr>
      </w:pPr>
      <w:r w:rsidRPr="00EA342B">
        <w:rPr>
          <w:rFonts w:cs="Calibri"/>
          <w:szCs w:val="24"/>
        </w:rPr>
        <w:t>- średnie przedsiębiorstwo  ……….</w:t>
      </w:r>
    </w:p>
    <w:p w14:paraId="3EAD0059" w14:textId="77777777" w:rsidR="00FA6DE4" w:rsidRPr="00EA342B" w:rsidRDefault="00FA6DE4" w:rsidP="00FA6DE4">
      <w:pPr>
        <w:pStyle w:val="Tekstpodstawowy"/>
        <w:spacing w:line="360" w:lineRule="auto"/>
        <w:rPr>
          <w:rFonts w:cs="Calibri"/>
          <w:szCs w:val="24"/>
        </w:rPr>
      </w:pPr>
      <w:r w:rsidRPr="00EA342B">
        <w:rPr>
          <w:rFonts w:cs="Calibri"/>
          <w:szCs w:val="24"/>
        </w:rPr>
        <w:t>- inna forma ………………………………</w:t>
      </w:r>
    </w:p>
    <w:p w14:paraId="0DF31BCB" w14:textId="77777777" w:rsidR="00FA6DE4" w:rsidRPr="00094001" w:rsidRDefault="00FA6DE4" w:rsidP="00FA6DE4">
      <w:pPr>
        <w:spacing w:line="360" w:lineRule="auto"/>
        <w:jc w:val="both"/>
        <w:rPr>
          <w:rFonts w:cs="Calibri"/>
          <w:sz w:val="24"/>
          <w:szCs w:val="24"/>
        </w:rPr>
      </w:pPr>
      <w:r w:rsidRPr="00094001">
        <w:rPr>
          <w:rFonts w:cs="Calibri"/>
          <w:sz w:val="24"/>
          <w:szCs w:val="24"/>
        </w:rPr>
        <w:t xml:space="preserve">Udział w postępowaniu wspólnie z innymi wykonawcami ( konsorcjum, spółka cywilna, itp.) </w:t>
      </w:r>
    </w:p>
    <w:p w14:paraId="427DFCD5" w14:textId="77777777" w:rsidR="00FA6DE4" w:rsidRPr="00094001" w:rsidRDefault="00FA6DE4" w:rsidP="00FA6DE4">
      <w:pPr>
        <w:autoSpaceDE w:val="0"/>
        <w:autoSpaceDN w:val="0"/>
        <w:adjustRightInd w:val="0"/>
        <w:spacing w:line="360" w:lineRule="auto"/>
        <w:ind w:left="2268" w:hanging="1548"/>
        <w:jc w:val="both"/>
        <w:rPr>
          <w:rFonts w:cs="Calibri"/>
          <w:i/>
          <w:kern w:val="22"/>
          <w:sz w:val="24"/>
          <w:szCs w:val="24"/>
        </w:rPr>
      </w:pPr>
      <w:r w:rsidRPr="00094001">
        <w:rPr>
          <w:rFonts w:cs="Calibri"/>
          <w:sz w:val="24"/>
          <w:szCs w:val="24"/>
        </w:rPr>
        <w:t>TAK: [………]</w:t>
      </w:r>
    </w:p>
    <w:p w14:paraId="20E77A4F" w14:textId="1E50688D" w:rsidR="002A55F6" w:rsidRDefault="00FA6DE4" w:rsidP="00FA6DE4">
      <w:pPr>
        <w:autoSpaceDE w:val="0"/>
        <w:autoSpaceDN w:val="0"/>
        <w:adjustRightInd w:val="0"/>
        <w:spacing w:line="360" w:lineRule="auto"/>
        <w:ind w:left="2268" w:hanging="1548"/>
        <w:jc w:val="both"/>
        <w:rPr>
          <w:rFonts w:cs="Calibri"/>
          <w:sz w:val="24"/>
          <w:szCs w:val="24"/>
        </w:rPr>
      </w:pPr>
      <w:r w:rsidRPr="00094001">
        <w:rPr>
          <w:rFonts w:cs="Calibri"/>
          <w:sz w:val="24"/>
          <w:szCs w:val="24"/>
        </w:rPr>
        <w:t>NIE: [………]</w:t>
      </w:r>
    </w:p>
    <w:p w14:paraId="0DC79CA0" w14:textId="77777777" w:rsidR="00FA6DE4" w:rsidRPr="00FA6DE4" w:rsidRDefault="00FA6DE4" w:rsidP="00FA6DE4">
      <w:pPr>
        <w:autoSpaceDE w:val="0"/>
        <w:autoSpaceDN w:val="0"/>
        <w:adjustRightInd w:val="0"/>
        <w:spacing w:line="360" w:lineRule="auto"/>
        <w:ind w:left="2268" w:hanging="1548"/>
        <w:jc w:val="both"/>
        <w:rPr>
          <w:rFonts w:cs="Calibri"/>
          <w:sz w:val="24"/>
          <w:szCs w:val="24"/>
        </w:rPr>
      </w:pPr>
    </w:p>
    <w:p w14:paraId="41E327B4" w14:textId="234C2F0A" w:rsidR="00E6212D" w:rsidRDefault="002A55F6" w:rsidP="00FA6DE4">
      <w:pPr>
        <w:spacing w:line="360" w:lineRule="auto"/>
        <w:jc w:val="both"/>
        <w:rPr>
          <w:b/>
          <w:sz w:val="24"/>
          <w:szCs w:val="24"/>
        </w:rPr>
      </w:pPr>
      <w:r w:rsidRPr="00DA2B5C">
        <w:rPr>
          <w:sz w:val="24"/>
          <w:szCs w:val="24"/>
        </w:rPr>
        <w:t xml:space="preserve">Nawiązując do ogłoszenia oraz treści Specyfikacji Warunków Zamówienia w postępowaniu prowadzonym w trybie przetargu nieograniczonego na </w:t>
      </w:r>
      <w:r w:rsidR="000A0B61">
        <w:rPr>
          <w:b/>
          <w:sz w:val="24"/>
          <w:szCs w:val="24"/>
        </w:rPr>
        <w:t xml:space="preserve">DOSTAWY </w:t>
      </w:r>
      <w:r w:rsidR="00611FC8">
        <w:rPr>
          <w:b/>
          <w:sz w:val="24"/>
          <w:szCs w:val="24"/>
        </w:rPr>
        <w:t>NABIAŁU</w:t>
      </w:r>
      <w:r w:rsidR="000A0B61">
        <w:rPr>
          <w:b/>
          <w:sz w:val="24"/>
          <w:szCs w:val="24"/>
        </w:rPr>
        <w:t xml:space="preserve"> </w:t>
      </w:r>
      <w:r w:rsidR="004A04E3">
        <w:rPr>
          <w:b/>
          <w:sz w:val="24"/>
          <w:szCs w:val="24"/>
        </w:rPr>
        <w:t xml:space="preserve">– </w:t>
      </w:r>
      <w:r w:rsidR="004A04E3">
        <w:rPr>
          <w:rFonts w:asciiTheme="minorHAnsi" w:hAnsiTheme="minorHAnsi" w:cstheme="minorHAnsi"/>
          <w:b/>
          <w:sz w:val="24"/>
          <w:szCs w:val="24"/>
        </w:rPr>
        <w:t>p</w:t>
      </w:r>
      <w:r w:rsidR="005C528F">
        <w:rPr>
          <w:rFonts w:asciiTheme="minorHAnsi" w:hAnsiTheme="minorHAnsi" w:cstheme="minorHAnsi"/>
          <w:b/>
          <w:sz w:val="24"/>
          <w:szCs w:val="24"/>
        </w:rPr>
        <w:t>ostępowanie</w:t>
      </w:r>
      <w:r w:rsidR="006A3CFC" w:rsidRPr="008A7DE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426DB">
        <w:rPr>
          <w:rFonts w:asciiTheme="minorHAnsi" w:hAnsiTheme="minorHAnsi" w:cstheme="minorHAnsi"/>
          <w:b/>
          <w:sz w:val="24"/>
          <w:szCs w:val="24"/>
        </w:rPr>
        <w:br/>
      </w:r>
      <w:r w:rsidR="006A3CFC" w:rsidRPr="008A7DE4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="00FA6DE4">
        <w:rPr>
          <w:rFonts w:asciiTheme="minorHAnsi" w:hAnsiTheme="minorHAnsi" w:cstheme="minorHAnsi"/>
          <w:b/>
          <w:sz w:val="24"/>
          <w:szCs w:val="24"/>
        </w:rPr>
        <w:t>01</w:t>
      </w:r>
      <w:r w:rsidR="006A3CFC" w:rsidRPr="008A7DE4">
        <w:rPr>
          <w:rFonts w:asciiTheme="minorHAnsi" w:hAnsiTheme="minorHAnsi" w:cstheme="minorHAnsi"/>
          <w:b/>
          <w:sz w:val="24"/>
          <w:szCs w:val="24"/>
        </w:rPr>
        <w:t>/SŻ/</w:t>
      </w:r>
      <w:r w:rsidR="00FA6DE4">
        <w:rPr>
          <w:rFonts w:asciiTheme="minorHAnsi" w:hAnsiTheme="minorHAnsi" w:cstheme="minorHAnsi"/>
          <w:b/>
          <w:sz w:val="24"/>
          <w:szCs w:val="24"/>
        </w:rPr>
        <w:t>25</w:t>
      </w:r>
      <w:r w:rsidR="004A04E3">
        <w:rPr>
          <w:b/>
          <w:sz w:val="24"/>
          <w:szCs w:val="24"/>
        </w:rPr>
        <w:t xml:space="preserve"> </w:t>
      </w:r>
      <w:r w:rsidRPr="00DA2B5C">
        <w:rPr>
          <w:sz w:val="24"/>
          <w:szCs w:val="24"/>
        </w:rPr>
        <w:t>składamy ofertę</w:t>
      </w:r>
      <w:r w:rsidR="00E6212D" w:rsidRPr="00DA2B5C">
        <w:rPr>
          <w:sz w:val="24"/>
          <w:szCs w:val="24"/>
        </w:rPr>
        <w:t>:</w:t>
      </w:r>
    </w:p>
    <w:p w14:paraId="2853A648" w14:textId="503A4797" w:rsidR="006A3CFC" w:rsidRDefault="006A3CFC" w:rsidP="006A3CFC">
      <w:pPr>
        <w:jc w:val="both"/>
        <w:rPr>
          <w:b/>
          <w:sz w:val="24"/>
          <w:szCs w:val="24"/>
        </w:rPr>
      </w:pPr>
      <w:bookmarkStart w:id="0" w:name="_GoBack"/>
      <w:bookmarkEnd w:id="0"/>
    </w:p>
    <w:p w14:paraId="40FB3839" w14:textId="77777777" w:rsidR="00FA6DE4" w:rsidRDefault="00FA6DE4" w:rsidP="00977A46">
      <w:pPr>
        <w:pStyle w:val="Akapitzlist"/>
        <w:keepNext/>
        <w:snapToGrid w:val="0"/>
        <w:spacing w:line="360" w:lineRule="auto"/>
        <w:ind w:left="360" w:right="357"/>
        <w:jc w:val="center"/>
        <w:outlineLvl w:val="1"/>
        <w:rPr>
          <w:rFonts w:cs="Calibri"/>
          <w:b/>
          <w:u w:val="single"/>
        </w:rPr>
      </w:pPr>
    </w:p>
    <w:p w14:paraId="66D93FD9" w14:textId="63E41B61" w:rsidR="00977A46" w:rsidRPr="00977A46" w:rsidRDefault="00977A46" w:rsidP="00977A46">
      <w:pPr>
        <w:pStyle w:val="Akapitzlist"/>
        <w:keepNext/>
        <w:snapToGrid w:val="0"/>
        <w:spacing w:line="360" w:lineRule="auto"/>
        <w:ind w:left="360" w:right="357"/>
        <w:jc w:val="center"/>
        <w:outlineLvl w:val="1"/>
        <w:rPr>
          <w:rFonts w:cs="Calibri"/>
          <w:b/>
          <w:u w:val="single"/>
        </w:rPr>
      </w:pPr>
      <w:r w:rsidRPr="00977A46">
        <w:rPr>
          <w:rFonts w:cs="Calibri"/>
          <w:b/>
          <w:u w:val="single"/>
        </w:rPr>
        <w:t>PRZY OBLICZANIU CENY NALEŻY ZASTOSOWAĆ OBOWIĄZUJĄCĄ NA DZIEŃ SKŁADANIA OFERT STAWKĘ PODATKU VAT.</w:t>
      </w:r>
    </w:p>
    <w:p w14:paraId="33D5C85F" w14:textId="77777777" w:rsidR="00977A46" w:rsidRPr="006A3CFC" w:rsidRDefault="00977A46" w:rsidP="006A3CFC">
      <w:pPr>
        <w:jc w:val="both"/>
        <w:rPr>
          <w:b/>
          <w:sz w:val="24"/>
          <w:szCs w:val="24"/>
        </w:rPr>
      </w:pPr>
    </w:p>
    <w:p w14:paraId="7688B6F3" w14:textId="70E304C1" w:rsidR="00B625B9" w:rsidRPr="00977A46" w:rsidRDefault="002A55F6" w:rsidP="00977A4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sz w:val="24"/>
          <w:szCs w:val="24"/>
        </w:rPr>
      </w:pPr>
      <w:r w:rsidRPr="00DA2B5C">
        <w:rPr>
          <w:b/>
          <w:sz w:val="24"/>
          <w:szCs w:val="24"/>
        </w:rPr>
        <w:t>OFERUJEMY</w:t>
      </w:r>
      <w:r w:rsidRPr="00DA2B5C">
        <w:rPr>
          <w:sz w:val="24"/>
          <w:szCs w:val="24"/>
        </w:rPr>
        <w:t xml:space="preserve"> wykonanie </w:t>
      </w:r>
      <w:r w:rsidR="004A04E3">
        <w:rPr>
          <w:sz w:val="24"/>
          <w:szCs w:val="24"/>
        </w:rPr>
        <w:t xml:space="preserve">całości </w:t>
      </w:r>
      <w:r w:rsidRPr="00DA2B5C">
        <w:rPr>
          <w:sz w:val="24"/>
          <w:szCs w:val="24"/>
        </w:rPr>
        <w:t>przedmiotu zamówienia za cenę ofertową:</w:t>
      </w:r>
    </w:p>
    <w:p w14:paraId="400ACE3F" w14:textId="77777777" w:rsidR="00D84665" w:rsidRPr="00D84665" w:rsidRDefault="00D84665" w:rsidP="00D84665">
      <w:pPr>
        <w:pStyle w:val="Tekstpodstawowy"/>
        <w:spacing w:after="0" w:line="360" w:lineRule="auto"/>
        <w:ind w:left="284"/>
        <w:rPr>
          <w:rFonts w:cs="Calibri"/>
          <w:sz w:val="24"/>
          <w:szCs w:val="24"/>
        </w:rPr>
      </w:pPr>
      <w:r w:rsidRPr="00D84665">
        <w:rPr>
          <w:rFonts w:cs="Calibri"/>
          <w:b/>
          <w:sz w:val="24"/>
          <w:szCs w:val="24"/>
        </w:rPr>
        <w:t>Cena brutto : ........................................... zł,</w:t>
      </w:r>
    </w:p>
    <w:p w14:paraId="79970D51" w14:textId="7DF9187C" w:rsidR="00D84665" w:rsidRPr="00D84665" w:rsidRDefault="00D84665" w:rsidP="00D84665">
      <w:pPr>
        <w:spacing w:line="360" w:lineRule="auto"/>
        <w:ind w:left="284"/>
        <w:jc w:val="both"/>
        <w:rPr>
          <w:rFonts w:cs="Calibri"/>
          <w:sz w:val="24"/>
          <w:szCs w:val="24"/>
        </w:rPr>
      </w:pPr>
      <w:r w:rsidRPr="00D84665">
        <w:rPr>
          <w:rFonts w:cs="Calibri"/>
          <w:sz w:val="24"/>
          <w:szCs w:val="24"/>
        </w:rPr>
        <w:t>słownie złotych: ......................................................................................................</w:t>
      </w:r>
      <w:r w:rsidR="00977A46">
        <w:rPr>
          <w:rFonts w:cs="Calibri"/>
          <w:sz w:val="24"/>
          <w:szCs w:val="24"/>
        </w:rPr>
        <w:t xml:space="preserve"> </w:t>
      </w:r>
      <w:r w:rsidRPr="00D84665">
        <w:rPr>
          <w:rFonts w:cs="Calibri"/>
          <w:sz w:val="24"/>
          <w:szCs w:val="24"/>
        </w:rPr>
        <w:t>złotych,</w:t>
      </w:r>
    </w:p>
    <w:p w14:paraId="32E6D2BD" w14:textId="77777777" w:rsidR="00D84665" w:rsidRPr="00D84665" w:rsidRDefault="00D84665" w:rsidP="00D84665">
      <w:pPr>
        <w:spacing w:line="360" w:lineRule="auto"/>
        <w:ind w:left="284"/>
        <w:jc w:val="both"/>
        <w:rPr>
          <w:rFonts w:cs="Calibri"/>
          <w:b/>
          <w:sz w:val="24"/>
          <w:szCs w:val="24"/>
        </w:rPr>
      </w:pPr>
      <w:r w:rsidRPr="00D84665">
        <w:rPr>
          <w:rFonts w:cs="Calibri"/>
          <w:b/>
          <w:sz w:val="24"/>
          <w:szCs w:val="24"/>
        </w:rPr>
        <w:t>w tym cena netto : .......................................zł,</w:t>
      </w:r>
    </w:p>
    <w:p w14:paraId="50AD61DF" w14:textId="63FECED8" w:rsidR="00D84665" w:rsidRPr="00977A46" w:rsidRDefault="00D84665" w:rsidP="00977A46">
      <w:pPr>
        <w:spacing w:line="360" w:lineRule="auto"/>
        <w:ind w:left="284"/>
        <w:jc w:val="both"/>
        <w:rPr>
          <w:rFonts w:cs="Calibri"/>
          <w:b/>
          <w:sz w:val="24"/>
          <w:szCs w:val="24"/>
        </w:rPr>
      </w:pPr>
      <w:r w:rsidRPr="00D84665">
        <w:rPr>
          <w:rFonts w:cs="Calibri"/>
          <w:b/>
          <w:sz w:val="24"/>
          <w:szCs w:val="24"/>
        </w:rPr>
        <w:t xml:space="preserve">podatek VAT </w:t>
      </w:r>
      <w:r w:rsidRPr="00D84665">
        <w:rPr>
          <w:rFonts w:cs="Calibri"/>
          <w:sz w:val="24"/>
          <w:szCs w:val="24"/>
        </w:rPr>
        <w:t>w wysokości  …</w:t>
      </w:r>
      <w:r w:rsidR="001B49B2">
        <w:rPr>
          <w:rFonts w:cs="Calibri"/>
          <w:sz w:val="24"/>
          <w:szCs w:val="24"/>
        </w:rPr>
        <w:t>…</w:t>
      </w:r>
      <w:r w:rsidR="00C4278E">
        <w:rPr>
          <w:rFonts w:cs="Calibri"/>
          <w:sz w:val="24"/>
          <w:szCs w:val="24"/>
        </w:rPr>
        <w:t>….</w:t>
      </w:r>
      <w:r w:rsidRPr="00D84665">
        <w:rPr>
          <w:rFonts w:cs="Calibri"/>
          <w:sz w:val="24"/>
          <w:szCs w:val="24"/>
        </w:rPr>
        <w:t xml:space="preserve">.. </w:t>
      </w:r>
      <w:r w:rsidRPr="00D84665">
        <w:rPr>
          <w:rFonts w:cs="Calibri"/>
          <w:b/>
          <w:sz w:val="24"/>
          <w:szCs w:val="24"/>
        </w:rPr>
        <w:t xml:space="preserve"> % tj.:..................... zł</w:t>
      </w:r>
      <w:r w:rsidRPr="002F31CB">
        <w:rPr>
          <w:rFonts w:cs="Calibri"/>
          <w:sz w:val="24"/>
          <w:szCs w:val="24"/>
        </w:rPr>
        <w:t>.</w:t>
      </w:r>
    </w:p>
    <w:p w14:paraId="0BD3A38C" w14:textId="77777777" w:rsidR="002A55F6" w:rsidRPr="00DA2B5C" w:rsidRDefault="002A55F6" w:rsidP="002A55F6">
      <w:pPr>
        <w:pStyle w:val="Akapitzlist"/>
        <w:rPr>
          <w:sz w:val="24"/>
          <w:szCs w:val="24"/>
        </w:rPr>
      </w:pPr>
    </w:p>
    <w:p w14:paraId="117535B4" w14:textId="45EFF1C2" w:rsidR="002A55F6" w:rsidRPr="00DA2B5C" w:rsidRDefault="002A55F6" w:rsidP="00F42AB2">
      <w:pPr>
        <w:pStyle w:val="Akapitzlist"/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sz w:val="24"/>
          <w:szCs w:val="24"/>
        </w:rPr>
      </w:pPr>
      <w:r w:rsidRPr="00DA2B5C">
        <w:rPr>
          <w:b/>
          <w:sz w:val="24"/>
          <w:szCs w:val="24"/>
        </w:rPr>
        <w:t xml:space="preserve">OŚWIADCZAMY, </w:t>
      </w:r>
      <w:r w:rsidRPr="00DA2B5C">
        <w:rPr>
          <w:sz w:val="24"/>
          <w:szCs w:val="24"/>
        </w:rPr>
        <w:t>że zgodnie z załączonym pe</w:t>
      </w:r>
      <w:r w:rsidR="00190110">
        <w:rPr>
          <w:sz w:val="24"/>
          <w:szCs w:val="24"/>
        </w:rPr>
        <w:t>łnomocnictwem Pełnomocnikiem do </w:t>
      </w:r>
      <w:r w:rsidRPr="00DA2B5C">
        <w:rPr>
          <w:sz w:val="24"/>
          <w:szCs w:val="24"/>
        </w:rPr>
        <w:t>reprezentowania nas w postępowaniu lub repre</w:t>
      </w:r>
      <w:r w:rsidR="00DA2B5C">
        <w:rPr>
          <w:sz w:val="24"/>
          <w:szCs w:val="24"/>
        </w:rPr>
        <w:t>zentowania nas w postępowaniu i </w:t>
      </w:r>
      <w:r w:rsidRPr="00DA2B5C">
        <w:rPr>
          <w:sz w:val="24"/>
          <w:szCs w:val="24"/>
        </w:rPr>
        <w:t xml:space="preserve">zawarcia umowy jest: </w:t>
      </w:r>
    </w:p>
    <w:p w14:paraId="5899E732" w14:textId="77777777" w:rsidR="002A55F6" w:rsidRPr="009876FA" w:rsidRDefault="002A55F6" w:rsidP="002A55F6">
      <w:pPr>
        <w:pStyle w:val="Akapitzlist"/>
        <w:pBdr>
          <w:bottom w:val="single" w:sz="4" w:space="1" w:color="auto"/>
        </w:pBdr>
      </w:pPr>
    </w:p>
    <w:p w14:paraId="23475AD5" w14:textId="6A822793" w:rsidR="002A55F6" w:rsidRPr="0046556B" w:rsidRDefault="002A55F6" w:rsidP="002A55F6">
      <w:pPr>
        <w:jc w:val="center"/>
        <w:rPr>
          <w:i/>
          <w:sz w:val="18"/>
          <w:szCs w:val="18"/>
        </w:rPr>
      </w:pPr>
      <w:r w:rsidRPr="0046556B">
        <w:rPr>
          <w:i/>
          <w:sz w:val="18"/>
          <w:szCs w:val="18"/>
        </w:rPr>
        <w:t xml:space="preserve">          (wypełniają jedynie </w:t>
      </w:r>
      <w:r w:rsidR="00F86D39" w:rsidRPr="0046556B">
        <w:rPr>
          <w:i/>
          <w:sz w:val="18"/>
          <w:szCs w:val="18"/>
        </w:rPr>
        <w:t>Wykonawcy</w:t>
      </w:r>
      <w:r w:rsidRPr="0046556B">
        <w:rPr>
          <w:i/>
          <w:sz w:val="18"/>
          <w:szCs w:val="18"/>
        </w:rPr>
        <w:t xml:space="preserve"> składający wspólną ofertę lub Wykonawcy, którzy w powyższym zakresie ustanowili pełnomocnictwo)</w:t>
      </w:r>
    </w:p>
    <w:p w14:paraId="1E4D1BAC" w14:textId="77777777" w:rsidR="00E6212D" w:rsidRPr="00E6212D" w:rsidRDefault="00E6212D" w:rsidP="002A55F6">
      <w:pPr>
        <w:jc w:val="center"/>
        <w:rPr>
          <w:sz w:val="14"/>
        </w:rPr>
      </w:pPr>
    </w:p>
    <w:p w14:paraId="037465EA" w14:textId="53E8A1DF" w:rsidR="002A55F6" w:rsidRPr="00BB004E" w:rsidRDefault="002A55F6" w:rsidP="00F42AB2">
      <w:pPr>
        <w:pStyle w:val="Akapitzlist"/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sz w:val="24"/>
          <w:szCs w:val="24"/>
        </w:rPr>
      </w:pPr>
      <w:r w:rsidRPr="00BB004E">
        <w:rPr>
          <w:b/>
          <w:sz w:val="24"/>
          <w:szCs w:val="24"/>
        </w:rPr>
        <w:t xml:space="preserve">OŚWIADCZAMY, </w:t>
      </w:r>
      <w:r w:rsidRPr="00BB004E">
        <w:rPr>
          <w:sz w:val="24"/>
          <w:szCs w:val="24"/>
        </w:rPr>
        <w:t xml:space="preserve">że zapoznaliśmy się ze Specyfikacją </w:t>
      </w:r>
      <w:r w:rsidR="00EA061D">
        <w:rPr>
          <w:sz w:val="24"/>
          <w:szCs w:val="24"/>
        </w:rPr>
        <w:t>W</w:t>
      </w:r>
      <w:r w:rsidRPr="00BB004E">
        <w:rPr>
          <w:sz w:val="24"/>
          <w:szCs w:val="24"/>
        </w:rPr>
        <w:t>arunków Zamówienia i jej załącznikami oraz uznajemy się za związanych określ</w:t>
      </w:r>
      <w:r w:rsidR="00BB004E">
        <w:rPr>
          <w:sz w:val="24"/>
          <w:szCs w:val="24"/>
        </w:rPr>
        <w:t>onymi w niej postanowieniami, a </w:t>
      </w:r>
      <w:r w:rsidRPr="00BB004E">
        <w:rPr>
          <w:sz w:val="24"/>
          <w:szCs w:val="24"/>
        </w:rPr>
        <w:t xml:space="preserve">także zasadami postępowania. </w:t>
      </w:r>
    </w:p>
    <w:p w14:paraId="23766EE4" w14:textId="77777777" w:rsidR="002A55F6" w:rsidRPr="00BB004E" w:rsidRDefault="002A55F6" w:rsidP="00BB004E">
      <w:pPr>
        <w:pStyle w:val="Akapitzlist"/>
        <w:jc w:val="both"/>
        <w:rPr>
          <w:sz w:val="24"/>
          <w:szCs w:val="24"/>
        </w:rPr>
      </w:pPr>
    </w:p>
    <w:p w14:paraId="1188F31A" w14:textId="6C9E1394" w:rsidR="002A55F6" w:rsidRPr="00BB004E" w:rsidRDefault="002A55F6" w:rsidP="00F42AB2">
      <w:pPr>
        <w:pStyle w:val="Akapitzlist"/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sz w:val="24"/>
          <w:szCs w:val="24"/>
        </w:rPr>
      </w:pPr>
      <w:r w:rsidRPr="00BB004E">
        <w:rPr>
          <w:b/>
          <w:sz w:val="24"/>
          <w:szCs w:val="24"/>
        </w:rPr>
        <w:t xml:space="preserve">OŚWIADCZAMY, </w:t>
      </w:r>
      <w:r w:rsidRPr="00BB004E">
        <w:rPr>
          <w:sz w:val="24"/>
          <w:szCs w:val="24"/>
        </w:rPr>
        <w:t xml:space="preserve">że wypełniliśmy obowiązki informacyjne </w:t>
      </w:r>
      <w:r w:rsidR="0046556B">
        <w:rPr>
          <w:sz w:val="24"/>
          <w:szCs w:val="24"/>
        </w:rPr>
        <w:t>przewidziane w art. 13 lub art. </w:t>
      </w:r>
      <w:r w:rsidRPr="00BB004E">
        <w:rPr>
          <w:sz w:val="24"/>
          <w:szCs w:val="24"/>
        </w:rPr>
        <w:t>14 RODO wobec osób fizycznych, od których dane osobowe bezpośrednio lub pośrednio pozyskaliśmy w celu ubiegania się o udzi</w:t>
      </w:r>
      <w:r w:rsidR="0046556B">
        <w:rPr>
          <w:sz w:val="24"/>
          <w:szCs w:val="24"/>
        </w:rPr>
        <w:t>elenie zamówienia publicznego w </w:t>
      </w:r>
      <w:r w:rsidRPr="00BB004E">
        <w:rPr>
          <w:sz w:val="24"/>
          <w:szCs w:val="24"/>
        </w:rPr>
        <w:t xml:space="preserve">niniejszym postępowaniu. </w:t>
      </w:r>
    </w:p>
    <w:p w14:paraId="4DE2F0DB" w14:textId="77777777" w:rsidR="002A55F6" w:rsidRPr="00BB004E" w:rsidRDefault="002A55F6" w:rsidP="002A55F6">
      <w:pPr>
        <w:pStyle w:val="Akapitzlist"/>
        <w:rPr>
          <w:sz w:val="24"/>
          <w:szCs w:val="24"/>
        </w:rPr>
      </w:pPr>
    </w:p>
    <w:p w14:paraId="163ED52E" w14:textId="4DAF4B05" w:rsidR="002A55F6" w:rsidRPr="0017570F" w:rsidRDefault="002A55F6" w:rsidP="00F42AB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sz w:val="24"/>
          <w:szCs w:val="24"/>
        </w:rPr>
      </w:pPr>
      <w:r w:rsidRPr="00BB004E">
        <w:rPr>
          <w:b/>
          <w:sz w:val="24"/>
          <w:szCs w:val="24"/>
        </w:rPr>
        <w:t xml:space="preserve">OŚWIADCZAMY, </w:t>
      </w:r>
      <w:r w:rsidRPr="00BB004E">
        <w:rPr>
          <w:sz w:val="24"/>
          <w:szCs w:val="24"/>
        </w:rPr>
        <w:t>że wnieśliśmy wadium</w:t>
      </w:r>
      <w:r w:rsidR="0017570F">
        <w:rPr>
          <w:sz w:val="24"/>
          <w:szCs w:val="24"/>
        </w:rPr>
        <w:t xml:space="preserve"> </w:t>
      </w:r>
      <w:r w:rsidRPr="0017570F">
        <w:rPr>
          <w:sz w:val="24"/>
          <w:szCs w:val="24"/>
        </w:rPr>
        <w:t xml:space="preserve">w kwocie: </w:t>
      </w:r>
      <w:r w:rsidR="00611FC8">
        <w:rPr>
          <w:sz w:val="24"/>
          <w:szCs w:val="24"/>
        </w:rPr>
        <w:t>50</w:t>
      </w:r>
      <w:r w:rsidR="007043E2" w:rsidRPr="0017570F">
        <w:rPr>
          <w:sz w:val="24"/>
          <w:szCs w:val="24"/>
        </w:rPr>
        <w:t> </w:t>
      </w:r>
      <w:r w:rsidR="006811E5" w:rsidRPr="0017570F">
        <w:rPr>
          <w:sz w:val="24"/>
          <w:szCs w:val="24"/>
        </w:rPr>
        <w:t>000</w:t>
      </w:r>
      <w:r w:rsidR="007043E2" w:rsidRPr="0017570F">
        <w:rPr>
          <w:sz w:val="24"/>
          <w:szCs w:val="24"/>
        </w:rPr>
        <w:t>,00</w:t>
      </w:r>
      <w:r w:rsidRPr="0017570F">
        <w:rPr>
          <w:sz w:val="24"/>
          <w:szCs w:val="24"/>
        </w:rPr>
        <w:t xml:space="preserve"> zł, w formie</w:t>
      </w:r>
      <w:r w:rsidR="0017570F">
        <w:rPr>
          <w:sz w:val="24"/>
          <w:szCs w:val="24"/>
        </w:rPr>
        <w:t xml:space="preserve"> ………………………</w:t>
      </w:r>
      <w:r w:rsidRPr="0017570F">
        <w:rPr>
          <w:sz w:val="24"/>
          <w:szCs w:val="24"/>
        </w:rPr>
        <w:t xml:space="preserve"> </w:t>
      </w:r>
      <w:r w:rsidR="0017570F">
        <w:rPr>
          <w:sz w:val="24"/>
          <w:szCs w:val="24"/>
        </w:rPr>
        <w:t xml:space="preserve"> ……………………………………………………………</w:t>
      </w:r>
      <w:r w:rsidR="006811E5" w:rsidRPr="0017570F">
        <w:rPr>
          <w:sz w:val="24"/>
          <w:szCs w:val="24"/>
        </w:rPr>
        <w:t>……………………..…</w:t>
      </w:r>
      <w:r w:rsidR="0017570F">
        <w:rPr>
          <w:sz w:val="24"/>
          <w:szCs w:val="24"/>
        </w:rPr>
        <w:t>………………………………………………</w:t>
      </w:r>
      <w:r w:rsidR="006811E5" w:rsidRPr="0017570F">
        <w:rPr>
          <w:sz w:val="24"/>
          <w:szCs w:val="24"/>
        </w:rPr>
        <w:t>….</w:t>
      </w:r>
    </w:p>
    <w:p w14:paraId="19A85B2C" w14:textId="0FF1D8C8" w:rsidR="00E6212D" w:rsidRPr="00BB004E" w:rsidRDefault="002A55F6" w:rsidP="003E6BAC">
      <w:pPr>
        <w:pStyle w:val="Akapitzlist"/>
        <w:spacing w:line="360" w:lineRule="auto"/>
        <w:ind w:hanging="424"/>
        <w:jc w:val="both"/>
        <w:rPr>
          <w:sz w:val="24"/>
          <w:szCs w:val="24"/>
        </w:rPr>
      </w:pPr>
      <w:r w:rsidRPr="00BB004E">
        <w:rPr>
          <w:sz w:val="24"/>
          <w:szCs w:val="24"/>
        </w:rPr>
        <w:t xml:space="preserve">Wadium wniesione w formie pieniężnej należy zwrócić na rachunek o numerze: </w:t>
      </w:r>
    </w:p>
    <w:p w14:paraId="4B519682" w14:textId="4A0B54A8" w:rsidR="00E6212D" w:rsidRPr="00BB004E" w:rsidRDefault="00E6212D" w:rsidP="0017570F">
      <w:pPr>
        <w:pStyle w:val="Akapitzlist"/>
        <w:spacing w:line="360" w:lineRule="auto"/>
        <w:ind w:hanging="424"/>
        <w:rPr>
          <w:sz w:val="24"/>
          <w:szCs w:val="24"/>
        </w:rPr>
      </w:pPr>
      <w:r w:rsidRPr="00BB004E">
        <w:rPr>
          <w:sz w:val="24"/>
          <w:szCs w:val="24"/>
        </w:rPr>
        <w:t>………………………………………………………………………</w:t>
      </w:r>
      <w:r w:rsidR="00BB004E">
        <w:rPr>
          <w:sz w:val="24"/>
          <w:szCs w:val="24"/>
        </w:rPr>
        <w:t>………………………………</w:t>
      </w:r>
      <w:r w:rsidR="00190110">
        <w:rPr>
          <w:sz w:val="24"/>
          <w:szCs w:val="24"/>
        </w:rPr>
        <w:t>………..</w:t>
      </w:r>
      <w:r w:rsidRPr="00BB004E">
        <w:rPr>
          <w:sz w:val="24"/>
          <w:szCs w:val="24"/>
        </w:rPr>
        <w:t>………………………</w:t>
      </w:r>
    </w:p>
    <w:p w14:paraId="03851477" w14:textId="378EDB5E" w:rsidR="002A55F6" w:rsidRPr="009876FA" w:rsidRDefault="002A55F6" w:rsidP="0017570F">
      <w:pPr>
        <w:pStyle w:val="Akapitzlist"/>
        <w:spacing w:line="360" w:lineRule="auto"/>
        <w:ind w:hanging="424"/>
      </w:pPr>
      <w:r w:rsidRPr="00BB004E">
        <w:rPr>
          <w:sz w:val="24"/>
          <w:szCs w:val="24"/>
        </w:rPr>
        <w:t>prowadzony przez bank: …………………………………………………………………………………</w:t>
      </w:r>
      <w:r w:rsidR="00190110">
        <w:rPr>
          <w:sz w:val="24"/>
          <w:szCs w:val="24"/>
        </w:rPr>
        <w:t>………</w:t>
      </w:r>
      <w:r w:rsidRPr="00BB004E">
        <w:rPr>
          <w:sz w:val="24"/>
          <w:szCs w:val="24"/>
        </w:rPr>
        <w:t>………</w:t>
      </w:r>
    </w:p>
    <w:p w14:paraId="236EC909" w14:textId="77777777" w:rsidR="002A55F6" w:rsidRPr="00BB004E" w:rsidRDefault="002A55F6" w:rsidP="002A55F6">
      <w:pPr>
        <w:pStyle w:val="Akapitzlist"/>
        <w:rPr>
          <w:sz w:val="24"/>
          <w:szCs w:val="24"/>
        </w:rPr>
      </w:pPr>
    </w:p>
    <w:p w14:paraId="6C2333C3" w14:textId="31EDD4BD" w:rsidR="002A55F6" w:rsidRPr="00BB004E" w:rsidRDefault="002A55F6" w:rsidP="00F42AB2">
      <w:pPr>
        <w:pStyle w:val="Akapitzlist"/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b/>
          <w:sz w:val="24"/>
          <w:szCs w:val="24"/>
        </w:rPr>
      </w:pPr>
      <w:r w:rsidRPr="00BB004E">
        <w:rPr>
          <w:b/>
          <w:sz w:val="24"/>
          <w:szCs w:val="24"/>
        </w:rPr>
        <w:t xml:space="preserve">ZOBOWIĄZUJEMY SIĘ </w:t>
      </w:r>
      <w:r w:rsidRPr="00BB004E">
        <w:rPr>
          <w:sz w:val="24"/>
          <w:szCs w:val="24"/>
        </w:rPr>
        <w:t>do wykonania przedmiotu zam</w:t>
      </w:r>
      <w:r w:rsidR="00BB004E">
        <w:rPr>
          <w:sz w:val="24"/>
          <w:szCs w:val="24"/>
        </w:rPr>
        <w:t>ówienia w terminie określonym w</w:t>
      </w:r>
      <w:r w:rsidR="003B15DC">
        <w:rPr>
          <w:sz w:val="24"/>
          <w:szCs w:val="24"/>
        </w:rPr>
        <w:t> </w:t>
      </w:r>
      <w:r w:rsidRPr="00BB004E">
        <w:rPr>
          <w:sz w:val="24"/>
          <w:szCs w:val="24"/>
        </w:rPr>
        <w:t>SWZ.</w:t>
      </w:r>
    </w:p>
    <w:p w14:paraId="1D85A359" w14:textId="77777777" w:rsidR="002A55F6" w:rsidRPr="00BB004E" w:rsidRDefault="002A55F6" w:rsidP="006811E5">
      <w:pPr>
        <w:pStyle w:val="Akapitzlist"/>
        <w:jc w:val="both"/>
        <w:rPr>
          <w:b/>
          <w:sz w:val="24"/>
          <w:szCs w:val="24"/>
        </w:rPr>
      </w:pPr>
    </w:p>
    <w:p w14:paraId="2AD84934" w14:textId="77777777" w:rsidR="002A55F6" w:rsidRPr="003B15DC" w:rsidRDefault="002A55F6" w:rsidP="00F42AB2">
      <w:pPr>
        <w:pStyle w:val="Akapitzlist"/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b/>
          <w:sz w:val="24"/>
          <w:szCs w:val="24"/>
        </w:rPr>
      </w:pPr>
      <w:r w:rsidRPr="003B15DC">
        <w:rPr>
          <w:b/>
          <w:sz w:val="24"/>
          <w:szCs w:val="24"/>
        </w:rPr>
        <w:t xml:space="preserve">AKCEPTUJEMY </w:t>
      </w:r>
      <w:r w:rsidRPr="003B15DC">
        <w:rPr>
          <w:sz w:val="24"/>
          <w:szCs w:val="24"/>
        </w:rPr>
        <w:t>warunki płatności określone przez Zamawiającego w Projektowanych postanowieniach umowy.</w:t>
      </w:r>
    </w:p>
    <w:p w14:paraId="467D0863" w14:textId="77777777" w:rsidR="002A55F6" w:rsidRPr="003B15DC" w:rsidRDefault="002A55F6" w:rsidP="002A55F6">
      <w:pPr>
        <w:pStyle w:val="Akapitzlist"/>
        <w:rPr>
          <w:b/>
          <w:sz w:val="24"/>
          <w:szCs w:val="24"/>
        </w:rPr>
      </w:pPr>
    </w:p>
    <w:p w14:paraId="2F084E5B" w14:textId="5967B5C9" w:rsidR="002A55F6" w:rsidRPr="006811E5" w:rsidRDefault="002A55F6" w:rsidP="00F42AB2">
      <w:pPr>
        <w:pStyle w:val="Akapitzlist"/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cs="Calibri"/>
          <w:sz w:val="24"/>
          <w:szCs w:val="24"/>
        </w:rPr>
      </w:pPr>
      <w:r w:rsidRPr="006709ED">
        <w:rPr>
          <w:sz w:val="24"/>
          <w:szCs w:val="24"/>
        </w:rPr>
        <w:t>P</w:t>
      </w:r>
      <w:r w:rsidR="006709ED">
        <w:rPr>
          <w:sz w:val="24"/>
          <w:szCs w:val="24"/>
        </w:rPr>
        <w:t xml:space="preserve">rzedmiot </w:t>
      </w:r>
      <w:r w:rsidRPr="003B15DC">
        <w:rPr>
          <w:rFonts w:cs="Calibri"/>
          <w:sz w:val="24"/>
          <w:szCs w:val="24"/>
        </w:rPr>
        <w:t xml:space="preserve">zamówienia zamierzamy wykonać: </w:t>
      </w:r>
      <w:r w:rsidRPr="00190110">
        <w:rPr>
          <w:rFonts w:cs="Calibri"/>
          <w:sz w:val="24"/>
          <w:szCs w:val="24"/>
        </w:rPr>
        <w:t>w całości sami / zlecimy</w:t>
      </w:r>
      <w:r w:rsidR="006811E5">
        <w:rPr>
          <w:rFonts w:cs="Calibri"/>
          <w:sz w:val="24"/>
          <w:szCs w:val="24"/>
        </w:rPr>
        <w:t xml:space="preserve"> </w:t>
      </w:r>
      <w:r w:rsidRPr="00190110">
        <w:rPr>
          <w:rFonts w:cs="Calibri"/>
          <w:sz w:val="24"/>
          <w:szCs w:val="24"/>
        </w:rPr>
        <w:t>podwykonawcom*.</w:t>
      </w:r>
    </w:p>
    <w:p w14:paraId="6CB2BA05" w14:textId="77777777" w:rsidR="002A55F6" w:rsidRPr="003B15DC" w:rsidRDefault="002A55F6" w:rsidP="003B15DC">
      <w:pPr>
        <w:pStyle w:val="Akapitzlist"/>
        <w:spacing w:before="240"/>
        <w:ind w:left="284"/>
        <w:jc w:val="both"/>
        <w:rPr>
          <w:sz w:val="24"/>
          <w:szCs w:val="24"/>
        </w:rPr>
      </w:pPr>
      <w:r w:rsidRPr="003B15DC">
        <w:rPr>
          <w:sz w:val="24"/>
          <w:szCs w:val="24"/>
        </w:rPr>
        <w:t xml:space="preserve">9.1 </w:t>
      </w:r>
      <w:r w:rsidRPr="003B15DC">
        <w:rPr>
          <w:rFonts w:cs="Calibri"/>
          <w:sz w:val="24"/>
          <w:szCs w:val="24"/>
        </w:rPr>
        <w:t>Podwykonawcom</w:t>
      </w:r>
      <w:r w:rsidRPr="003B15DC">
        <w:rPr>
          <w:sz w:val="24"/>
          <w:szCs w:val="24"/>
        </w:rPr>
        <w:t xml:space="preserve"> zamierzamy powierzyć następujące części / zakres zamówienia*  </w:t>
      </w:r>
    </w:p>
    <w:p w14:paraId="1F973E2A" w14:textId="77777777" w:rsidR="002A55F6" w:rsidRPr="003B15DC" w:rsidRDefault="002A55F6" w:rsidP="002A55F6">
      <w:pPr>
        <w:tabs>
          <w:tab w:val="left" w:pos="4320"/>
        </w:tabs>
        <w:ind w:left="425" w:hanging="425"/>
        <w:jc w:val="both"/>
        <w:rPr>
          <w:rFonts w:cs="Calibri"/>
          <w:sz w:val="18"/>
          <w:szCs w:val="18"/>
        </w:rPr>
      </w:pPr>
      <w:r w:rsidRPr="003B15DC">
        <w:rPr>
          <w:rFonts w:cs="Calibri"/>
          <w:sz w:val="18"/>
          <w:szCs w:val="18"/>
        </w:rPr>
        <w:t xml:space="preserve">        (</w:t>
      </w:r>
      <w:r w:rsidRPr="003B15DC">
        <w:rPr>
          <w:rFonts w:cs="Calibri"/>
          <w:i/>
          <w:sz w:val="18"/>
          <w:szCs w:val="18"/>
        </w:rPr>
        <w:t>wypełnić jeżeli dotyczy; w przypadku wykonywania zamówienia samodzielnie, należy przekreślić treść lub nie wypełniać tabeli</w:t>
      </w:r>
      <w:r w:rsidRPr="003B15DC">
        <w:rPr>
          <w:rFonts w:cs="Calibri"/>
          <w:sz w:val="18"/>
          <w:szCs w:val="18"/>
        </w:rPr>
        <w:t>):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711"/>
        <w:gridCol w:w="2034"/>
        <w:gridCol w:w="2086"/>
        <w:gridCol w:w="2351"/>
      </w:tblGrid>
      <w:tr w:rsidR="00A8439F" w:rsidRPr="009876FA" w14:paraId="27ABAC99" w14:textId="77777777" w:rsidTr="00791218">
        <w:tc>
          <w:tcPr>
            <w:tcW w:w="486" w:type="dxa"/>
            <w:shd w:val="clear" w:color="auto" w:fill="D9D9D9"/>
            <w:vAlign w:val="center"/>
          </w:tcPr>
          <w:p w14:paraId="7F0EC683" w14:textId="77777777" w:rsidR="00A8439F" w:rsidRPr="009876FA" w:rsidRDefault="00A8439F" w:rsidP="00765328">
            <w:pPr>
              <w:tabs>
                <w:tab w:val="left" w:pos="4320"/>
              </w:tabs>
              <w:jc w:val="center"/>
              <w:rPr>
                <w:rFonts w:cs="Calibri"/>
                <w:b/>
              </w:rPr>
            </w:pPr>
            <w:r w:rsidRPr="009876FA">
              <w:rPr>
                <w:rFonts w:cs="Calibri"/>
                <w:b/>
              </w:rPr>
              <w:lastRenderedPageBreak/>
              <w:t>Lp.</w:t>
            </w:r>
          </w:p>
        </w:tc>
        <w:tc>
          <w:tcPr>
            <w:tcW w:w="1711" w:type="dxa"/>
            <w:shd w:val="clear" w:color="auto" w:fill="D9D9D9"/>
            <w:vAlign w:val="center"/>
          </w:tcPr>
          <w:p w14:paraId="1ABEF045" w14:textId="3F27A5B6" w:rsidR="00A8439F" w:rsidRPr="009876FA" w:rsidRDefault="00A8439F" w:rsidP="00765328">
            <w:pPr>
              <w:tabs>
                <w:tab w:val="left" w:pos="4320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Część zamówienia</w:t>
            </w:r>
          </w:p>
        </w:tc>
        <w:tc>
          <w:tcPr>
            <w:tcW w:w="2034" w:type="dxa"/>
            <w:shd w:val="clear" w:color="auto" w:fill="D9D9D9"/>
            <w:vAlign w:val="center"/>
          </w:tcPr>
          <w:p w14:paraId="74E28BBE" w14:textId="4A9C0094" w:rsidR="00A8439F" w:rsidRPr="009876FA" w:rsidRDefault="00A8439F" w:rsidP="00765328">
            <w:pPr>
              <w:tabs>
                <w:tab w:val="left" w:pos="4320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</w:t>
            </w:r>
            <w:r w:rsidRPr="009876FA">
              <w:rPr>
                <w:rFonts w:cs="Calibri"/>
                <w:b/>
              </w:rPr>
              <w:t xml:space="preserve">akres zamówienia </w:t>
            </w:r>
          </w:p>
        </w:tc>
        <w:tc>
          <w:tcPr>
            <w:tcW w:w="2086" w:type="dxa"/>
            <w:shd w:val="clear" w:color="auto" w:fill="D9D9D9"/>
            <w:vAlign w:val="center"/>
          </w:tcPr>
          <w:p w14:paraId="3217F77A" w14:textId="77777777" w:rsidR="00A8439F" w:rsidRPr="009876FA" w:rsidRDefault="00A8439F" w:rsidP="00765328">
            <w:pPr>
              <w:tabs>
                <w:tab w:val="left" w:pos="4320"/>
              </w:tabs>
              <w:jc w:val="center"/>
              <w:rPr>
                <w:rFonts w:cs="Calibri"/>
                <w:b/>
              </w:rPr>
            </w:pPr>
            <w:r w:rsidRPr="009876FA">
              <w:rPr>
                <w:rFonts w:cs="Calibri"/>
                <w:b/>
              </w:rPr>
              <w:t>Wartość brutto PLN lub procentowy udział podwykonawstwa</w:t>
            </w:r>
          </w:p>
        </w:tc>
        <w:tc>
          <w:tcPr>
            <w:tcW w:w="2351" w:type="dxa"/>
            <w:shd w:val="clear" w:color="auto" w:fill="D9D9D9"/>
            <w:vAlign w:val="center"/>
          </w:tcPr>
          <w:p w14:paraId="5C7DDC1C" w14:textId="77777777" w:rsidR="00A8439F" w:rsidRPr="009876FA" w:rsidRDefault="00A8439F" w:rsidP="00765328">
            <w:pPr>
              <w:tabs>
                <w:tab w:val="left" w:pos="4320"/>
              </w:tabs>
              <w:jc w:val="center"/>
              <w:rPr>
                <w:rFonts w:cs="Calibri"/>
                <w:b/>
              </w:rPr>
            </w:pPr>
            <w:r w:rsidRPr="009876FA">
              <w:rPr>
                <w:rFonts w:cs="Calibri"/>
                <w:b/>
              </w:rPr>
              <w:t>Nazwa i adres podwykonawcy</w:t>
            </w:r>
          </w:p>
          <w:p w14:paraId="63720160" w14:textId="77777777" w:rsidR="00A8439F" w:rsidRPr="009876FA" w:rsidRDefault="00A8439F" w:rsidP="00765328">
            <w:pPr>
              <w:tabs>
                <w:tab w:val="left" w:pos="4320"/>
              </w:tabs>
              <w:jc w:val="center"/>
              <w:rPr>
                <w:rFonts w:cs="Calibri"/>
                <w:b/>
              </w:rPr>
            </w:pPr>
            <w:r w:rsidRPr="009876FA">
              <w:rPr>
                <w:rFonts w:cs="Calibri"/>
                <w:b/>
              </w:rPr>
              <w:t>(o ile jest już znany)</w:t>
            </w:r>
          </w:p>
        </w:tc>
      </w:tr>
      <w:tr w:rsidR="00A8439F" w:rsidRPr="009876FA" w14:paraId="54386C0C" w14:textId="77777777" w:rsidTr="00791218">
        <w:trPr>
          <w:trHeight w:val="519"/>
        </w:trPr>
        <w:tc>
          <w:tcPr>
            <w:tcW w:w="486" w:type="dxa"/>
            <w:shd w:val="clear" w:color="auto" w:fill="auto"/>
          </w:tcPr>
          <w:p w14:paraId="00093291" w14:textId="77777777" w:rsidR="00A8439F" w:rsidRPr="009876FA" w:rsidRDefault="00A8439F" w:rsidP="00765328">
            <w:pPr>
              <w:tabs>
                <w:tab w:val="left" w:pos="4320"/>
              </w:tabs>
              <w:spacing w:line="360" w:lineRule="auto"/>
              <w:jc w:val="both"/>
              <w:rPr>
                <w:rFonts w:cs="Calibri"/>
              </w:rPr>
            </w:pPr>
            <w:r w:rsidRPr="009876FA">
              <w:rPr>
                <w:rFonts w:cs="Calibri"/>
              </w:rPr>
              <w:t>1.</w:t>
            </w:r>
          </w:p>
        </w:tc>
        <w:tc>
          <w:tcPr>
            <w:tcW w:w="1711" w:type="dxa"/>
          </w:tcPr>
          <w:p w14:paraId="6994846F" w14:textId="77777777" w:rsidR="00A8439F" w:rsidRPr="009876FA" w:rsidRDefault="00A8439F" w:rsidP="00765328">
            <w:pPr>
              <w:tabs>
                <w:tab w:val="left" w:pos="4320"/>
              </w:tabs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2034" w:type="dxa"/>
            <w:shd w:val="clear" w:color="auto" w:fill="auto"/>
          </w:tcPr>
          <w:p w14:paraId="7BE59500" w14:textId="2A145884" w:rsidR="00A8439F" w:rsidRPr="009876FA" w:rsidRDefault="00A8439F" w:rsidP="00765328">
            <w:pPr>
              <w:tabs>
                <w:tab w:val="left" w:pos="4320"/>
              </w:tabs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2086" w:type="dxa"/>
            <w:shd w:val="clear" w:color="auto" w:fill="auto"/>
          </w:tcPr>
          <w:p w14:paraId="31922746" w14:textId="77777777" w:rsidR="00A8439F" w:rsidRPr="009876FA" w:rsidRDefault="00A8439F" w:rsidP="00765328">
            <w:pPr>
              <w:tabs>
                <w:tab w:val="left" w:pos="4320"/>
              </w:tabs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2351" w:type="dxa"/>
            <w:shd w:val="clear" w:color="auto" w:fill="auto"/>
          </w:tcPr>
          <w:p w14:paraId="4EF97CE0" w14:textId="77777777" w:rsidR="00A8439F" w:rsidRPr="009876FA" w:rsidRDefault="00A8439F" w:rsidP="00765328">
            <w:pPr>
              <w:tabs>
                <w:tab w:val="left" w:pos="4320"/>
              </w:tabs>
              <w:spacing w:line="360" w:lineRule="auto"/>
              <w:jc w:val="both"/>
              <w:rPr>
                <w:rFonts w:cs="Calibri"/>
              </w:rPr>
            </w:pPr>
          </w:p>
        </w:tc>
      </w:tr>
      <w:tr w:rsidR="00A8439F" w:rsidRPr="009876FA" w14:paraId="280EA5BD" w14:textId="77777777" w:rsidTr="00791218">
        <w:trPr>
          <w:trHeight w:val="541"/>
        </w:trPr>
        <w:tc>
          <w:tcPr>
            <w:tcW w:w="486" w:type="dxa"/>
            <w:shd w:val="clear" w:color="auto" w:fill="auto"/>
          </w:tcPr>
          <w:p w14:paraId="1395FDED" w14:textId="77777777" w:rsidR="00A8439F" w:rsidRPr="009876FA" w:rsidRDefault="00A8439F" w:rsidP="00765328">
            <w:pPr>
              <w:tabs>
                <w:tab w:val="left" w:pos="4320"/>
              </w:tabs>
              <w:spacing w:line="360" w:lineRule="auto"/>
              <w:jc w:val="both"/>
              <w:rPr>
                <w:rFonts w:cs="Calibri"/>
              </w:rPr>
            </w:pPr>
            <w:r w:rsidRPr="009876FA">
              <w:rPr>
                <w:rFonts w:cs="Calibri"/>
              </w:rPr>
              <w:t>2.</w:t>
            </w:r>
          </w:p>
        </w:tc>
        <w:tc>
          <w:tcPr>
            <w:tcW w:w="1711" w:type="dxa"/>
          </w:tcPr>
          <w:p w14:paraId="621D496B" w14:textId="77777777" w:rsidR="00A8439F" w:rsidRPr="009876FA" w:rsidRDefault="00A8439F" w:rsidP="00765328">
            <w:pPr>
              <w:tabs>
                <w:tab w:val="left" w:pos="4320"/>
              </w:tabs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2034" w:type="dxa"/>
            <w:shd w:val="clear" w:color="auto" w:fill="auto"/>
          </w:tcPr>
          <w:p w14:paraId="7C3B2058" w14:textId="01A99748" w:rsidR="00A8439F" w:rsidRPr="009876FA" w:rsidRDefault="00A8439F" w:rsidP="00765328">
            <w:pPr>
              <w:tabs>
                <w:tab w:val="left" w:pos="4320"/>
              </w:tabs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2086" w:type="dxa"/>
            <w:shd w:val="clear" w:color="auto" w:fill="auto"/>
          </w:tcPr>
          <w:p w14:paraId="0354D977" w14:textId="77777777" w:rsidR="00A8439F" w:rsidRPr="009876FA" w:rsidRDefault="00A8439F" w:rsidP="00765328">
            <w:pPr>
              <w:tabs>
                <w:tab w:val="left" w:pos="4320"/>
              </w:tabs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2351" w:type="dxa"/>
            <w:shd w:val="clear" w:color="auto" w:fill="auto"/>
          </w:tcPr>
          <w:p w14:paraId="692769B1" w14:textId="77777777" w:rsidR="00A8439F" w:rsidRPr="009876FA" w:rsidRDefault="00A8439F" w:rsidP="00765328">
            <w:pPr>
              <w:tabs>
                <w:tab w:val="left" w:pos="4320"/>
              </w:tabs>
              <w:spacing w:line="360" w:lineRule="auto"/>
              <w:jc w:val="both"/>
              <w:rPr>
                <w:rFonts w:cs="Calibri"/>
              </w:rPr>
            </w:pPr>
          </w:p>
        </w:tc>
      </w:tr>
    </w:tbl>
    <w:p w14:paraId="707B10DF" w14:textId="77777777" w:rsidR="002A55F6" w:rsidRPr="009876FA" w:rsidRDefault="002A55F6" w:rsidP="00A8439F"/>
    <w:p w14:paraId="3C4339F1" w14:textId="0383C34D" w:rsidR="002A55F6" w:rsidRDefault="002A55F6" w:rsidP="00F42AB2">
      <w:pPr>
        <w:pStyle w:val="Akapitzlist"/>
        <w:numPr>
          <w:ilvl w:val="0"/>
          <w:numId w:val="3"/>
        </w:numPr>
        <w:spacing w:after="160" w:line="259" w:lineRule="auto"/>
        <w:ind w:left="284" w:hanging="426"/>
        <w:contextualSpacing/>
        <w:jc w:val="both"/>
        <w:rPr>
          <w:sz w:val="24"/>
          <w:szCs w:val="24"/>
        </w:rPr>
      </w:pPr>
      <w:r w:rsidRPr="003B15DC">
        <w:rPr>
          <w:b/>
          <w:sz w:val="24"/>
          <w:szCs w:val="24"/>
        </w:rPr>
        <w:t xml:space="preserve">OŚWIADCZAMY, </w:t>
      </w:r>
      <w:r w:rsidRPr="003B15DC">
        <w:rPr>
          <w:sz w:val="24"/>
          <w:szCs w:val="24"/>
        </w:rPr>
        <w:t xml:space="preserve">że zapoznaliśmy się z Projektowanymi postanowieniami umowy, określonymi w SWZ i zobowiązujemy się, w przypadku wyboru naszej oferty, do zawarcia umowy zgodnej z niniejszą ofertą, na warunkach określonych w SWZ, w terminie wyznaczonym przez Zamawiającego. </w:t>
      </w:r>
    </w:p>
    <w:p w14:paraId="70E80563" w14:textId="77777777" w:rsidR="003B15DC" w:rsidRDefault="003B15DC" w:rsidP="003B15DC">
      <w:pPr>
        <w:pStyle w:val="Akapitzlist"/>
        <w:spacing w:after="160" w:line="259" w:lineRule="auto"/>
        <w:ind w:left="284"/>
        <w:contextualSpacing/>
        <w:rPr>
          <w:sz w:val="24"/>
          <w:szCs w:val="24"/>
        </w:rPr>
      </w:pPr>
    </w:p>
    <w:p w14:paraId="37B75DA9" w14:textId="51421E1D" w:rsidR="002A55F6" w:rsidRDefault="002A55F6" w:rsidP="00F42AB2">
      <w:pPr>
        <w:pStyle w:val="Akapitzlist"/>
        <w:numPr>
          <w:ilvl w:val="0"/>
          <w:numId w:val="3"/>
        </w:numPr>
        <w:spacing w:after="160" w:line="259" w:lineRule="auto"/>
        <w:ind w:left="284" w:hanging="426"/>
        <w:contextualSpacing/>
        <w:jc w:val="both"/>
        <w:rPr>
          <w:sz w:val="24"/>
          <w:szCs w:val="24"/>
        </w:rPr>
      </w:pPr>
      <w:r w:rsidRPr="003B15DC">
        <w:rPr>
          <w:b/>
          <w:sz w:val="24"/>
          <w:szCs w:val="24"/>
        </w:rPr>
        <w:t xml:space="preserve">OŚWIADCZAMY, </w:t>
      </w:r>
      <w:r w:rsidRPr="003B15DC">
        <w:rPr>
          <w:sz w:val="24"/>
          <w:szCs w:val="24"/>
        </w:rPr>
        <w:t>że oferowany przez nas przedmiot zamówienia spełnia wymagania określone przez Zamawiającego w SWZ.</w:t>
      </w:r>
    </w:p>
    <w:p w14:paraId="3657E375" w14:textId="77777777" w:rsidR="003B15DC" w:rsidRPr="003B15DC" w:rsidRDefault="003B15DC" w:rsidP="003B15DC">
      <w:pPr>
        <w:pStyle w:val="Akapitzlist"/>
        <w:rPr>
          <w:sz w:val="24"/>
          <w:szCs w:val="24"/>
        </w:rPr>
      </w:pPr>
    </w:p>
    <w:p w14:paraId="205ADA7A" w14:textId="78BB501B" w:rsidR="002A55F6" w:rsidRPr="003B15DC" w:rsidRDefault="003B15DC" w:rsidP="00F42AB2">
      <w:pPr>
        <w:pStyle w:val="Akapitzlist"/>
        <w:numPr>
          <w:ilvl w:val="0"/>
          <w:numId w:val="3"/>
        </w:numPr>
        <w:spacing w:after="160" w:line="259" w:lineRule="auto"/>
        <w:ind w:left="284" w:hanging="426"/>
        <w:contextualSpacing/>
        <w:jc w:val="both"/>
        <w:rPr>
          <w:sz w:val="24"/>
          <w:szCs w:val="24"/>
        </w:rPr>
      </w:pPr>
      <w:r w:rsidRPr="003B15DC">
        <w:rPr>
          <w:rFonts w:cs="Calibri"/>
          <w:b/>
          <w:sz w:val="24"/>
          <w:szCs w:val="24"/>
        </w:rPr>
        <w:t>INFORMACJE DOTYCZĄCE TAJEMNICY PRZEDSIĘBIORSTWA</w:t>
      </w:r>
      <w:r w:rsidRPr="003B15DC">
        <w:rPr>
          <w:rFonts w:cs="Calibri"/>
          <w:sz w:val="24"/>
          <w:szCs w:val="24"/>
        </w:rPr>
        <w:t xml:space="preserve"> </w:t>
      </w:r>
      <w:r w:rsidR="002A55F6" w:rsidRPr="003B15DC">
        <w:rPr>
          <w:rFonts w:cs="Calibri"/>
          <w:i/>
          <w:sz w:val="24"/>
          <w:szCs w:val="24"/>
        </w:rPr>
        <w:t>(</w:t>
      </w:r>
      <w:r w:rsidR="002A55F6" w:rsidRPr="003B15DC">
        <w:rPr>
          <w:rFonts w:asciiTheme="minorHAnsi" w:hAnsiTheme="minorHAnsi" w:cstheme="minorBidi"/>
          <w:sz w:val="24"/>
          <w:szCs w:val="24"/>
        </w:rPr>
        <w:t>jeżeli</w:t>
      </w:r>
      <w:r w:rsidR="002A55F6" w:rsidRPr="003B15DC">
        <w:rPr>
          <w:rFonts w:cs="Calibri"/>
          <w:i/>
          <w:sz w:val="24"/>
          <w:szCs w:val="24"/>
        </w:rPr>
        <w:t xml:space="preserve"> dotyczy</w:t>
      </w:r>
      <w:r w:rsidR="002A55F6" w:rsidRPr="003B15DC">
        <w:rPr>
          <w:rFonts w:cs="Calibri"/>
          <w:sz w:val="24"/>
          <w:szCs w:val="24"/>
        </w:rPr>
        <w:t>):</w:t>
      </w:r>
    </w:p>
    <w:p w14:paraId="587C3C08" w14:textId="6FA73BC5" w:rsidR="002A55F6" w:rsidRPr="003B15DC" w:rsidRDefault="002A55F6" w:rsidP="00791218">
      <w:pPr>
        <w:pStyle w:val="Tekstpodstawowywcity2"/>
        <w:spacing w:line="276" w:lineRule="auto"/>
        <w:ind w:left="284"/>
        <w:jc w:val="both"/>
        <w:rPr>
          <w:rFonts w:cs="Calibri"/>
          <w:sz w:val="24"/>
          <w:szCs w:val="24"/>
        </w:rPr>
      </w:pPr>
      <w:r w:rsidRPr="003B15DC">
        <w:rPr>
          <w:rFonts w:cs="Calibri"/>
          <w:sz w:val="24"/>
          <w:szCs w:val="24"/>
        </w:rPr>
        <w:t xml:space="preserve">Niniejszym informujemy, że w dokumentach składających się na ofertę zawarte </w:t>
      </w:r>
      <w:r w:rsidR="003B15DC">
        <w:rPr>
          <w:rFonts w:cs="Calibri"/>
          <w:sz w:val="24"/>
          <w:szCs w:val="24"/>
        </w:rPr>
        <w:t>są </w:t>
      </w:r>
      <w:r w:rsidRPr="003B15DC">
        <w:rPr>
          <w:rFonts w:cs="Calibri"/>
          <w:sz w:val="24"/>
          <w:szCs w:val="24"/>
        </w:rPr>
        <w:t xml:space="preserve">informacje stanowiące tajemnicę przedsiębiorstwa w rozumieniu ustawy o zwalczaniu nieuczciwej konkurencji i jako takie nie mogą być udostępnione innym uczestnikom postępowania. Dokumenty stanowiące tajemnicę </w:t>
      </w:r>
      <w:r w:rsidR="003B15DC">
        <w:rPr>
          <w:rFonts w:cs="Calibri"/>
          <w:sz w:val="24"/>
          <w:szCs w:val="24"/>
        </w:rPr>
        <w:t>przedsiębiorstwa znajdują się w </w:t>
      </w:r>
      <w:r w:rsidRPr="003B15DC">
        <w:rPr>
          <w:rFonts w:cs="Calibri"/>
          <w:sz w:val="24"/>
          <w:szCs w:val="24"/>
        </w:rPr>
        <w:t>odrębnym pliku o nazwie: …………………………………………………</w:t>
      </w:r>
      <w:r w:rsidR="002C5B2A">
        <w:rPr>
          <w:rFonts w:cs="Calibri"/>
          <w:sz w:val="24"/>
          <w:szCs w:val="24"/>
        </w:rPr>
        <w:t>………………….</w:t>
      </w:r>
      <w:r w:rsidRPr="003B15DC">
        <w:rPr>
          <w:rFonts w:cs="Calibri"/>
          <w:sz w:val="24"/>
          <w:szCs w:val="24"/>
        </w:rPr>
        <w:t>……………….………</w:t>
      </w:r>
    </w:p>
    <w:p w14:paraId="64DC13C2" w14:textId="762AEC75" w:rsidR="003B15DC" w:rsidRDefault="002A55F6" w:rsidP="00791218">
      <w:pPr>
        <w:pStyle w:val="Tekstpodstawowywcity2"/>
        <w:spacing w:line="276" w:lineRule="auto"/>
        <w:ind w:left="284"/>
        <w:jc w:val="both"/>
        <w:rPr>
          <w:rFonts w:cs="Calibri"/>
          <w:sz w:val="18"/>
          <w:szCs w:val="18"/>
        </w:rPr>
      </w:pPr>
      <w:r w:rsidRPr="003B15DC">
        <w:rPr>
          <w:rFonts w:cs="Calibri"/>
          <w:sz w:val="24"/>
          <w:szCs w:val="24"/>
        </w:rPr>
        <w:t>Powyższe informacje zostały zastrzeżone jako tajemni</w:t>
      </w:r>
      <w:r w:rsidR="00E6212D" w:rsidRPr="003B15DC">
        <w:rPr>
          <w:rFonts w:cs="Calibri"/>
          <w:sz w:val="24"/>
          <w:szCs w:val="24"/>
        </w:rPr>
        <w:t xml:space="preserve">ca przedsiębiorstwa z uwagi na </w:t>
      </w:r>
      <w:r w:rsidRPr="003B15DC">
        <w:rPr>
          <w:rFonts w:cs="Calibri"/>
          <w:sz w:val="24"/>
          <w:szCs w:val="24"/>
        </w:rPr>
        <w:t xml:space="preserve"> </w:t>
      </w:r>
      <w:r w:rsidR="00E6212D" w:rsidRPr="003B15DC">
        <w:rPr>
          <w:rFonts w:cs="Calibri"/>
          <w:sz w:val="24"/>
          <w:szCs w:val="24"/>
        </w:rPr>
        <w:t>…………</w:t>
      </w:r>
      <w:r w:rsidR="003B15DC">
        <w:rPr>
          <w:rFonts w:cs="Calibri"/>
          <w:sz w:val="24"/>
          <w:szCs w:val="24"/>
        </w:rPr>
        <w:t>………………………….</w:t>
      </w:r>
      <w:r w:rsidR="00E6212D" w:rsidRPr="003B15DC">
        <w:rPr>
          <w:rFonts w:cs="Calibri"/>
          <w:sz w:val="24"/>
          <w:szCs w:val="24"/>
        </w:rPr>
        <w:t>………………………………………………………………………………………………</w:t>
      </w:r>
      <w:r w:rsidRPr="003B15DC">
        <w:rPr>
          <w:rFonts w:cs="Calibri"/>
          <w:sz w:val="24"/>
          <w:szCs w:val="24"/>
        </w:rPr>
        <w:t>….</w:t>
      </w:r>
      <w:r w:rsidR="00E6212D">
        <w:rPr>
          <w:rFonts w:cs="Calibri"/>
        </w:rPr>
        <w:br/>
      </w:r>
      <w:r w:rsidR="00E6212D" w:rsidRPr="003B15DC">
        <w:rPr>
          <w:rFonts w:cs="Calibri"/>
          <w:sz w:val="18"/>
          <w:szCs w:val="18"/>
        </w:rPr>
        <w:t>(</w:t>
      </w:r>
      <w:r w:rsidR="00E6212D" w:rsidRPr="003B15DC">
        <w:rPr>
          <w:rFonts w:cs="Calibri"/>
          <w:i/>
          <w:sz w:val="18"/>
          <w:szCs w:val="18"/>
        </w:rPr>
        <w:t>należy wykazać, iż zastrzeżone informacje stanowią tajemnicę przedsiębiorstwa</w:t>
      </w:r>
      <w:r w:rsidR="00E6212D" w:rsidRPr="003B15DC">
        <w:rPr>
          <w:rFonts w:cs="Calibri"/>
          <w:sz w:val="18"/>
          <w:szCs w:val="18"/>
        </w:rPr>
        <w:t>)</w:t>
      </w:r>
    </w:p>
    <w:p w14:paraId="5629071C" w14:textId="38B5C463" w:rsidR="002A55F6" w:rsidRPr="003E6BAC" w:rsidRDefault="003B15DC" w:rsidP="003E6BAC">
      <w:pPr>
        <w:pStyle w:val="Akapitzlist"/>
        <w:numPr>
          <w:ilvl w:val="0"/>
          <w:numId w:val="3"/>
        </w:numPr>
        <w:spacing w:before="240" w:after="160" w:line="259" w:lineRule="auto"/>
        <w:ind w:left="284" w:hanging="426"/>
        <w:contextualSpacing/>
        <w:rPr>
          <w:sz w:val="24"/>
          <w:szCs w:val="24"/>
        </w:rPr>
      </w:pPr>
      <w:r w:rsidRPr="003B15DC">
        <w:rPr>
          <w:b/>
          <w:sz w:val="24"/>
          <w:szCs w:val="24"/>
        </w:rPr>
        <w:t xml:space="preserve"> </w:t>
      </w:r>
      <w:r w:rsidR="002A55F6" w:rsidRPr="003B15DC">
        <w:rPr>
          <w:b/>
          <w:sz w:val="24"/>
          <w:szCs w:val="24"/>
        </w:rPr>
        <w:t xml:space="preserve">WSZELKĄ KORESPONDENCJĘ </w:t>
      </w:r>
      <w:r w:rsidR="002A55F6" w:rsidRPr="003B15DC">
        <w:rPr>
          <w:sz w:val="24"/>
          <w:szCs w:val="24"/>
        </w:rPr>
        <w:t>w sprawie niniejszego postępowania należy kierować do</w:t>
      </w:r>
      <w:r>
        <w:rPr>
          <w:sz w:val="24"/>
          <w:szCs w:val="24"/>
        </w:rPr>
        <w:t>:</w:t>
      </w:r>
      <w:r w:rsidR="002A55F6" w:rsidRPr="003E6BAC">
        <w:rPr>
          <w:sz w:val="24"/>
          <w:szCs w:val="24"/>
        </w:rPr>
        <w:t xml:space="preserve"> </w:t>
      </w:r>
    </w:p>
    <w:p w14:paraId="7F029E80" w14:textId="74002AC9" w:rsidR="002A55F6" w:rsidRPr="003B15DC" w:rsidRDefault="002A55F6" w:rsidP="003E6BAC">
      <w:pPr>
        <w:pStyle w:val="Akapitzlist"/>
        <w:spacing w:before="120"/>
        <w:ind w:left="284"/>
        <w:rPr>
          <w:sz w:val="24"/>
          <w:szCs w:val="24"/>
        </w:rPr>
      </w:pPr>
      <w:r w:rsidRPr="003B15DC">
        <w:rPr>
          <w:sz w:val="24"/>
          <w:szCs w:val="24"/>
        </w:rPr>
        <w:t>Imię i nazwisko: ………………………………………………</w:t>
      </w:r>
      <w:r w:rsidR="0021133A">
        <w:rPr>
          <w:sz w:val="24"/>
          <w:szCs w:val="24"/>
        </w:rPr>
        <w:t>………………………………………………………..</w:t>
      </w:r>
      <w:r w:rsidRPr="003B15DC">
        <w:rPr>
          <w:sz w:val="24"/>
          <w:szCs w:val="24"/>
        </w:rPr>
        <w:t>…….</w:t>
      </w:r>
    </w:p>
    <w:p w14:paraId="228792D5" w14:textId="7BECDF3F" w:rsidR="002A55F6" w:rsidRPr="003B15DC" w:rsidRDefault="002A55F6" w:rsidP="003B15DC">
      <w:pPr>
        <w:pStyle w:val="Akapitzlist"/>
        <w:spacing w:before="120"/>
        <w:ind w:left="284"/>
        <w:rPr>
          <w:sz w:val="24"/>
          <w:szCs w:val="24"/>
        </w:rPr>
      </w:pPr>
      <w:r w:rsidRPr="003B15DC">
        <w:rPr>
          <w:sz w:val="24"/>
          <w:szCs w:val="24"/>
        </w:rPr>
        <w:t>Adres: ……………………………………………………</w:t>
      </w:r>
      <w:r w:rsidR="0021133A">
        <w:rPr>
          <w:sz w:val="24"/>
          <w:szCs w:val="24"/>
        </w:rPr>
        <w:t>………………………………………………………..</w:t>
      </w:r>
      <w:r w:rsidRPr="003B15DC">
        <w:rPr>
          <w:sz w:val="24"/>
          <w:szCs w:val="24"/>
        </w:rPr>
        <w:t>……………..</w:t>
      </w:r>
    </w:p>
    <w:p w14:paraId="4618B272" w14:textId="1E9E7213" w:rsidR="002A55F6" w:rsidRPr="003B15DC" w:rsidRDefault="002A55F6" w:rsidP="003B15DC">
      <w:pPr>
        <w:pStyle w:val="Akapitzlist"/>
        <w:spacing w:before="120"/>
        <w:ind w:left="284"/>
        <w:rPr>
          <w:sz w:val="24"/>
          <w:szCs w:val="24"/>
        </w:rPr>
      </w:pPr>
      <w:r w:rsidRPr="003B15DC">
        <w:rPr>
          <w:sz w:val="24"/>
          <w:szCs w:val="24"/>
        </w:rPr>
        <w:t>Telefon: …………………………………………………………</w:t>
      </w:r>
      <w:r w:rsidR="0021133A">
        <w:rPr>
          <w:sz w:val="24"/>
          <w:szCs w:val="24"/>
        </w:rPr>
        <w:t>………………………………………………………….</w:t>
      </w:r>
      <w:r w:rsidRPr="003B15DC">
        <w:rPr>
          <w:sz w:val="24"/>
          <w:szCs w:val="24"/>
        </w:rPr>
        <w:t>…….</w:t>
      </w:r>
    </w:p>
    <w:p w14:paraId="65493A5C" w14:textId="17FAB9C4" w:rsidR="006426DB" w:rsidRDefault="002A55F6" w:rsidP="006426DB">
      <w:pPr>
        <w:pStyle w:val="Akapitzlist"/>
        <w:spacing w:before="120"/>
        <w:ind w:left="284"/>
        <w:rPr>
          <w:sz w:val="24"/>
          <w:szCs w:val="24"/>
        </w:rPr>
      </w:pPr>
      <w:r w:rsidRPr="003B15DC">
        <w:rPr>
          <w:sz w:val="24"/>
          <w:szCs w:val="24"/>
        </w:rPr>
        <w:t>Adres e-mail: ……………………………………………………</w:t>
      </w:r>
      <w:r w:rsidR="0021133A">
        <w:rPr>
          <w:sz w:val="24"/>
          <w:szCs w:val="24"/>
        </w:rPr>
        <w:t>…………………………………………………………</w:t>
      </w:r>
      <w:r w:rsidRPr="003B15DC">
        <w:rPr>
          <w:sz w:val="24"/>
          <w:szCs w:val="24"/>
        </w:rPr>
        <w:t>…..</w:t>
      </w:r>
    </w:p>
    <w:p w14:paraId="08B555D8" w14:textId="77777777" w:rsidR="00594BF1" w:rsidRDefault="00594BF1" w:rsidP="006426DB">
      <w:pPr>
        <w:pStyle w:val="Akapitzlist"/>
        <w:spacing w:before="120"/>
        <w:ind w:left="284"/>
        <w:rPr>
          <w:sz w:val="24"/>
          <w:szCs w:val="24"/>
        </w:rPr>
      </w:pPr>
    </w:p>
    <w:p w14:paraId="036AD55F" w14:textId="1AA8B64B" w:rsidR="006426DB" w:rsidRPr="006426DB" w:rsidRDefault="00594BF1" w:rsidP="00594BF1">
      <w:pPr>
        <w:pStyle w:val="Akapitzlist"/>
        <w:numPr>
          <w:ilvl w:val="0"/>
          <w:numId w:val="3"/>
        </w:numPr>
        <w:spacing w:line="276" w:lineRule="auto"/>
        <w:ind w:left="284" w:hanging="426"/>
        <w:jc w:val="both"/>
        <w:rPr>
          <w:sz w:val="24"/>
          <w:szCs w:val="24"/>
        </w:rPr>
      </w:pPr>
      <w:r w:rsidRPr="00594BF1">
        <w:rPr>
          <w:b/>
          <w:sz w:val="24"/>
          <w:szCs w:val="24"/>
        </w:rPr>
        <w:t>OSOBAMI DO KONTAKTÓW</w:t>
      </w:r>
      <w:r w:rsidRPr="006426DB">
        <w:rPr>
          <w:sz w:val="24"/>
          <w:szCs w:val="24"/>
        </w:rPr>
        <w:t xml:space="preserve"> </w:t>
      </w:r>
      <w:r w:rsidR="006426DB" w:rsidRPr="006426DB">
        <w:rPr>
          <w:sz w:val="24"/>
          <w:szCs w:val="24"/>
        </w:rPr>
        <w:t xml:space="preserve">z Zamawiającym odpowiedzialnymi za wykonanie przedmiotu umowy są: ……………………………………… tel. kontaktowy: ………………………………, e-mail: </w:t>
      </w:r>
      <w:r>
        <w:rPr>
          <w:sz w:val="24"/>
          <w:szCs w:val="24"/>
        </w:rPr>
        <w:t>………</w:t>
      </w:r>
      <w:r w:rsidR="006426DB" w:rsidRPr="006426DB">
        <w:rPr>
          <w:sz w:val="24"/>
          <w:szCs w:val="24"/>
        </w:rPr>
        <w:t>……….…………… zakres odpowiedzialności …………………………………</w:t>
      </w:r>
      <w:r>
        <w:rPr>
          <w:sz w:val="24"/>
          <w:szCs w:val="24"/>
        </w:rPr>
        <w:t>…………………</w:t>
      </w:r>
      <w:r w:rsidR="006426DB" w:rsidRPr="006426DB">
        <w:rPr>
          <w:sz w:val="24"/>
          <w:szCs w:val="24"/>
        </w:rPr>
        <w:t>; email do składania zamówień przez Zamawiającego: …………………………………</w:t>
      </w:r>
      <w:r w:rsidR="006426DB">
        <w:rPr>
          <w:sz w:val="24"/>
          <w:szCs w:val="24"/>
        </w:rPr>
        <w:t>…….……………</w:t>
      </w:r>
    </w:p>
    <w:p w14:paraId="7974C1D3" w14:textId="77777777" w:rsidR="002A55F6" w:rsidRPr="009876FA" w:rsidRDefault="002A55F6" w:rsidP="002A55F6">
      <w:pPr>
        <w:pStyle w:val="Akapitzlist"/>
      </w:pPr>
    </w:p>
    <w:p w14:paraId="335D600C" w14:textId="1D22CD8A" w:rsidR="008D2004" w:rsidRPr="00005B76" w:rsidRDefault="008D2004" w:rsidP="00F42AB2">
      <w:pPr>
        <w:pStyle w:val="Akapitzlist"/>
        <w:numPr>
          <w:ilvl w:val="0"/>
          <w:numId w:val="3"/>
        </w:numPr>
        <w:spacing w:after="160" w:line="259" w:lineRule="auto"/>
        <w:ind w:left="284" w:hanging="426"/>
        <w:contextualSpacing/>
        <w:jc w:val="both"/>
        <w:rPr>
          <w:sz w:val="24"/>
          <w:szCs w:val="24"/>
        </w:rPr>
      </w:pPr>
      <w:r w:rsidRPr="00005B76">
        <w:rPr>
          <w:b/>
          <w:sz w:val="24"/>
          <w:szCs w:val="24"/>
        </w:rPr>
        <w:t>OŚWIADCZAMY</w:t>
      </w:r>
      <w:r w:rsidRPr="00005B76">
        <w:rPr>
          <w:sz w:val="24"/>
          <w:szCs w:val="24"/>
        </w:rPr>
        <w:t>, że dokumenty potwierdzające uprawnien</w:t>
      </w:r>
      <w:r w:rsidR="00D0262A">
        <w:rPr>
          <w:sz w:val="24"/>
          <w:szCs w:val="24"/>
        </w:rPr>
        <w:t>ie do podpisania oferty oraz do </w:t>
      </w:r>
      <w:r w:rsidRPr="00005B76">
        <w:rPr>
          <w:sz w:val="24"/>
          <w:szCs w:val="24"/>
        </w:rPr>
        <w:t>podpisania lub poświadczenia za zgodność z oryginałem składanych oświadczeń lub dokumentów Zamawiający może uzyskać za pomocą bezpłatnych i ogólnodostępnych baz danych, pod adresem internetowym**:</w:t>
      </w:r>
    </w:p>
    <w:tbl>
      <w:tblPr>
        <w:tblW w:w="978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4923"/>
        <w:gridCol w:w="4345"/>
      </w:tblGrid>
      <w:tr w:rsidR="008D2004" w14:paraId="4D3D92FD" w14:textId="77777777" w:rsidTr="00A41739">
        <w:trPr>
          <w:trHeight w:val="393"/>
        </w:trPr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A69BA" w14:textId="77777777" w:rsidR="008D2004" w:rsidRDefault="008D2004" w:rsidP="00C271E4">
            <w:pPr>
              <w:pStyle w:val="Akapitzlist"/>
              <w:ind w:left="0" w:right="2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D557" w14:textId="77777777" w:rsidR="008D2004" w:rsidRDefault="00670649" w:rsidP="00C271E4">
            <w:pPr>
              <w:pStyle w:val="Akapitzlist"/>
              <w:ind w:left="0" w:right="28"/>
              <w:rPr>
                <w:rFonts w:ascii="Trebuchet MS" w:hAnsi="Trebuchet MS" w:cs="Tahoma"/>
                <w:sz w:val="20"/>
                <w:szCs w:val="20"/>
              </w:rPr>
            </w:pPr>
            <w:hyperlink r:id="rId8" w:history="1">
              <w:r w:rsidR="008D2004">
                <w:rPr>
                  <w:rStyle w:val="Hipercze"/>
                  <w:rFonts w:ascii="Trebuchet MS" w:hAnsi="Trebuchet MS" w:cs="Tahoma"/>
                  <w:b/>
                  <w:bCs/>
                  <w:sz w:val="20"/>
                  <w:szCs w:val="20"/>
                </w:rPr>
                <w:t>https://ems.ms.gov.pl/krs/wyszukiwaniepodmiotu</w:t>
              </w:r>
            </w:hyperlink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A59F" w14:textId="188E39DC" w:rsidR="008D2004" w:rsidRPr="000554C9" w:rsidRDefault="008D2004" w:rsidP="00C271E4">
            <w:pPr>
              <w:pStyle w:val="Akapitzlist"/>
              <w:ind w:left="0" w:right="28"/>
              <w:rPr>
                <w:rFonts w:asciiTheme="minorHAnsi" w:hAnsiTheme="minorHAnsi" w:cstheme="minorHAnsi"/>
                <w:sz w:val="18"/>
                <w:szCs w:val="18"/>
              </w:rPr>
            </w:pPr>
            <w:r w:rsidRPr="000554C9">
              <w:rPr>
                <w:rFonts w:asciiTheme="minorHAnsi" w:hAnsiTheme="minorHAnsi" w:cstheme="minorHAnsi"/>
                <w:sz w:val="18"/>
                <w:szCs w:val="18"/>
              </w:rPr>
              <w:t>dotyczy podmiotów wpisanych do Krajowego Rejestru Sądowego [KRS]</w:t>
            </w:r>
          </w:p>
        </w:tc>
      </w:tr>
      <w:tr w:rsidR="008D2004" w14:paraId="07505A3C" w14:textId="77777777" w:rsidTr="00A41739">
        <w:trPr>
          <w:trHeight w:val="393"/>
        </w:trPr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CBFAA" w14:textId="77777777" w:rsidR="008D2004" w:rsidRDefault="008D2004" w:rsidP="00C271E4">
            <w:pPr>
              <w:pStyle w:val="Akapitzlist"/>
              <w:ind w:left="0" w:right="2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A8BD" w14:textId="77777777" w:rsidR="008D2004" w:rsidRDefault="00670649" w:rsidP="00C271E4">
            <w:pPr>
              <w:pStyle w:val="Akapitzlist"/>
              <w:ind w:right="28"/>
              <w:rPr>
                <w:rFonts w:ascii="Trebuchet MS" w:hAnsi="Trebuchet MS" w:cs="Tahoma"/>
                <w:sz w:val="20"/>
                <w:szCs w:val="20"/>
              </w:rPr>
            </w:pPr>
            <w:hyperlink r:id="rId9" w:history="1">
              <w:r w:rsidR="008D2004">
                <w:rPr>
                  <w:rStyle w:val="Hipercze"/>
                  <w:rFonts w:ascii="Trebuchet MS" w:hAnsi="Trebuchet MS" w:cs="Tahoma"/>
                  <w:b/>
                  <w:bCs/>
                  <w:sz w:val="20"/>
                  <w:szCs w:val="20"/>
                </w:rPr>
                <w:t>https://prod.ceidg.gov.pl</w:t>
              </w:r>
            </w:hyperlink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152D" w14:textId="77777777" w:rsidR="008D2004" w:rsidRPr="000554C9" w:rsidRDefault="008D2004" w:rsidP="00C271E4">
            <w:pPr>
              <w:rPr>
                <w:rFonts w:asciiTheme="minorHAnsi" w:eastAsia="Verdana" w:hAnsiTheme="minorHAnsi" w:cstheme="minorHAnsi"/>
                <w:sz w:val="18"/>
                <w:szCs w:val="18"/>
                <w:lang w:eastAsia="pl-PL" w:bidi="pl-PL"/>
              </w:rPr>
            </w:pPr>
            <w:r w:rsidRPr="000554C9">
              <w:rPr>
                <w:rFonts w:asciiTheme="minorHAnsi" w:eastAsia="Verdana" w:hAnsiTheme="minorHAnsi" w:cstheme="minorHAnsi"/>
                <w:sz w:val="18"/>
                <w:szCs w:val="18"/>
                <w:lang w:eastAsia="pl-PL" w:bidi="pl-PL"/>
              </w:rPr>
              <w:t>dotyczy podmiotów wpisanych do Centralnej Ewidencji i Informacji o Działalności Gospodarczej [CEIDG]</w:t>
            </w:r>
          </w:p>
        </w:tc>
      </w:tr>
      <w:tr w:rsidR="008D2004" w14:paraId="08E8509E" w14:textId="77777777" w:rsidTr="00A41739">
        <w:trPr>
          <w:trHeight w:val="368"/>
        </w:trPr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25F14" w14:textId="77777777" w:rsidR="008D2004" w:rsidRDefault="008D2004" w:rsidP="00C271E4">
            <w:pPr>
              <w:pStyle w:val="Akapitzlist"/>
              <w:ind w:left="0" w:right="2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4D58" w14:textId="77777777" w:rsidR="008D2004" w:rsidRDefault="008D2004" w:rsidP="00C271E4">
            <w:pPr>
              <w:pStyle w:val="Akapitzlist"/>
              <w:ind w:left="0" w:right="28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02F5" w14:textId="77777777" w:rsidR="008D2004" w:rsidRPr="000554C9" w:rsidRDefault="008D2004" w:rsidP="00C271E4">
            <w:pPr>
              <w:pStyle w:val="Akapitzlist"/>
              <w:ind w:left="0" w:right="28"/>
              <w:rPr>
                <w:rFonts w:asciiTheme="minorHAnsi" w:hAnsiTheme="minorHAnsi" w:cstheme="minorHAnsi"/>
                <w:sz w:val="18"/>
                <w:szCs w:val="18"/>
              </w:rPr>
            </w:pPr>
            <w:r w:rsidRPr="000554C9">
              <w:rPr>
                <w:rFonts w:asciiTheme="minorHAnsi" w:hAnsiTheme="minorHAnsi" w:cstheme="minorHAnsi"/>
                <w:sz w:val="18"/>
                <w:szCs w:val="18"/>
              </w:rPr>
              <w:t>wpisać odpowiedni adres internetowy w przypadku innych baz danych niż wyżej wskazane</w:t>
            </w:r>
          </w:p>
        </w:tc>
      </w:tr>
    </w:tbl>
    <w:p w14:paraId="5369682E" w14:textId="53E04DD5" w:rsidR="008D2004" w:rsidRPr="008D2004" w:rsidRDefault="008D2004" w:rsidP="008D2004">
      <w:pPr>
        <w:pStyle w:val="Akapitzlist"/>
        <w:tabs>
          <w:tab w:val="left" w:pos="683"/>
        </w:tabs>
        <w:ind w:left="720" w:right="274"/>
        <w:rPr>
          <w:rFonts w:asciiTheme="minorHAnsi" w:hAnsiTheme="minorHAnsi" w:cstheme="minorHAnsi"/>
          <w:sz w:val="18"/>
          <w:szCs w:val="18"/>
          <w:highlight w:val="yellow"/>
        </w:rPr>
      </w:pPr>
      <w:r w:rsidRPr="008D2004">
        <w:rPr>
          <w:rFonts w:asciiTheme="minorHAnsi" w:hAnsiTheme="minorHAnsi" w:cstheme="minorHAnsi"/>
          <w:bCs/>
          <w:i/>
          <w:iCs/>
          <w:sz w:val="18"/>
          <w:szCs w:val="18"/>
        </w:rPr>
        <w:t>** Wybrać właściwe poprzez zaznaczenie odpowiedniego pola symbolem X</w:t>
      </w:r>
    </w:p>
    <w:p w14:paraId="27BACA7D" w14:textId="77777777" w:rsidR="008308AF" w:rsidRPr="00A41739" w:rsidRDefault="008308AF" w:rsidP="00A41739">
      <w:pPr>
        <w:suppressAutoHyphens/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p w14:paraId="0F3CB9D6" w14:textId="234E7229" w:rsidR="002A55F6" w:rsidRPr="00005B76" w:rsidRDefault="002A55F6" w:rsidP="00594BF1">
      <w:pPr>
        <w:pStyle w:val="Akapitzlist"/>
        <w:numPr>
          <w:ilvl w:val="0"/>
          <w:numId w:val="3"/>
        </w:numPr>
        <w:spacing w:after="160" w:line="259" w:lineRule="auto"/>
        <w:ind w:left="283" w:hanging="425"/>
        <w:contextualSpacing/>
        <w:rPr>
          <w:sz w:val="24"/>
          <w:szCs w:val="24"/>
        </w:rPr>
      </w:pPr>
      <w:r w:rsidRPr="00005B76">
        <w:rPr>
          <w:b/>
          <w:sz w:val="24"/>
          <w:szCs w:val="24"/>
        </w:rPr>
        <w:t xml:space="preserve">ZAŁĄCZAMY </w:t>
      </w:r>
      <w:r w:rsidRPr="00005B76">
        <w:rPr>
          <w:sz w:val="24"/>
          <w:szCs w:val="24"/>
        </w:rPr>
        <w:t>do oferty następujące oświadczenia i dokumenty:</w:t>
      </w:r>
    </w:p>
    <w:p w14:paraId="27B1F5B9" w14:textId="77777777" w:rsidR="002A55F6" w:rsidRPr="00005B76" w:rsidRDefault="002A55F6" w:rsidP="00F42AB2">
      <w:pPr>
        <w:pStyle w:val="Akapitzlist"/>
        <w:numPr>
          <w:ilvl w:val="0"/>
          <w:numId w:val="4"/>
        </w:numPr>
        <w:spacing w:before="120" w:after="120" w:line="360" w:lineRule="auto"/>
        <w:ind w:left="1077" w:hanging="357"/>
        <w:contextualSpacing/>
        <w:rPr>
          <w:sz w:val="24"/>
          <w:szCs w:val="24"/>
        </w:rPr>
      </w:pPr>
      <w:r w:rsidRPr="00005B76">
        <w:rPr>
          <w:sz w:val="24"/>
          <w:szCs w:val="24"/>
        </w:rPr>
        <w:t>……………………………………………</w:t>
      </w:r>
    </w:p>
    <w:p w14:paraId="712C8FC6" w14:textId="77777777" w:rsidR="002A55F6" w:rsidRPr="00005B76" w:rsidRDefault="002A55F6" w:rsidP="00F42AB2">
      <w:pPr>
        <w:pStyle w:val="Akapitzlist"/>
        <w:numPr>
          <w:ilvl w:val="0"/>
          <w:numId w:val="4"/>
        </w:numPr>
        <w:spacing w:before="120" w:after="120" w:line="360" w:lineRule="auto"/>
        <w:ind w:left="1077" w:hanging="357"/>
        <w:contextualSpacing/>
        <w:rPr>
          <w:sz w:val="24"/>
          <w:szCs w:val="24"/>
        </w:rPr>
      </w:pPr>
      <w:r w:rsidRPr="00005B76">
        <w:rPr>
          <w:sz w:val="24"/>
          <w:szCs w:val="24"/>
        </w:rPr>
        <w:t>…………………………………………..</w:t>
      </w:r>
    </w:p>
    <w:p w14:paraId="6F3B2F23" w14:textId="03B0AF55" w:rsidR="004642D9" w:rsidRPr="008308AF" w:rsidRDefault="002A55F6" w:rsidP="00F42AB2">
      <w:pPr>
        <w:pStyle w:val="Akapitzlist"/>
        <w:numPr>
          <w:ilvl w:val="0"/>
          <w:numId w:val="4"/>
        </w:numPr>
        <w:spacing w:before="120" w:after="120" w:line="360" w:lineRule="auto"/>
        <w:ind w:left="1077" w:hanging="357"/>
        <w:contextualSpacing/>
        <w:rPr>
          <w:sz w:val="24"/>
          <w:szCs w:val="24"/>
        </w:rPr>
      </w:pPr>
      <w:r w:rsidRPr="00005B76">
        <w:rPr>
          <w:sz w:val="24"/>
          <w:szCs w:val="24"/>
        </w:rPr>
        <w:t>……………………………………………</w:t>
      </w:r>
    </w:p>
    <w:p w14:paraId="4FB959A4" w14:textId="47B76469" w:rsidR="008308AF" w:rsidRDefault="008308AF" w:rsidP="008308AF">
      <w:pPr>
        <w:jc w:val="both"/>
        <w:rPr>
          <w:rFonts w:cs="Calibri"/>
          <w:b/>
          <w:sz w:val="18"/>
          <w:szCs w:val="18"/>
        </w:rPr>
      </w:pPr>
    </w:p>
    <w:p w14:paraId="6193F825" w14:textId="06725F3A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6CBBE18D" w14:textId="3059D5CC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016BB460" w14:textId="42D32538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3947A332" w14:textId="65E3B308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6B582B6C" w14:textId="57D3E00F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315018C2" w14:textId="794978E2" w:rsidR="00EB0F22" w:rsidRDefault="00EB0F22" w:rsidP="008308AF">
      <w:pPr>
        <w:jc w:val="both"/>
        <w:rPr>
          <w:rFonts w:cs="Calibri"/>
          <w:b/>
          <w:color w:val="FF0000"/>
          <w:sz w:val="18"/>
          <w:szCs w:val="18"/>
        </w:rPr>
      </w:pPr>
    </w:p>
    <w:p w14:paraId="12AF7F86" w14:textId="77777777" w:rsidR="00F45875" w:rsidRPr="000F7EE7" w:rsidRDefault="00F45875" w:rsidP="008308AF">
      <w:pPr>
        <w:jc w:val="both"/>
        <w:rPr>
          <w:rFonts w:cs="Calibri"/>
          <w:b/>
          <w:color w:val="FF0000"/>
          <w:sz w:val="18"/>
          <w:szCs w:val="18"/>
        </w:rPr>
      </w:pPr>
    </w:p>
    <w:p w14:paraId="6183449D" w14:textId="0FE131AD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4D3B6B13" w14:textId="639BEEF1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702A75EE" w14:textId="32320C5B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4510C784" w14:textId="72810A15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5B6CC881" w14:textId="597BEDF7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0265148B" w14:textId="7AC2C7DC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1D7A3723" w14:textId="334E5F59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60AC963F" w14:textId="750F9A84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72A7BD60" w14:textId="34269ADD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480FE7CD" w14:textId="24CBEC29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3E2FACA6" w14:textId="71819A50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1409DCFC" w14:textId="20EA6D9A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5C7B5E8C" w14:textId="489A2E12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5DE6515D" w14:textId="7D82A412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17DD31FD" w14:textId="387861DC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7D4F12A7" w14:textId="376F2D4E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3F29E50C" w14:textId="5130A572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5247E69F" w14:textId="13E8E934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69473BF1" w14:textId="3D226514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6B8C75F2" w14:textId="01036471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56C8DC1A" w14:textId="2BD567D5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7CDAE862" w14:textId="5EDEC840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23B5351D" w14:textId="03558790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033E642D" w14:textId="64B9FB33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4DE6CEC9" w14:textId="31878656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37394EAF" w14:textId="1AC9AE31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462C4207" w14:textId="2480EBEF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00E7EF71" w14:textId="2BA63F85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23DF9222" w14:textId="635472D5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6CF93DDF" w14:textId="3F74C1FC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42165942" w14:textId="77777777" w:rsidR="00EB0F22" w:rsidRDefault="00EB0F22" w:rsidP="008308AF">
      <w:pPr>
        <w:jc w:val="both"/>
        <w:rPr>
          <w:rFonts w:cs="Calibri"/>
          <w:b/>
          <w:sz w:val="18"/>
          <w:szCs w:val="18"/>
        </w:rPr>
      </w:pPr>
    </w:p>
    <w:p w14:paraId="2DC29BC0" w14:textId="109ECBE9" w:rsidR="004E56C8" w:rsidRPr="008308AF" w:rsidRDefault="004642D9" w:rsidP="008308AF">
      <w:pPr>
        <w:jc w:val="both"/>
        <w:rPr>
          <w:rFonts w:cs="Calibri"/>
          <w:b/>
          <w:sz w:val="18"/>
          <w:szCs w:val="18"/>
        </w:rPr>
      </w:pPr>
      <w:r w:rsidRPr="006C0625">
        <w:rPr>
          <w:rFonts w:cs="Calibri"/>
          <w:b/>
          <w:sz w:val="18"/>
          <w:szCs w:val="18"/>
        </w:rPr>
        <w:t>Dokument należy wypełnić elektronicznie. Zamawiający zale</w:t>
      </w:r>
      <w:r w:rsidR="003859B9">
        <w:rPr>
          <w:rFonts w:cs="Calibri"/>
          <w:b/>
          <w:sz w:val="18"/>
          <w:szCs w:val="18"/>
        </w:rPr>
        <w:t>ca zapisanie dokumentu w formaci</w:t>
      </w:r>
      <w:r w:rsidRPr="006C0625">
        <w:rPr>
          <w:rFonts w:cs="Calibri"/>
          <w:b/>
          <w:sz w:val="18"/>
          <w:szCs w:val="18"/>
        </w:rPr>
        <w:t xml:space="preserve">e PDF (poprzez funkcję „zapisz jako” lub „drukuj”) i podpisanie kwalifikowanym podpisem elektronicznym w formacie </w:t>
      </w:r>
      <w:proofErr w:type="spellStart"/>
      <w:r w:rsidRPr="006C0625">
        <w:rPr>
          <w:rFonts w:cs="Calibri"/>
          <w:b/>
          <w:sz w:val="18"/>
          <w:szCs w:val="18"/>
        </w:rPr>
        <w:t>PAdES</w:t>
      </w:r>
      <w:proofErr w:type="spellEnd"/>
      <w:r w:rsidRPr="006C0625">
        <w:rPr>
          <w:rFonts w:cs="Calibri"/>
          <w:b/>
          <w:sz w:val="18"/>
          <w:szCs w:val="18"/>
        </w:rPr>
        <w:t xml:space="preserve">. Zamawiający </w:t>
      </w:r>
      <w:r w:rsidR="00005B76">
        <w:rPr>
          <w:rFonts w:cs="Calibri"/>
          <w:b/>
          <w:sz w:val="18"/>
          <w:szCs w:val="18"/>
        </w:rPr>
        <w:t> </w:t>
      </w:r>
      <w:r w:rsidRPr="006C0625">
        <w:rPr>
          <w:rFonts w:cs="Calibri"/>
          <w:b/>
          <w:sz w:val="18"/>
          <w:szCs w:val="18"/>
        </w:rPr>
        <w:t xml:space="preserve">dopuszcza inne formaty plików i podpisów zgodnie z zapisami SWZ. </w:t>
      </w:r>
    </w:p>
    <w:sectPr w:rsidR="004E56C8" w:rsidRPr="008308AF" w:rsidSect="000A0BEB">
      <w:headerReference w:type="default" r:id="rId10"/>
      <w:footerReference w:type="default" r:id="rId11"/>
      <w:pgSz w:w="11906" w:h="16838"/>
      <w:pgMar w:top="1134" w:right="1361" w:bottom="1134" w:left="1588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623D6" w14:textId="77777777" w:rsidR="00670649" w:rsidRDefault="00670649" w:rsidP="00C91E3A">
      <w:r>
        <w:separator/>
      </w:r>
    </w:p>
  </w:endnote>
  <w:endnote w:type="continuationSeparator" w:id="0">
    <w:p w14:paraId="029AE0B6" w14:textId="77777777" w:rsidR="00670649" w:rsidRDefault="00670649" w:rsidP="00C91E3A">
      <w:r>
        <w:continuationSeparator/>
      </w:r>
    </w:p>
  </w:endnote>
  <w:endnote w:type="continuationNotice" w:id="1">
    <w:p w14:paraId="691D7EF6" w14:textId="77777777" w:rsidR="00670649" w:rsidRDefault="006706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19311" w14:textId="1B2044C4" w:rsidR="00931093" w:rsidRPr="002D1161" w:rsidRDefault="00931093" w:rsidP="00C52627">
    <w:pPr>
      <w:pStyle w:val="Stopka"/>
      <w:ind w:right="360" w:firstLine="142"/>
      <w:rPr>
        <w:rFonts w:ascii="Arial" w:hAnsi="Arial" w:cs="Arial"/>
        <w:sz w:val="18"/>
        <w:szCs w:val="20"/>
      </w:rPr>
    </w:pPr>
    <w:r w:rsidRPr="00647CF0">
      <w:rPr>
        <w:rFonts w:ascii="Arial" w:hAnsi="Arial" w:cs="Arial"/>
        <w:sz w:val="18"/>
        <w:szCs w:val="20"/>
      </w:rPr>
      <w:tab/>
    </w:r>
    <w:r w:rsidRPr="00647CF0">
      <w:rPr>
        <w:rFonts w:ascii="Arial" w:hAnsi="Arial" w:cs="Arial"/>
        <w:sz w:val="18"/>
        <w:szCs w:val="20"/>
      </w:rPr>
      <w:tab/>
    </w:r>
    <w:r w:rsidRPr="00647CF0">
      <w:rPr>
        <w:rFonts w:ascii="Arial" w:hAnsi="Arial" w:cs="Arial"/>
        <w:sz w:val="18"/>
        <w:szCs w:val="20"/>
      </w:rPr>
      <w:fldChar w:fldCharType="begin"/>
    </w:r>
    <w:r w:rsidRPr="00647CF0">
      <w:rPr>
        <w:rFonts w:ascii="Arial" w:hAnsi="Arial" w:cs="Arial"/>
        <w:sz w:val="18"/>
        <w:szCs w:val="20"/>
      </w:rPr>
      <w:instrText>PAGE</w:instrText>
    </w:r>
    <w:r w:rsidRPr="00647CF0">
      <w:rPr>
        <w:rFonts w:ascii="Arial" w:hAnsi="Arial" w:cs="Arial"/>
        <w:sz w:val="18"/>
        <w:szCs w:val="20"/>
      </w:rPr>
      <w:fldChar w:fldCharType="separate"/>
    </w:r>
    <w:r w:rsidR="009B0651">
      <w:rPr>
        <w:rFonts w:ascii="Arial" w:hAnsi="Arial" w:cs="Arial"/>
        <w:noProof/>
        <w:sz w:val="18"/>
        <w:szCs w:val="20"/>
      </w:rPr>
      <w:t>4</w:t>
    </w:r>
    <w:r w:rsidRPr="00647CF0">
      <w:rPr>
        <w:rFonts w:ascii="Arial" w:hAnsi="Arial" w:cs="Arial"/>
        <w:sz w:val="18"/>
        <w:szCs w:val="20"/>
      </w:rPr>
      <w:fldChar w:fldCharType="end"/>
    </w:r>
    <w:r w:rsidRPr="00647CF0">
      <w:rPr>
        <w:rFonts w:ascii="Arial" w:hAnsi="Arial" w:cs="Arial"/>
        <w:sz w:val="18"/>
        <w:szCs w:val="20"/>
      </w:rPr>
      <w:t xml:space="preserve"> z </w:t>
    </w:r>
    <w:r w:rsidRPr="00647CF0">
      <w:rPr>
        <w:rFonts w:ascii="Arial" w:hAnsi="Arial" w:cs="Arial"/>
        <w:sz w:val="18"/>
        <w:szCs w:val="20"/>
      </w:rPr>
      <w:fldChar w:fldCharType="begin"/>
    </w:r>
    <w:r w:rsidRPr="00647CF0">
      <w:rPr>
        <w:rFonts w:ascii="Arial" w:hAnsi="Arial" w:cs="Arial"/>
        <w:sz w:val="18"/>
        <w:szCs w:val="20"/>
      </w:rPr>
      <w:instrText>NUMPAGES</w:instrText>
    </w:r>
    <w:r w:rsidRPr="00647CF0">
      <w:rPr>
        <w:rFonts w:ascii="Arial" w:hAnsi="Arial" w:cs="Arial"/>
        <w:sz w:val="18"/>
        <w:szCs w:val="20"/>
      </w:rPr>
      <w:fldChar w:fldCharType="separate"/>
    </w:r>
    <w:r w:rsidR="009B0651">
      <w:rPr>
        <w:rFonts w:ascii="Arial" w:hAnsi="Arial" w:cs="Arial"/>
        <w:noProof/>
        <w:sz w:val="18"/>
        <w:szCs w:val="20"/>
      </w:rPr>
      <w:t>4</w:t>
    </w:r>
    <w:r w:rsidRPr="00647CF0">
      <w:rPr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E90B3" w14:textId="77777777" w:rsidR="00670649" w:rsidRDefault="00670649" w:rsidP="00C91E3A">
      <w:r>
        <w:separator/>
      </w:r>
    </w:p>
  </w:footnote>
  <w:footnote w:type="continuationSeparator" w:id="0">
    <w:p w14:paraId="306D05ED" w14:textId="77777777" w:rsidR="00670649" w:rsidRDefault="00670649" w:rsidP="00C91E3A">
      <w:r>
        <w:continuationSeparator/>
      </w:r>
    </w:p>
  </w:footnote>
  <w:footnote w:type="continuationNotice" w:id="1">
    <w:p w14:paraId="65D4EAA0" w14:textId="77777777" w:rsidR="00670649" w:rsidRDefault="006706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199A3" w14:textId="1D4B043A" w:rsidR="008745DB" w:rsidRPr="00DA2B5C" w:rsidRDefault="008745DB" w:rsidP="008745DB">
    <w:pPr>
      <w:pStyle w:val="Nagwek"/>
      <w:jc w:val="right"/>
      <w:rPr>
        <w:rFonts w:asciiTheme="minorHAnsi" w:hAnsiTheme="minorHAnsi" w:cstheme="minorHAnsi"/>
      </w:rPr>
    </w:pPr>
    <w:r w:rsidRPr="00DA2B5C">
      <w:rPr>
        <w:rFonts w:asciiTheme="minorHAnsi" w:hAnsiTheme="minorHAnsi" w:cstheme="minorHAnsi"/>
      </w:rPr>
      <w:t xml:space="preserve">Załącznik Nr </w:t>
    </w:r>
    <w:r w:rsidR="00374CFE">
      <w:rPr>
        <w:rFonts w:asciiTheme="minorHAnsi" w:hAnsiTheme="minorHAnsi" w:cstheme="minorHAnsi"/>
      </w:rPr>
      <w:t>1</w:t>
    </w:r>
    <w:r w:rsidRPr="00DA2B5C">
      <w:rPr>
        <w:rFonts w:asciiTheme="minorHAnsi" w:hAnsiTheme="minorHAnsi" w:cstheme="minorHAnsi"/>
      </w:rPr>
      <w:t xml:space="preserve"> </w:t>
    </w:r>
    <w:r w:rsidR="006E60E9" w:rsidRPr="00DA2B5C">
      <w:rPr>
        <w:rFonts w:asciiTheme="minorHAnsi" w:hAnsiTheme="minorHAnsi" w:cstheme="minorHAnsi"/>
      </w:rPr>
      <w:t xml:space="preserve">do SWZ nr </w:t>
    </w:r>
    <w:r w:rsidR="00FA6DE4">
      <w:rPr>
        <w:rFonts w:asciiTheme="minorHAnsi" w:hAnsiTheme="minorHAnsi" w:cstheme="minorHAnsi"/>
      </w:rPr>
      <w:t>01</w:t>
    </w:r>
    <w:r w:rsidR="006E60E9" w:rsidRPr="00DA2B5C">
      <w:rPr>
        <w:rFonts w:asciiTheme="minorHAnsi" w:hAnsiTheme="minorHAnsi" w:cstheme="minorHAnsi"/>
      </w:rPr>
      <w:t>/</w:t>
    </w:r>
    <w:r w:rsidR="00374CFE">
      <w:rPr>
        <w:rFonts w:asciiTheme="minorHAnsi" w:hAnsiTheme="minorHAnsi" w:cstheme="minorHAnsi"/>
      </w:rPr>
      <w:t>SŻ</w:t>
    </w:r>
    <w:r w:rsidR="006E60E9" w:rsidRPr="00DA2B5C">
      <w:rPr>
        <w:rFonts w:asciiTheme="minorHAnsi" w:hAnsiTheme="minorHAnsi" w:cstheme="minorHAnsi"/>
      </w:rPr>
      <w:t>/</w:t>
    </w:r>
    <w:r w:rsidR="00FA6DE4">
      <w:rPr>
        <w:rFonts w:asciiTheme="minorHAnsi" w:hAnsiTheme="minorHAnsi" w:cstheme="minorHAnsi"/>
      </w:rPr>
      <w:t>25</w:t>
    </w:r>
  </w:p>
  <w:p w14:paraId="7504C8BF" w14:textId="77777777" w:rsidR="008745DB" w:rsidRDefault="008745DB" w:rsidP="008745D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" w15:restartNumberingAfterBreak="0">
    <w:nsid w:val="0000000C"/>
    <w:multiLevelType w:val="single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2" w15:restartNumberingAfterBreak="0">
    <w:nsid w:val="0000000F"/>
    <w:multiLevelType w:val="multilevel"/>
    <w:tmpl w:val="80DA9BF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trike w:val="0"/>
        <w:dstrike w:val="0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3" w15:restartNumberingAfterBreak="0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sz w:val="24"/>
        <w:szCs w:val="24"/>
      </w:rPr>
    </w:lvl>
  </w:abstractNum>
  <w:abstractNum w:abstractNumId="4" w15:restartNumberingAfterBreak="0">
    <w:nsid w:val="586E3EFB"/>
    <w:multiLevelType w:val="multilevel"/>
    <w:tmpl w:val="197C09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ppkt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15955FA"/>
    <w:multiLevelType w:val="hybridMultilevel"/>
    <w:tmpl w:val="0EE81DC4"/>
    <w:lvl w:ilvl="0" w:tplc="6750D5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A2ABF"/>
    <w:multiLevelType w:val="hybridMultilevel"/>
    <w:tmpl w:val="D2D8341E"/>
    <w:lvl w:ilvl="0" w:tplc="B9766F0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191018"/>
    <w:multiLevelType w:val="hybridMultilevel"/>
    <w:tmpl w:val="7DEE9DDA"/>
    <w:lvl w:ilvl="0" w:tplc="23249122">
      <w:start w:val="1"/>
      <w:numFmt w:val="decimal"/>
      <w:pStyle w:val="PUNKT"/>
      <w:lvlText w:val="%1."/>
      <w:lvlJc w:val="right"/>
      <w:pPr>
        <w:ind w:left="360" w:hanging="360"/>
      </w:pPr>
      <w:rPr>
        <w:rFonts w:ascii="Calibri" w:hAnsi="Calibri" w:cs="Calibri" w:hint="default"/>
        <w:b w:val="0"/>
        <w:i w:val="0"/>
        <w:strike w:val="0"/>
        <w:color w:val="auto"/>
      </w:rPr>
    </w:lvl>
    <w:lvl w:ilvl="1" w:tplc="6DCCC978">
      <w:start w:val="1"/>
      <w:numFmt w:val="decimal"/>
      <w:lvlText w:val="%2)"/>
      <w:lvlJc w:val="left"/>
      <w:pPr>
        <w:ind w:left="644" w:hanging="360"/>
      </w:pPr>
      <w:rPr>
        <w:rFonts w:ascii="Calibri" w:eastAsia="Times New Roman" w:hAnsi="Calibri" w:cs="Calibri"/>
        <w:b w:val="0"/>
        <w:color w:val="auto"/>
      </w:rPr>
    </w:lvl>
    <w:lvl w:ilvl="2" w:tplc="04150011">
      <w:start w:val="1"/>
      <w:numFmt w:val="decimal"/>
      <w:lvlText w:val="%3)"/>
      <w:lvlJc w:val="left"/>
      <w:pPr>
        <w:ind w:left="1980" w:hanging="360"/>
      </w:pPr>
    </w:lvl>
    <w:lvl w:ilvl="3" w:tplc="F3246D9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3A"/>
    <w:rsid w:val="000003F0"/>
    <w:rsid w:val="00000595"/>
    <w:rsid w:val="0000092F"/>
    <w:rsid w:val="00001DEE"/>
    <w:rsid w:val="000026D5"/>
    <w:rsid w:val="00002B29"/>
    <w:rsid w:val="00003187"/>
    <w:rsid w:val="000041EA"/>
    <w:rsid w:val="0000424D"/>
    <w:rsid w:val="0000454B"/>
    <w:rsid w:val="0000532B"/>
    <w:rsid w:val="0000559F"/>
    <w:rsid w:val="00005B76"/>
    <w:rsid w:val="00006C03"/>
    <w:rsid w:val="00006D13"/>
    <w:rsid w:val="000072DF"/>
    <w:rsid w:val="00007CFE"/>
    <w:rsid w:val="00007F38"/>
    <w:rsid w:val="00010424"/>
    <w:rsid w:val="00010689"/>
    <w:rsid w:val="00011391"/>
    <w:rsid w:val="0001249E"/>
    <w:rsid w:val="00012622"/>
    <w:rsid w:val="00012839"/>
    <w:rsid w:val="00012ADF"/>
    <w:rsid w:val="00012D7F"/>
    <w:rsid w:val="00012E02"/>
    <w:rsid w:val="000131BF"/>
    <w:rsid w:val="000143DA"/>
    <w:rsid w:val="00014992"/>
    <w:rsid w:val="00014B1D"/>
    <w:rsid w:val="00014FB1"/>
    <w:rsid w:val="00015BD0"/>
    <w:rsid w:val="00015BE9"/>
    <w:rsid w:val="00015D80"/>
    <w:rsid w:val="00015E89"/>
    <w:rsid w:val="00016335"/>
    <w:rsid w:val="00017DE6"/>
    <w:rsid w:val="000206E1"/>
    <w:rsid w:val="000207C3"/>
    <w:rsid w:val="00020B07"/>
    <w:rsid w:val="00020E6F"/>
    <w:rsid w:val="0002113F"/>
    <w:rsid w:val="00021CEA"/>
    <w:rsid w:val="00021D44"/>
    <w:rsid w:val="0002224E"/>
    <w:rsid w:val="00022817"/>
    <w:rsid w:val="00022913"/>
    <w:rsid w:val="0002291F"/>
    <w:rsid w:val="000238AA"/>
    <w:rsid w:val="0002404F"/>
    <w:rsid w:val="00024276"/>
    <w:rsid w:val="00024BEE"/>
    <w:rsid w:val="0002514C"/>
    <w:rsid w:val="000253CA"/>
    <w:rsid w:val="000258DA"/>
    <w:rsid w:val="0002596F"/>
    <w:rsid w:val="0002598C"/>
    <w:rsid w:val="00025AC1"/>
    <w:rsid w:val="00025D58"/>
    <w:rsid w:val="00026035"/>
    <w:rsid w:val="00026998"/>
    <w:rsid w:val="00026A0E"/>
    <w:rsid w:val="00026D5F"/>
    <w:rsid w:val="000271F2"/>
    <w:rsid w:val="000272E6"/>
    <w:rsid w:val="000275CD"/>
    <w:rsid w:val="000276E7"/>
    <w:rsid w:val="00027784"/>
    <w:rsid w:val="00027892"/>
    <w:rsid w:val="00027A2D"/>
    <w:rsid w:val="00027C70"/>
    <w:rsid w:val="000300BA"/>
    <w:rsid w:val="000303E1"/>
    <w:rsid w:val="00030CE0"/>
    <w:rsid w:val="0003251F"/>
    <w:rsid w:val="00032834"/>
    <w:rsid w:val="00032A0B"/>
    <w:rsid w:val="00033C36"/>
    <w:rsid w:val="00034101"/>
    <w:rsid w:val="00034116"/>
    <w:rsid w:val="00034FCA"/>
    <w:rsid w:val="00034FFD"/>
    <w:rsid w:val="000353CA"/>
    <w:rsid w:val="00035459"/>
    <w:rsid w:val="00036187"/>
    <w:rsid w:val="00036560"/>
    <w:rsid w:val="00036D58"/>
    <w:rsid w:val="00036DE9"/>
    <w:rsid w:val="00036FA4"/>
    <w:rsid w:val="000370E5"/>
    <w:rsid w:val="000370E7"/>
    <w:rsid w:val="000375A1"/>
    <w:rsid w:val="00037DE6"/>
    <w:rsid w:val="0004086A"/>
    <w:rsid w:val="00040B7F"/>
    <w:rsid w:val="00040D20"/>
    <w:rsid w:val="000414F3"/>
    <w:rsid w:val="0004194D"/>
    <w:rsid w:val="00041972"/>
    <w:rsid w:val="00041F3C"/>
    <w:rsid w:val="0004205D"/>
    <w:rsid w:val="000423CC"/>
    <w:rsid w:val="00042496"/>
    <w:rsid w:val="00042901"/>
    <w:rsid w:val="0004295B"/>
    <w:rsid w:val="000431C4"/>
    <w:rsid w:val="000435A3"/>
    <w:rsid w:val="00043A47"/>
    <w:rsid w:val="00043E49"/>
    <w:rsid w:val="000441C3"/>
    <w:rsid w:val="000446B6"/>
    <w:rsid w:val="00044715"/>
    <w:rsid w:val="0004517D"/>
    <w:rsid w:val="00045B81"/>
    <w:rsid w:val="00045DBA"/>
    <w:rsid w:val="000460BF"/>
    <w:rsid w:val="0004623F"/>
    <w:rsid w:val="00046252"/>
    <w:rsid w:val="00046E84"/>
    <w:rsid w:val="00047149"/>
    <w:rsid w:val="000474F0"/>
    <w:rsid w:val="000478B9"/>
    <w:rsid w:val="00047CE9"/>
    <w:rsid w:val="0005008F"/>
    <w:rsid w:val="00050F25"/>
    <w:rsid w:val="0005120D"/>
    <w:rsid w:val="000513F5"/>
    <w:rsid w:val="00051DC4"/>
    <w:rsid w:val="000521C1"/>
    <w:rsid w:val="00052864"/>
    <w:rsid w:val="000530DE"/>
    <w:rsid w:val="000531D5"/>
    <w:rsid w:val="00053454"/>
    <w:rsid w:val="00053D58"/>
    <w:rsid w:val="000543D8"/>
    <w:rsid w:val="000544D2"/>
    <w:rsid w:val="00054659"/>
    <w:rsid w:val="00054679"/>
    <w:rsid w:val="00054B2E"/>
    <w:rsid w:val="000553AC"/>
    <w:rsid w:val="000554C9"/>
    <w:rsid w:val="000554E6"/>
    <w:rsid w:val="000555FC"/>
    <w:rsid w:val="00055755"/>
    <w:rsid w:val="00055D64"/>
    <w:rsid w:val="0005638B"/>
    <w:rsid w:val="00056956"/>
    <w:rsid w:val="00056DA6"/>
    <w:rsid w:val="000570E1"/>
    <w:rsid w:val="000572DD"/>
    <w:rsid w:val="00057347"/>
    <w:rsid w:val="00057A37"/>
    <w:rsid w:val="00057BF5"/>
    <w:rsid w:val="00057E50"/>
    <w:rsid w:val="0006019D"/>
    <w:rsid w:val="0006031F"/>
    <w:rsid w:val="000605E9"/>
    <w:rsid w:val="00060A0A"/>
    <w:rsid w:val="00060D85"/>
    <w:rsid w:val="00060EE8"/>
    <w:rsid w:val="000619B6"/>
    <w:rsid w:val="00062155"/>
    <w:rsid w:val="00062612"/>
    <w:rsid w:val="00062859"/>
    <w:rsid w:val="00063824"/>
    <w:rsid w:val="00063A70"/>
    <w:rsid w:val="00063B26"/>
    <w:rsid w:val="00063F10"/>
    <w:rsid w:val="00064094"/>
    <w:rsid w:val="0006411E"/>
    <w:rsid w:val="0006466D"/>
    <w:rsid w:val="000646E7"/>
    <w:rsid w:val="00065680"/>
    <w:rsid w:val="000660DA"/>
    <w:rsid w:val="000663E3"/>
    <w:rsid w:val="000664D2"/>
    <w:rsid w:val="00066525"/>
    <w:rsid w:val="0006684B"/>
    <w:rsid w:val="00067F29"/>
    <w:rsid w:val="00070020"/>
    <w:rsid w:val="0007065D"/>
    <w:rsid w:val="00070731"/>
    <w:rsid w:val="00070CFD"/>
    <w:rsid w:val="00071C78"/>
    <w:rsid w:val="00071DED"/>
    <w:rsid w:val="000723D3"/>
    <w:rsid w:val="00072739"/>
    <w:rsid w:val="0007359B"/>
    <w:rsid w:val="000735D3"/>
    <w:rsid w:val="000739C4"/>
    <w:rsid w:val="00073A20"/>
    <w:rsid w:val="000741B7"/>
    <w:rsid w:val="00074433"/>
    <w:rsid w:val="000747D4"/>
    <w:rsid w:val="00074D70"/>
    <w:rsid w:val="00075331"/>
    <w:rsid w:val="000753D6"/>
    <w:rsid w:val="00075709"/>
    <w:rsid w:val="000758CE"/>
    <w:rsid w:val="0007611D"/>
    <w:rsid w:val="00076141"/>
    <w:rsid w:val="00076A06"/>
    <w:rsid w:val="00077EFB"/>
    <w:rsid w:val="00081A1A"/>
    <w:rsid w:val="0008225D"/>
    <w:rsid w:val="00082E5E"/>
    <w:rsid w:val="0008306F"/>
    <w:rsid w:val="0008358E"/>
    <w:rsid w:val="00083B88"/>
    <w:rsid w:val="00083E7E"/>
    <w:rsid w:val="000841D4"/>
    <w:rsid w:val="000844CF"/>
    <w:rsid w:val="00084684"/>
    <w:rsid w:val="00084AE2"/>
    <w:rsid w:val="00084EA9"/>
    <w:rsid w:val="00084EEC"/>
    <w:rsid w:val="00084F2A"/>
    <w:rsid w:val="00084FA0"/>
    <w:rsid w:val="000850AE"/>
    <w:rsid w:val="0008539B"/>
    <w:rsid w:val="00085FFD"/>
    <w:rsid w:val="0008638A"/>
    <w:rsid w:val="0008650C"/>
    <w:rsid w:val="00086F71"/>
    <w:rsid w:val="000875BE"/>
    <w:rsid w:val="0008785B"/>
    <w:rsid w:val="000878B8"/>
    <w:rsid w:val="00087934"/>
    <w:rsid w:val="00087DDC"/>
    <w:rsid w:val="00090209"/>
    <w:rsid w:val="00090B3F"/>
    <w:rsid w:val="0009143B"/>
    <w:rsid w:val="00091DC4"/>
    <w:rsid w:val="000926C8"/>
    <w:rsid w:val="00092C45"/>
    <w:rsid w:val="00092FD2"/>
    <w:rsid w:val="000932AB"/>
    <w:rsid w:val="00093371"/>
    <w:rsid w:val="000935BC"/>
    <w:rsid w:val="00094EFD"/>
    <w:rsid w:val="000959B9"/>
    <w:rsid w:val="00095D5E"/>
    <w:rsid w:val="00095ED4"/>
    <w:rsid w:val="00096969"/>
    <w:rsid w:val="0009770E"/>
    <w:rsid w:val="000979EC"/>
    <w:rsid w:val="000A008D"/>
    <w:rsid w:val="000A0675"/>
    <w:rsid w:val="000A0B61"/>
    <w:rsid w:val="000A0BEB"/>
    <w:rsid w:val="000A0CC2"/>
    <w:rsid w:val="000A0EB5"/>
    <w:rsid w:val="000A172E"/>
    <w:rsid w:val="000A20C2"/>
    <w:rsid w:val="000A29C6"/>
    <w:rsid w:val="000A2AC8"/>
    <w:rsid w:val="000A3339"/>
    <w:rsid w:val="000A362E"/>
    <w:rsid w:val="000A3920"/>
    <w:rsid w:val="000A419E"/>
    <w:rsid w:val="000A41CA"/>
    <w:rsid w:val="000A451C"/>
    <w:rsid w:val="000A4CE0"/>
    <w:rsid w:val="000A509E"/>
    <w:rsid w:val="000A599C"/>
    <w:rsid w:val="000A5BC2"/>
    <w:rsid w:val="000A5D96"/>
    <w:rsid w:val="000A620D"/>
    <w:rsid w:val="000A68E6"/>
    <w:rsid w:val="000A71BC"/>
    <w:rsid w:val="000A7209"/>
    <w:rsid w:val="000A7641"/>
    <w:rsid w:val="000A78C3"/>
    <w:rsid w:val="000A7DB2"/>
    <w:rsid w:val="000A7EB6"/>
    <w:rsid w:val="000B0246"/>
    <w:rsid w:val="000B0ED2"/>
    <w:rsid w:val="000B0F10"/>
    <w:rsid w:val="000B0FF6"/>
    <w:rsid w:val="000B20C9"/>
    <w:rsid w:val="000B2CFC"/>
    <w:rsid w:val="000B2EB7"/>
    <w:rsid w:val="000B35C7"/>
    <w:rsid w:val="000B43B5"/>
    <w:rsid w:val="000B43E4"/>
    <w:rsid w:val="000B4BA6"/>
    <w:rsid w:val="000B4C5E"/>
    <w:rsid w:val="000B4EB8"/>
    <w:rsid w:val="000B5916"/>
    <w:rsid w:val="000B5DCB"/>
    <w:rsid w:val="000B6306"/>
    <w:rsid w:val="000B651B"/>
    <w:rsid w:val="000B6AEE"/>
    <w:rsid w:val="000B6F19"/>
    <w:rsid w:val="000B709D"/>
    <w:rsid w:val="000B72E4"/>
    <w:rsid w:val="000B7AFF"/>
    <w:rsid w:val="000B7ED8"/>
    <w:rsid w:val="000C0700"/>
    <w:rsid w:val="000C07F7"/>
    <w:rsid w:val="000C0EB1"/>
    <w:rsid w:val="000C0FB5"/>
    <w:rsid w:val="000C0FC8"/>
    <w:rsid w:val="000C15CF"/>
    <w:rsid w:val="000C1FED"/>
    <w:rsid w:val="000C2326"/>
    <w:rsid w:val="000C2906"/>
    <w:rsid w:val="000C2A9D"/>
    <w:rsid w:val="000C2F1C"/>
    <w:rsid w:val="000C313A"/>
    <w:rsid w:val="000C3728"/>
    <w:rsid w:val="000C3DFA"/>
    <w:rsid w:val="000C433A"/>
    <w:rsid w:val="000C4FBC"/>
    <w:rsid w:val="000C526B"/>
    <w:rsid w:val="000C533A"/>
    <w:rsid w:val="000C6B3F"/>
    <w:rsid w:val="000C730A"/>
    <w:rsid w:val="000C73E1"/>
    <w:rsid w:val="000D0233"/>
    <w:rsid w:val="000D0F0D"/>
    <w:rsid w:val="000D1D3E"/>
    <w:rsid w:val="000D1E81"/>
    <w:rsid w:val="000D1FD3"/>
    <w:rsid w:val="000D2482"/>
    <w:rsid w:val="000D24AC"/>
    <w:rsid w:val="000D2E09"/>
    <w:rsid w:val="000D3230"/>
    <w:rsid w:val="000D3BC7"/>
    <w:rsid w:val="000D46F8"/>
    <w:rsid w:val="000D4A22"/>
    <w:rsid w:val="000D4D0A"/>
    <w:rsid w:val="000D4E5B"/>
    <w:rsid w:val="000D4ED8"/>
    <w:rsid w:val="000D4FB2"/>
    <w:rsid w:val="000D57AC"/>
    <w:rsid w:val="000D5B4D"/>
    <w:rsid w:val="000D5C79"/>
    <w:rsid w:val="000D64B0"/>
    <w:rsid w:val="000D6C68"/>
    <w:rsid w:val="000D6D2B"/>
    <w:rsid w:val="000D7389"/>
    <w:rsid w:val="000D7806"/>
    <w:rsid w:val="000E0C1D"/>
    <w:rsid w:val="000E0D05"/>
    <w:rsid w:val="000E0F0A"/>
    <w:rsid w:val="000E0FE2"/>
    <w:rsid w:val="000E157F"/>
    <w:rsid w:val="000E1986"/>
    <w:rsid w:val="000E1BAE"/>
    <w:rsid w:val="000E1EBD"/>
    <w:rsid w:val="000E20A9"/>
    <w:rsid w:val="000E23AB"/>
    <w:rsid w:val="000E32B5"/>
    <w:rsid w:val="000E42FE"/>
    <w:rsid w:val="000E478C"/>
    <w:rsid w:val="000E4CD2"/>
    <w:rsid w:val="000E4F3C"/>
    <w:rsid w:val="000E5596"/>
    <w:rsid w:val="000E5B9D"/>
    <w:rsid w:val="000E5D4F"/>
    <w:rsid w:val="000E5F89"/>
    <w:rsid w:val="000E6499"/>
    <w:rsid w:val="000E6813"/>
    <w:rsid w:val="000E68F2"/>
    <w:rsid w:val="000E6F84"/>
    <w:rsid w:val="000E7697"/>
    <w:rsid w:val="000E7C1C"/>
    <w:rsid w:val="000F03F6"/>
    <w:rsid w:val="000F0469"/>
    <w:rsid w:val="000F0C61"/>
    <w:rsid w:val="000F0D33"/>
    <w:rsid w:val="000F1098"/>
    <w:rsid w:val="000F1445"/>
    <w:rsid w:val="000F14A3"/>
    <w:rsid w:val="000F1878"/>
    <w:rsid w:val="000F18DD"/>
    <w:rsid w:val="000F1DAF"/>
    <w:rsid w:val="000F1F5E"/>
    <w:rsid w:val="000F21B2"/>
    <w:rsid w:val="000F2A80"/>
    <w:rsid w:val="000F2AFB"/>
    <w:rsid w:val="000F2B56"/>
    <w:rsid w:val="000F2E46"/>
    <w:rsid w:val="000F3F9D"/>
    <w:rsid w:val="000F4375"/>
    <w:rsid w:val="000F4B4A"/>
    <w:rsid w:val="000F4CCB"/>
    <w:rsid w:val="000F5345"/>
    <w:rsid w:val="000F564C"/>
    <w:rsid w:val="000F592B"/>
    <w:rsid w:val="000F6114"/>
    <w:rsid w:val="000F6491"/>
    <w:rsid w:val="000F6626"/>
    <w:rsid w:val="000F6721"/>
    <w:rsid w:val="000F6740"/>
    <w:rsid w:val="000F6978"/>
    <w:rsid w:val="000F69B6"/>
    <w:rsid w:val="000F6A48"/>
    <w:rsid w:val="000F739C"/>
    <w:rsid w:val="000F7527"/>
    <w:rsid w:val="000F7EE7"/>
    <w:rsid w:val="000F7FCB"/>
    <w:rsid w:val="00101857"/>
    <w:rsid w:val="00101BEC"/>
    <w:rsid w:val="00101E79"/>
    <w:rsid w:val="00101E94"/>
    <w:rsid w:val="0010296D"/>
    <w:rsid w:val="0010312B"/>
    <w:rsid w:val="00103AC7"/>
    <w:rsid w:val="00103C42"/>
    <w:rsid w:val="00103C7F"/>
    <w:rsid w:val="00103E5A"/>
    <w:rsid w:val="00103FA6"/>
    <w:rsid w:val="00104519"/>
    <w:rsid w:val="00104E2F"/>
    <w:rsid w:val="00104FCC"/>
    <w:rsid w:val="001052D7"/>
    <w:rsid w:val="0010530E"/>
    <w:rsid w:val="00105AEE"/>
    <w:rsid w:val="001064E5"/>
    <w:rsid w:val="0010664A"/>
    <w:rsid w:val="00106953"/>
    <w:rsid w:val="001075B2"/>
    <w:rsid w:val="00107E23"/>
    <w:rsid w:val="00110254"/>
    <w:rsid w:val="001108A2"/>
    <w:rsid w:val="00111596"/>
    <w:rsid w:val="00112269"/>
    <w:rsid w:val="00112425"/>
    <w:rsid w:val="00112A7B"/>
    <w:rsid w:val="001133D7"/>
    <w:rsid w:val="001144EC"/>
    <w:rsid w:val="0011467C"/>
    <w:rsid w:val="00115E29"/>
    <w:rsid w:val="00115F31"/>
    <w:rsid w:val="00116BDD"/>
    <w:rsid w:val="00116CF0"/>
    <w:rsid w:val="001174C0"/>
    <w:rsid w:val="00117EFD"/>
    <w:rsid w:val="00117EFF"/>
    <w:rsid w:val="00120039"/>
    <w:rsid w:val="00120644"/>
    <w:rsid w:val="00120983"/>
    <w:rsid w:val="00121752"/>
    <w:rsid w:val="00121F4C"/>
    <w:rsid w:val="00121FA7"/>
    <w:rsid w:val="001223B0"/>
    <w:rsid w:val="00122400"/>
    <w:rsid w:val="0012279C"/>
    <w:rsid w:val="001232AB"/>
    <w:rsid w:val="00123357"/>
    <w:rsid w:val="00123812"/>
    <w:rsid w:val="001238AC"/>
    <w:rsid w:val="00123A85"/>
    <w:rsid w:val="001255AE"/>
    <w:rsid w:val="00126294"/>
    <w:rsid w:val="00126851"/>
    <w:rsid w:val="00126A46"/>
    <w:rsid w:val="00126A83"/>
    <w:rsid w:val="00126D24"/>
    <w:rsid w:val="00126F61"/>
    <w:rsid w:val="001273B0"/>
    <w:rsid w:val="001301E9"/>
    <w:rsid w:val="0013025A"/>
    <w:rsid w:val="0013061F"/>
    <w:rsid w:val="00130CEE"/>
    <w:rsid w:val="001310D6"/>
    <w:rsid w:val="00131BB3"/>
    <w:rsid w:val="00132E4F"/>
    <w:rsid w:val="00132EC7"/>
    <w:rsid w:val="001330B6"/>
    <w:rsid w:val="0013390F"/>
    <w:rsid w:val="00133B53"/>
    <w:rsid w:val="00133D76"/>
    <w:rsid w:val="00133E17"/>
    <w:rsid w:val="001346C8"/>
    <w:rsid w:val="0013505E"/>
    <w:rsid w:val="001356A7"/>
    <w:rsid w:val="00135B1B"/>
    <w:rsid w:val="00135CA4"/>
    <w:rsid w:val="00136117"/>
    <w:rsid w:val="00136253"/>
    <w:rsid w:val="0013660B"/>
    <w:rsid w:val="0013674E"/>
    <w:rsid w:val="00136E93"/>
    <w:rsid w:val="00136FFA"/>
    <w:rsid w:val="001370BF"/>
    <w:rsid w:val="001370D2"/>
    <w:rsid w:val="001376D4"/>
    <w:rsid w:val="00137EE7"/>
    <w:rsid w:val="00140729"/>
    <w:rsid w:val="001407F9"/>
    <w:rsid w:val="00140D0A"/>
    <w:rsid w:val="001415E3"/>
    <w:rsid w:val="00141932"/>
    <w:rsid w:val="00141C9C"/>
    <w:rsid w:val="00142BDF"/>
    <w:rsid w:val="00142C54"/>
    <w:rsid w:val="0014329F"/>
    <w:rsid w:val="00143FE5"/>
    <w:rsid w:val="00144235"/>
    <w:rsid w:val="0014426C"/>
    <w:rsid w:val="001445A1"/>
    <w:rsid w:val="001447F2"/>
    <w:rsid w:val="0014502B"/>
    <w:rsid w:val="001459A9"/>
    <w:rsid w:val="00145AA6"/>
    <w:rsid w:val="00145C49"/>
    <w:rsid w:val="00145E91"/>
    <w:rsid w:val="001469DE"/>
    <w:rsid w:val="00146A60"/>
    <w:rsid w:val="00146CBF"/>
    <w:rsid w:val="0014754C"/>
    <w:rsid w:val="0014784A"/>
    <w:rsid w:val="00147F69"/>
    <w:rsid w:val="001510FD"/>
    <w:rsid w:val="00151231"/>
    <w:rsid w:val="00151240"/>
    <w:rsid w:val="001516C6"/>
    <w:rsid w:val="00151D63"/>
    <w:rsid w:val="0015254D"/>
    <w:rsid w:val="001525C0"/>
    <w:rsid w:val="00152930"/>
    <w:rsid w:val="00152E8A"/>
    <w:rsid w:val="00153055"/>
    <w:rsid w:val="0015314C"/>
    <w:rsid w:val="00153D57"/>
    <w:rsid w:val="00153E79"/>
    <w:rsid w:val="00153F07"/>
    <w:rsid w:val="00153F9F"/>
    <w:rsid w:val="00154C7F"/>
    <w:rsid w:val="00155208"/>
    <w:rsid w:val="00155395"/>
    <w:rsid w:val="00155422"/>
    <w:rsid w:val="001557E4"/>
    <w:rsid w:val="00155D97"/>
    <w:rsid w:val="00156037"/>
    <w:rsid w:val="00156878"/>
    <w:rsid w:val="00156C9C"/>
    <w:rsid w:val="00156CE5"/>
    <w:rsid w:val="00156D2A"/>
    <w:rsid w:val="00156EB2"/>
    <w:rsid w:val="00157247"/>
    <w:rsid w:val="001573DE"/>
    <w:rsid w:val="0016061A"/>
    <w:rsid w:val="0016066B"/>
    <w:rsid w:val="0016068E"/>
    <w:rsid w:val="00161212"/>
    <w:rsid w:val="0016261C"/>
    <w:rsid w:val="00162FB7"/>
    <w:rsid w:val="001630A4"/>
    <w:rsid w:val="00163716"/>
    <w:rsid w:val="00163757"/>
    <w:rsid w:val="00163A56"/>
    <w:rsid w:val="00163D83"/>
    <w:rsid w:val="001641E3"/>
    <w:rsid w:val="001648C8"/>
    <w:rsid w:val="00164F20"/>
    <w:rsid w:val="00165CCE"/>
    <w:rsid w:val="00166360"/>
    <w:rsid w:val="00166A28"/>
    <w:rsid w:val="00166B53"/>
    <w:rsid w:val="00167ADF"/>
    <w:rsid w:val="001700D1"/>
    <w:rsid w:val="001701BB"/>
    <w:rsid w:val="00170242"/>
    <w:rsid w:val="0017035C"/>
    <w:rsid w:val="00170A0D"/>
    <w:rsid w:val="00171522"/>
    <w:rsid w:val="0017158D"/>
    <w:rsid w:val="001715D1"/>
    <w:rsid w:val="00171975"/>
    <w:rsid w:val="0017235D"/>
    <w:rsid w:val="00173F08"/>
    <w:rsid w:val="00174363"/>
    <w:rsid w:val="00174659"/>
    <w:rsid w:val="00174759"/>
    <w:rsid w:val="0017479C"/>
    <w:rsid w:val="0017495C"/>
    <w:rsid w:val="0017570F"/>
    <w:rsid w:val="00175C42"/>
    <w:rsid w:val="001769C4"/>
    <w:rsid w:val="00176A71"/>
    <w:rsid w:val="00176ADE"/>
    <w:rsid w:val="0017716C"/>
    <w:rsid w:val="0017751F"/>
    <w:rsid w:val="00177989"/>
    <w:rsid w:val="00177A90"/>
    <w:rsid w:val="00177CF2"/>
    <w:rsid w:val="00177FE1"/>
    <w:rsid w:val="00180CD4"/>
    <w:rsid w:val="00181445"/>
    <w:rsid w:val="0018187A"/>
    <w:rsid w:val="00182681"/>
    <w:rsid w:val="0018270D"/>
    <w:rsid w:val="001828A6"/>
    <w:rsid w:val="0018306B"/>
    <w:rsid w:val="0018392E"/>
    <w:rsid w:val="00184497"/>
    <w:rsid w:val="0018481F"/>
    <w:rsid w:val="00184953"/>
    <w:rsid w:val="00184E7E"/>
    <w:rsid w:val="00185652"/>
    <w:rsid w:val="00185C4C"/>
    <w:rsid w:val="00185E84"/>
    <w:rsid w:val="00186168"/>
    <w:rsid w:val="001863D0"/>
    <w:rsid w:val="001864AC"/>
    <w:rsid w:val="0018652A"/>
    <w:rsid w:val="00186A47"/>
    <w:rsid w:val="00186EA8"/>
    <w:rsid w:val="0018798A"/>
    <w:rsid w:val="00187B71"/>
    <w:rsid w:val="00187CDC"/>
    <w:rsid w:val="00190110"/>
    <w:rsid w:val="0019022A"/>
    <w:rsid w:val="001908DE"/>
    <w:rsid w:val="001915C7"/>
    <w:rsid w:val="00191C8A"/>
    <w:rsid w:val="00191DA3"/>
    <w:rsid w:val="001921CD"/>
    <w:rsid w:val="001921FE"/>
    <w:rsid w:val="00192269"/>
    <w:rsid w:val="00192A4C"/>
    <w:rsid w:val="00192AC2"/>
    <w:rsid w:val="00192BFD"/>
    <w:rsid w:val="00192E69"/>
    <w:rsid w:val="00192F9F"/>
    <w:rsid w:val="00193047"/>
    <w:rsid w:val="001938DD"/>
    <w:rsid w:val="0019392E"/>
    <w:rsid w:val="00194486"/>
    <w:rsid w:val="00194650"/>
    <w:rsid w:val="00195141"/>
    <w:rsid w:val="0019519D"/>
    <w:rsid w:val="0019545E"/>
    <w:rsid w:val="001956FA"/>
    <w:rsid w:val="00195B18"/>
    <w:rsid w:val="00195D62"/>
    <w:rsid w:val="00195D70"/>
    <w:rsid w:val="0019610A"/>
    <w:rsid w:val="001967E1"/>
    <w:rsid w:val="001967FB"/>
    <w:rsid w:val="00196EF6"/>
    <w:rsid w:val="00197244"/>
    <w:rsid w:val="00197352"/>
    <w:rsid w:val="001973D4"/>
    <w:rsid w:val="001973FA"/>
    <w:rsid w:val="00197BAB"/>
    <w:rsid w:val="00197FA1"/>
    <w:rsid w:val="001A03B6"/>
    <w:rsid w:val="001A138F"/>
    <w:rsid w:val="001A1DFC"/>
    <w:rsid w:val="001A1E49"/>
    <w:rsid w:val="001A33EA"/>
    <w:rsid w:val="001A40BB"/>
    <w:rsid w:val="001A434E"/>
    <w:rsid w:val="001A4549"/>
    <w:rsid w:val="001A4B89"/>
    <w:rsid w:val="001A4FDA"/>
    <w:rsid w:val="001A50FC"/>
    <w:rsid w:val="001A5672"/>
    <w:rsid w:val="001A5C80"/>
    <w:rsid w:val="001A5C90"/>
    <w:rsid w:val="001A5F31"/>
    <w:rsid w:val="001A66D3"/>
    <w:rsid w:val="001A6835"/>
    <w:rsid w:val="001A6883"/>
    <w:rsid w:val="001A68ED"/>
    <w:rsid w:val="001A6945"/>
    <w:rsid w:val="001A6C93"/>
    <w:rsid w:val="001A6E1A"/>
    <w:rsid w:val="001A7961"/>
    <w:rsid w:val="001A7B5F"/>
    <w:rsid w:val="001B05A7"/>
    <w:rsid w:val="001B0736"/>
    <w:rsid w:val="001B12FE"/>
    <w:rsid w:val="001B1374"/>
    <w:rsid w:val="001B1429"/>
    <w:rsid w:val="001B1494"/>
    <w:rsid w:val="001B14DF"/>
    <w:rsid w:val="001B28E0"/>
    <w:rsid w:val="001B2937"/>
    <w:rsid w:val="001B2F1A"/>
    <w:rsid w:val="001B321F"/>
    <w:rsid w:val="001B381B"/>
    <w:rsid w:val="001B3B68"/>
    <w:rsid w:val="001B3B79"/>
    <w:rsid w:val="001B3F80"/>
    <w:rsid w:val="001B4052"/>
    <w:rsid w:val="001B421F"/>
    <w:rsid w:val="001B46AD"/>
    <w:rsid w:val="001B49B2"/>
    <w:rsid w:val="001B4DBF"/>
    <w:rsid w:val="001B511E"/>
    <w:rsid w:val="001B561E"/>
    <w:rsid w:val="001B5E50"/>
    <w:rsid w:val="001B60FE"/>
    <w:rsid w:val="001B6B91"/>
    <w:rsid w:val="001B70E1"/>
    <w:rsid w:val="001B7A38"/>
    <w:rsid w:val="001B7B1E"/>
    <w:rsid w:val="001B7D2C"/>
    <w:rsid w:val="001C19A9"/>
    <w:rsid w:val="001C1B64"/>
    <w:rsid w:val="001C2329"/>
    <w:rsid w:val="001C2449"/>
    <w:rsid w:val="001C254D"/>
    <w:rsid w:val="001C2639"/>
    <w:rsid w:val="001C345F"/>
    <w:rsid w:val="001C3849"/>
    <w:rsid w:val="001C39F5"/>
    <w:rsid w:val="001C3CCD"/>
    <w:rsid w:val="001C43A2"/>
    <w:rsid w:val="001C59E2"/>
    <w:rsid w:val="001C5B81"/>
    <w:rsid w:val="001C5CD4"/>
    <w:rsid w:val="001C5D5C"/>
    <w:rsid w:val="001C634A"/>
    <w:rsid w:val="001C6703"/>
    <w:rsid w:val="001C688F"/>
    <w:rsid w:val="001C6BED"/>
    <w:rsid w:val="001C6E5F"/>
    <w:rsid w:val="001C7710"/>
    <w:rsid w:val="001D02EE"/>
    <w:rsid w:val="001D0A73"/>
    <w:rsid w:val="001D0BB7"/>
    <w:rsid w:val="001D113C"/>
    <w:rsid w:val="001D1558"/>
    <w:rsid w:val="001D1D97"/>
    <w:rsid w:val="001D1EC1"/>
    <w:rsid w:val="001D1EF1"/>
    <w:rsid w:val="001D21A9"/>
    <w:rsid w:val="001D233D"/>
    <w:rsid w:val="001D238B"/>
    <w:rsid w:val="001D26D9"/>
    <w:rsid w:val="001D2DEC"/>
    <w:rsid w:val="001D2F63"/>
    <w:rsid w:val="001D3389"/>
    <w:rsid w:val="001D3A8D"/>
    <w:rsid w:val="001D4479"/>
    <w:rsid w:val="001D4C8C"/>
    <w:rsid w:val="001D5C3C"/>
    <w:rsid w:val="001D5E39"/>
    <w:rsid w:val="001D5F3F"/>
    <w:rsid w:val="001D5FC3"/>
    <w:rsid w:val="001D67FC"/>
    <w:rsid w:val="001D6978"/>
    <w:rsid w:val="001D7373"/>
    <w:rsid w:val="001D76C7"/>
    <w:rsid w:val="001D78C8"/>
    <w:rsid w:val="001E063C"/>
    <w:rsid w:val="001E0929"/>
    <w:rsid w:val="001E0E87"/>
    <w:rsid w:val="001E1D61"/>
    <w:rsid w:val="001E20A4"/>
    <w:rsid w:val="001E2909"/>
    <w:rsid w:val="001E2922"/>
    <w:rsid w:val="001E2A82"/>
    <w:rsid w:val="001E2C2A"/>
    <w:rsid w:val="001E2CE8"/>
    <w:rsid w:val="001E2D48"/>
    <w:rsid w:val="001E34F4"/>
    <w:rsid w:val="001E3CAC"/>
    <w:rsid w:val="001E3D57"/>
    <w:rsid w:val="001E3D81"/>
    <w:rsid w:val="001E4221"/>
    <w:rsid w:val="001E468A"/>
    <w:rsid w:val="001E4818"/>
    <w:rsid w:val="001E59EC"/>
    <w:rsid w:val="001E5D79"/>
    <w:rsid w:val="001E5DD5"/>
    <w:rsid w:val="001E5F00"/>
    <w:rsid w:val="001E6062"/>
    <w:rsid w:val="001E6337"/>
    <w:rsid w:val="001E6AE4"/>
    <w:rsid w:val="001E6C5C"/>
    <w:rsid w:val="001E74F3"/>
    <w:rsid w:val="001E775D"/>
    <w:rsid w:val="001E7C63"/>
    <w:rsid w:val="001E7D4A"/>
    <w:rsid w:val="001E7E5A"/>
    <w:rsid w:val="001F0819"/>
    <w:rsid w:val="001F2391"/>
    <w:rsid w:val="001F24F0"/>
    <w:rsid w:val="001F25B5"/>
    <w:rsid w:val="001F2CD6"/>
    <w:rsid w:val="001F30D7"/>
    <w:rsid w:val="001F49C4"/>
    <w:rsid w:val="001F4D9B"/>
    <w:rsid w:val="001F4E68"/>
    <w:rsid w:val="001F5879"/>
    <w:rsid w:val="001F58F9"/>
    <w:rsid w:val="001F59E9"/>
    <w:rsid w:val="001F6A85"/>
    <w:rsid w:val="001F6FD5"/>
    <w:rsid w:val="001F77C1"/>
    <w:rsid w:val="001F78D8"/>
    <w:rsid w:val="001F7EC0"/>
    <w:rsid w:val="0020063D"/>
    <w:rsid w:val="0020127D"/>
    <w:rsid w:val="00201356"/>
    <w:rsid w:val="002015AA"/>
    <w:rsid w:val="0020163D"/>
    <w:rsid w:val="00201A11"/>
    <w:rsid w:val="002025A5"/>
    <w:rsid w:val="002028CE"/>
    <w:rsid w:val="002028DA"/>
    <w:rsid w:val="00202AE1"/>
    <w:rsid w:val="00203269"/>
    <w:rsid w:val="0020327B"/>
    <w:rsid w:val="002035A9"/>
    <w:rsid w:val="00203923"/>
    <w:rsid w:val="0020578A"/>
    <w:rsid w:val="00205D44"/>
    <w:rsid w:val="0020609A"/>
    <w:rsid w:val="002061B4"/>
    <w:rsid w:val="002061B9"/>
    <w:rsid w:val="00207305"/>
    <w:rsid w:val="00207CE4"/>
    <w:rsid w:val="0021007F"/>
    <w:rsid w:val="002100C8"/>
    <w:rsid w:val="0021079A"/>
    <w:rsid w:val="0021133A"/>
    <w:rsid w:val="00211709"/>
    <w:rsid w:val="002119D1"/>
    <w:rsid w:val="00211A25"/>
    <w:rsid w:val="002121C0"/>
    <w:rsid w:val="00212902"/>
    <w:rsid w:val="00212920"/>
    <w:rsid w:val="00212F5C"/>
    <w:rsid w:val="002132D6"/>
    <w:rsid w:val="002134FE"/>
    <w:rsid w:val="00213B31"/>
    <w:rsid w:val="00213B68"/>
    <w:rsid w:val="00213D38"/>
    <w:rsid w:val="00214790"/>
    <w:rsid w:val="00214A6B"/>
    <w:rsid w:val="00214B0E"/>
    <w:rsid w:val="00215C91"/>
    <w:rsid w:val="00215D6A"/>
    <w:rsid w:val="00215E67"/>
    <w:rsid w:val="0021656F"/>
    <w:rsid w:val="00216599"/>
    <w:rsid w:val="00216672"/>
    <w:rsid w:val="002170A2"/>
    <w:rsid w:val="0021721B"/>
    <w:rsid w:val="002174EA"/>
    <w:rsid w:val="00220532"/>
    <w:rsid w:val="00220A02"/>
    <w:rsid w:val="00220A22"/>
    <w:rsid w:val="00221115"/>
    <w:rsid w:val="002215D5"/>
    <w:rsid w:val="002216CB"/>
    <w:rsid w:val="00221AD3"/>
    <w:rsid w:val="00222685"/>
    <w:rsid w:val="00222842"/>
    <w:rsid w:val="00222FB7"/>
    <w:rsid w:val="0022327D"/>
    <w:rsid w:val="00224345"/>
    <w:rsid w:val="00224507"/>
    <w:rsid w:val="00224965"/>
    <w:rsid w:val="00224E20"/>
    <w:rsid w:val="0022609E"/>
    <w:rsid w:val="00226938"/>
    <w:rsid w:val="00227793"/>
    <w:rsid w:val="00227807"/>
    <w:rsid w:val="00227927"/>
    <w:rsid w:val="00230223"/>
    <w:rsid w:val="00230F4E"/>
    <w:rsid w:val="0023143A"/>
    <w:rsid w:val="00231446"/>
    <w:rsid w:val="00232134"/>
    <w:rsid w:val="00232149"/>
    <w:rsid w:val="0023244C"/>
    <w:rsid w:val="00232832"/>
    <w:rsid w:val="0023293B"/>
    <w:rsid w:val="00233AFD"/>
    <w:rsid w:val="00233BED"/>
    <w:rsid w:val="00233E37"/>
    <w:rsid w:val="00233F55"/>
    <w:rsid w:val="00234BAB"/>
    <w:rsid w:val="00235517"/>
    <w:rsid w:val="002361DB"/>
    <w:rsid w:val="0023630D"/>
    <w:rsid w:val="002369C7"/>
    <w:rsid w:val="002376B9"/>
    <w:rsid w:val="002377B1"/>
    <w:rsid w:val="00237CB3"/>
    <w:rsid w:val="00237F49"/>
    <w:rsid w:val="0024045B"/>
    <w:rsid w:val="00240620"/>
    <w:rsid w:val="00240998"/>
    <w:rsid w:val="00240DD3"/>
    <w:rsid w:val="002410D8"/>
    <w:rsid w:val="0024119F"/>
    <w:rsid w:val="002415E3"/>
    <w:rsid w:val="00241AD6"/>
    <w:rsid w:val="00241CBC"/>
    <w:rsid w:val="00241E9A"/>
    <w:rsid w:val="00241EA1"/>
    <w:rsid w:val="00242561"/>
    <w:rsid w:val="00242674"/>
    <w:rsid w:val="002429E3"/>
    <w:rsid w:val="00242C78"/>
    <w:rsid w:val="00242EA5"/>
    <w:rsid w:val="00243565"/>
    <w:rsid w:val="002445BF"/>
    <w:rsid w:val="00244BAB"/>
    <w:rsid w:val="00245208"/>
    <w:rsid w:val="00245241"/>
    <w:rsid w:val="0024530A"/>
    <w:rsid w:val="002453F4"/>
    <w:rsid w:val="00245F60"/>
    <w:rsid w:val="00246A7E"/>
    <w:rsid w:val="00246AAA"/>
    <w:rsid w:val="00246CAC"/>
    <w:rsid w:val="002470EF"/>
    <w:rsid w:val="00247514"/>
    <w:rsid w:val="00247E5A"/>
    <w:rsid w:val="00247ED3"/>
    <w:rsid w:val="00250455"/>
    <w:rsid w:val="00250483"/>
    <w:rsid w:val="00250B98"/>
    <w:rsid w:val="00250D1F"/>
    <w:rsid w:val="00250DFD"/>
    <w:rsid w:val="0025125C"/>
    <w:rsid w:val="0025168A"/>
    <w:rsid w:val="00251BBC"/>
    <w:rsid w:val="00251CED"/>
    <w:rsid w:val="0025219E"/>
    <w:rsid w:val="00253BAA"/>
    <w:rsid w:val="00253FCC"/>
    <w:rsid w:val="00254133"/>
    <w:rsid w:val="00254421"/>
    <w:rsid w:val="00254D02"/>
    <w:rsid w:val="002551E2"/>
    <w:rsid w:val="0025530C"/>
    <w:rsid w:val="002553D8"/>
    <w:rsid w:val="002559A2"/>
    <w:rsid w:val="00255E20"/>
    <w:rsid w:val="002564DE"/>
    <w:rsid w:val="00256AF1"/>
    <w:rsid w:val="00257490"/>
    <w:rsid w:val="00257D2B"/>
    <w:rsid w:val="00257D3F"/>
    <w:rsid w:val="0026006C"/>
    <w:rsid w:val="00260BFE"/>
    <w:rsid w:val="00260E4A"/>
    <w:rsid w:val="00261154"/>
    <w:rsid w:val="00261CED"/>
    <w:rsid w:val="00262653"/>
    <w:rsid w:val="00262BF4"/>
    <w:rsid w:val="00262D4F"/>
    <w:rsid w:val="0026304E"/>
    <w:rsid w:val="0026365D"/>
    <w:rsid w:val="00264192"/>
    <w:rsid w:val="0026445F"/>
    <w:rsid w:val="00264F32"/>
    <w:rsid w:val="00264FF3"/>
    <w:rsid w:val="00265A98"/>
    <w:rsid w:val="00265EC6"/>
    <w:rsid w:val="00266DAC"/>
    <w:rsid w:val="00266F39"/>
    <w:rsid w:val="00267CC5"/>
    <w:rsid w:val="00270721"/>
    <w:rsid w:val="00270DAC"/>
    <w:rsid w:val="0027112F"/>
    <w:rsid w:val="0027176B"/>
    <w:rsid w:val="002719BE"/>
    <w:rsid w:val="00271C23"/>
    <w:rsid w:val="0027244A"/>
    <w:rsid w:val="0027284C"/>
    <w:rsid w:val="00272D2B"/>
    <w:rsid w:val="00272E97"/>
    <w:rsid w:val="0027336E"/>
    <w:rsid w:val="0027353E"/>
    <w:rsid w:val="00274211"/>
    <w:rsid w:val="00274423"/>
    <w:rsid w:val="00274FDB"/>
    <w:rsid w:val="002750A0"/>
    <w:rsid w:val="0027608C"/>
    <w:rsid w:val="00276246"/>
    <w:rsid w:val="0027653E"/>
    <w:rsid w:val="00276632"/>
    <w:rsid w:val="002767B0"/>
    <w:rsid w:val="00276832"/>
    <w:rsid w:val="00276A66"/>
    <w:rsid w:val="00276DF9"/>
    <w:rsid w:val="002772E8"/>
    <w:rsid w:val="00280527"/>
    <w:rsid w:val="0028061A"/>
    <w:rsid w:val="002807F7"/>
    <w:rsid w:val="0028092D"/>
    <w:rsid w:val="00280F1C"/>
    <w:rsid w:val="00280FDC"/>
    <w:rsid w:val="002818D1"/>
    <w:rsid w:val="0028231B"/>
    <w:rsid w:val="00282475"/>
    <w:rsid w:val="00282CE3"/>
    <w:rsid w:val="00283882"/>
    <w:rsid w:val="00283D21"/>
    <w:rsid w:val="00283D65"/>
    <w:rsid w:val="0028440F"/>
    <w:rsid w:val="00284B53"/>
    <w:rsid w:val="00285507"/>
    <w:rsid w:val="0028683B"/>
    <w:rsid w:val="00286F70"/>
    <w:rsid w:val="00287204"/>
    <w:rsid w:val="00287205"/>
    <w:rsid w:val="00287F13"/>
    <w:rsid w:val="0029017B"/>
    <w:rsid w:val="00290359"/>
    <w:rsid w:val="0029044F"/>
    <w:rsid w:val="00290604"/>
    <w:rsid w:val="00290EF5"/>
    <w:rsid w:val="002912C7"/>
    <w:rsid w:val="00292004"/>
    <w:rsid w:val="00292024"/>
    <w:rsid w:val="00292FD9"/>
    <w:rsid w:val="00293B78"/>
    <w:rsid w:val="00293DEB"/>
    <w:rsid w:val="00293FDE"/>
    <w:rsid w:val="00294324"/>
    <w:rsid w:val="0029500E"/>
    <w:rsid w:val="00295296"/>
    <w:rsid w:val="00295589"/>
    <w:rsid w:val="002956E6"/>
    <w:rsid w:val="00295828"/>
    <w:rsid w:val="00295FB3"/>
    <w:rsid w:val="00296314"/>
    <w:rsid w:val="002963E2"/>
    <w:rsid w:val="00296500"/>
    <w:rsid w:val="00296901"/>
    <w:rsid w:val="00297DD3"/>
    <w:rsid w:val="002A031B"/>
    <w:rsid w:val="002A0698"/>
    <w:rsid w:val="002A19F2"/>
    <w:rsid w:val="002A1A0F"/>
    <w:rsid w:val="002A20B3"/>
    <w:rsid w:val="002A22BA"/>
    <w:rsid w:val="002A23C0"/>
    <w:rsid w:val="002A24B8"/>
    <w:rsid w:val="002A2D4E"/>
    <w:rsid w:val="002A2E13"/>
    <w:rsid w:val="002A3007"/>
    <w:rsid w:val="002A3518"/>
    <w:rsid w:val="002A38DB"/>
    <w:rsid w:val="002A3AD5"/>
    <w:rsid w:val="002A3AEB"/>
    <w:rsid w:val="002A409A"/>
    <w:rsid w:val="002A4363"/>
    <w:rsid w:val="002A4946"/>
    <w:rsid w:val="002A501C"/>
    <w:rsid w:val="002A5586"/>
    <w:rsid w:val="002A55F6"/>
    <w:rsid w:val="002A57F9"/>
    <w:rsid w:val="002A5AE1"/>
    <w:rsid w:val="002A5D20"/>
    <w:rsid w:val="002A6AA1"/>
    <w:rsid w:val="002A6CE5"/>
    <w:rsid w:val="002A7062"/>
    <w:rsid w:val="002A73FA"/>
    <w:rsid w:val="002A7E08"/>
    <w:rsid w:val="002B06A6"/>
    <w:rsid w:val="002B0D50"/>
    <w:rsid w:val="002B12AA"/>
    <w:rsid w:val="002B12B5"/>
    <w:rsid w:val="002B1486"/>
    <w:rsid w:val="002B15BD"/>
    <w:rsid w:val="002B1D53"/>
    <w:rsid w:val="002B1ECC"/>
    <w:rsid w:val="002B2433"/>
    <w:rsid w:val="002B27A4"/>
    <w:rsid w:val="002B29CF"/>
    <w:rsid w:val="002B31DB"/>
    <w:rsid w:val="002B37F4"/>
    <w:rsid w:val="002B4244"/>
    <w:rsid w:val="002B4289"/>
    <w:rsid w:val="002B4BD0"/>
    <w:rsid w:val="002B4D79"/>
    <w:rsid w:val="002B5186"/>
    <w:rsid w:val="002B56BF"/>
    <w:rsid w:val="002B5F6F"/>
    <w:rsid w:val="002B60D7"/>
    <w:rsid w:val="002B6F0C"/>
    <w:rsid w:val="002B6F87"/>
    <w:rsid w:val="002B73A9"/>
    <w:rsid w:val="002B7F72"/>
    <w:rsid w:val="002C004D"/>
    <w:rsid w:val="002C0086"/>
    <w:rsid w:val="002C00F8"/>
    <w:rsid w:val="002C0276"/>
    <w:rsid w:val="002C067C"/>
    <w:rsid w:val="002C0BF8"/>
    <w:rsid w:val="002C0CF0"/>
    <w:rsid w:val="002C12B9"/>
    <w:rsid w:val="002C17C3"/>
    <w:rsid w:val="002C18BD"/>
    <w:rsid w:val="002C20E6"/>
    <w:rsid w:val="002C220C"/>
    <w:rsid w:val="002C2534"/>
    <w:rsid w:val="002C354C"/>
    <w:rsid w:val="002C39A4"/>
    <w:rsid w:val="002C3BD7"/>
    <w:rsid w:val="002C3CE3"/>
    <w:rsid w:val="002C434D"/>
    <w:rsid w:val="002C46F4"/>
    <w:rsid w:val="002C4D59"/>
    <w:rsid w:val="002C51D6"/>
    <w:rsid w:val="002C54D7"/>
    <w:rsid w:val="002C590B"/>
    <w:rsid w:val="002C5A73"/>
    <w:rsid w:val="002C5B2A"/>
    <w:rsid w:val="002C5D3B"/>
    <w:rsid w:val="002C5F43"/>
    <w:rsid w:val="002C6675"/>
    <w:rsid w:val="002C697B"/>
    <w:rsid w:val="002C6AE3"/>
    <w:rsid w:val="002C6C55"/>
    <w:rsid w:val="002C75F4"/>
    <w:rsid w:val="002C7767"/>
    <w:rsid w:val="002C7BE1"/>
    <w:rsid w:val="002D00CF"/>
    <w:rsid w:val="002D0986"/>
    <w:rsid w:val="002D1026"/>
    <w:rsid w:val="002D158C"/>
    <w:rsid w:val="002D230E"/>
    <w:rsid w:val="002D2637"/>
    <w:rsid w:val="002D36D3"/>
    <w:rsid w:val="002D3B72"/>
    <w:rsid w:val="002D3DB6"/>
    <w:rsid w:val="002D42F8"/>
    <w:rsid w:val="002D4DBA"/>
    <w:rsid w:val="002D5341"/>
    <w:rsid w:val="002D5502"/>
    <w:rsid w:val="002D64F1"/>
    <w:rsid w:val="002D668F"/>
    <w:rsid w:val="002D6F78"/>
    <w:rsid w:val="002D71C2"/>
    <w:rsid w:val="002D71F2"/>
    <w:rsid w:val="002D7351"/>
    <w:rsid w:val="002D7837"/>
    <w:rsid w:val="002D78D2"/>
    <w:rsid w:val="002E0FC8"/>
    <w:rsid w:val="002E144E"/>
    <w:rsid w:val="002E223A"/>
    <w:rsid w:val="002E2A73"/>
    <w:rsid w:val="002E2D86"/>
    <w:rsid w:val="002E37B0"/>
    <w:rsid w:val="002E442E"/>
    <w:rsid w:val="002E458B"/>
    <w:rsid w:val="002E596A"/>
    <w:rsid w:val="002E5C17"/>
    <w:rsid w:val="002E5DA9"/>
    <w:rsid w:val="002E6FCB"/>
    <w:rsid w:val="002E7138"/>
    <w:rsid w:val="002E7360"/>
    <w:rsid w:val="002E7D06"/>
    <w:rsid w:val="002F052B"/>
    <w:rsid w:val="002F0862"/>
    <w:rsid w:val="002F0A73"/>
    <w:rsid w:val="002F0C18"/>
    <w:rsid w:val="002F1082"/>
    <w:rsid w:val="002F1746"/>
    <w:rsid w:val="002F18DF"/>
    <w:rsid w:val="002F1B93"/>
    <w:rsid w:val="002F1C45"/>
    <w:rsid w:val="002F245E"/>
    <w:rsid w:val="002F28A4"/>
    <w:rsid w:val="002F3368"/>
    <w:rsid w:val="002F4793"/>
    <w:rsid w:val="002F480C"/>
    <w:rsid w:val="002F4E50"/>
    <w:rsid w:val="002F4EE8"/>
    <w:rsid w:val="002F5136"/>
    <w:rsid w:val="002F548A"/>
    <w:rsid w:val="002F56D1"/>
    <w:rsid w:val="002F6289"/>
    <w:rsid w:val="002F6C8B"/>
    <w:rsid w:val="002F6DCB"/>
    <w:rsid w:val="002F7302"/>
    <w:rsid w:val="002F757A"/>
    <w:rsid w:val="002F7BC2"/>
    <w:rsid w:val="003005D4"/>
    <w:rsid w:val="00300BC8"/>
    <w:rsid w:val="00300E5A"/>
    <w:rsid w:val="00301379"/>
    <w:rsid w:val="00301CDB"/>
    <w:rsid w:val="00302417"/>
    <w:rsid w:val="00302D6C"/>
    <w:rsid w:val="00302E4E"/>
    <w:rsid w:val="00302EF8"/>
    <w:rsid w:val="003033B5"/>
    <w:rsid w:val="003033F0"/>
    <w:rsid w:val="00303904"/>
    <w:rsid w:val="00303C87"/>
    <w:rsid w:val="0030432E"/>
    <w:rsid w:val="003048F2"/>
    <w:rsid w:val="00304E08"/>
    <w:rsid w:val="00304E49"/>
    <w:rsid w:val="003051F7"/>
    <w:rsid w:val="00305252"/>
    <w:rsid w:val="00305E3E"/>
    <w:rsid w:val="003060AF"/>
    <w:rsid w:val="003061FC"/>
    <w:rsid w:val="003066CC"/>
    <w:rsid w:val="00306977"/>
    <w:rsid w:val="00307104"/>
    <w:rsid w:val="003074EA"/>
    <w:rsid w:val="00307538"/>
    <w:rsid w:val="003079F5"/>
    <w:rsid w:val="00307A7D"/>
    <w:rsid w:val="00307C16"/>
    <w:rsid w:val="00307C95"/>
    <w:rsid w:val="00307CD5"/>
    <w:rsid w:val="00307EB5"/>
    <w:rsid w:val="0031037B"/>
    <w:rsid w:val="0031071F"/>
    <w:rsid w:val="00310926"/>
    <w:rsid w:val="00310C98"/>
    <w:rsid w:val="00310E6B"/>
    <w:rsid w:val="00311309"/>
    <w:rsid w:val="00311386"/>
    <w:rsid w:val="00311F20"/>
    <w:rsid w:val="003128DD"/>
    <w:rsid w:val="003128EE"/>
    <w:rsid w:val="00312EA1"/>
    <w:rsid w:val="003130FC"/>
    <w:rsid w:val="00313242"/>
    <w:rsid w:val="00313C6E"/>
    <w:rsid w:val="003143DE"/>
    <w:rsid w:val="00314484"/>
    <w:rsid w:val="003146C5"/>
    <w:rsid w:val="00315367"/>
    <w:rsid w:val="00315A8A"/>
    <w:rsid w:val="00316BB7"/>
    <w:rsid w:val="003176B4"/>
    <w:rsid w:val="0032080D"/>
    <w:rsid w:val="0032083A"/>
    <w:rsid w:val="00320990"/>
    <w:rsid w:val="00320DF0"/>
    <w:rsid w:val="003210F4"/>
    <w:rsid w:val="003219F9"/>
    <w:rsid w:val="00321CA9"/>
    <w:rsid w:val="003220F1"/>
    <w:rsid w:val="003227D9"/>
    <w:rsid w:val="00322F76"/>
    <w:rsid w:val="00323158"/>
    <w:rsid w:val="003231BB"/>
    <w:rsid w:val="003231F6"/>
    <w:rsid w:val="00323BD0"/>
    <w:rsid w:val="003243D7"/>
    <w:rsid w:val="003251F2"/>
    <w:rsid w:val="00325684"/>
    <w:rsid w:val="003258FC"/>
    <w:rsid w:val="00325CE2"/>
    <w:rsid w:val="00326105"/>
    <w:rsid w:val="00326820"/>
    <w:rsid w:val="00326BC7"/>
    <w:rsid w:val="00326E67"/>
    <w:rsid w:val="00326FA8"/>
    <w:rsid w:val="003275A2"/>
    <w:rsid w:val="003276BE"/>
    <w:rsid w:val="00330A4A"/>
    <w:rsid w:val="00330A62"/>
    <w:rsid w:val="00330B9F"/>
    <w:rsid w:val="00330D99"/>
    <w:rsid w:val="0033197C"/>
    <w:rsid w:val="00331B56"/>
    <w:rsid w:val="00331B74"/>
    <w:rsid w:val="00331D63"/>
    <w:rsid w:val="00331D87"/>
    <w:rsid w:val="00332297"/>
    <w:rsid w:val="00332731"/>
    <w:rsid w:val="00332974"/>
    <w:rsid w:val="00332B81"/>
    <w:rsid w:val="00332CC0"/>
    <w:rsid w:val="00333999"/>
    <w:rsid w:val="003343C2"/>
    <w:rsid w:val="00334A4A"/>
    <w:rsid w:val="00334A78"/>
    <w:rsid w:val="00334F46"/>
    <w:rsid w:val="003350A9"/>
    <w:rsid w:val="00335F9B"/>
    <w:rsid w:val="00335FA2"/>
    <w:rsid w:val="00335FCC"/>
    <w:rsid w:val="003365BC"/>
    <w:rsid w:val="00336EB5"/>
    <w:rsid w:val="003376F6"/>
    <w:rsid w:val="003377EE"/>
    <w:rsid w:val="00340048"/>
    <w:rsid w:val="0034098A"/>
    <w:rsid w:val="00340F8E"/>
    <w:rsid w:val="00341065"/>
    <w:rsid w:val="0034108A"/>
    <w:rsid w:val="003410C2"/>
    <w:rsid w:val="00341286"/>
    <w:rsid w:val="00341CF5"/>
    <w:rsid w:val="00342948"/>
    <w:rsid w:val="003434EF"/>
    <w:rsid w:val="00343C5D"/>
    <w:rsid w:val="00344FDC"/>
    <w:rsid w:val="0034533C"/>
    <w:rsid w:val="00345647"/>
    <w:rsid w:val="00345E3F"/>
    <w:rsid w:val="00345EA4"/>
    <w:rsid w:val="00345F0B"/>
    <w:rsid w:val="003464AD"/>
    <w:rsid w:val="00346A04"/>
    <w:rsid w:val="00346C08"/>
    <w:rsid w:val="00347697"/>
    <w:rsid w:val="003502F0"/>
    <w:rsid w:val="00350426"/>
    <w:rsid w:val="0035162E"/>
    <w:rsid w:val="003538C7"/>
    <w:rsid w:val="0035399A"/>
    <w:rsid w:val="00353B59"/>
    <w:rsid w:val="00353EFE"/>
    <w:rsid w:val="0035490C"/>
    <w:rsid w:val="00354AF3"/>
    <w:rsid w:val="0035538B"/>
    <w:rsid w:val="00355FB8"/>
    <w:rsid w:val="0035650A"/>
    <w:rsid w:val="00356545"/>
    <w:rsid w:val="00356864"/>
    <w:rsid w:val="00356C51"/>
    <w:rsid w:val="00357100"/>
    <w:rsid w:val="0035732B"/>
    <w:rsid w:val="00357464"/>
    <w:rsid w:val="00357594"/>
    <w:rsid w:val="003600F0"/>
    <w:rsid w:val="003601BC"/>
    <w:rsid w:val="00360FE2"/>
    <w:rsid w:val="003610B5"/>
    <w:rsid w:val="00361145"/>
    <w:rsid w:val="00361FD7"/>
    <w:rsid w:val="00362302"/>
    <w:rsid w:val="0036254F"/>
    <w:rsid w:val="003627A0"/>
    <w:rsid w:val="00362E3C"/>
    <w:rsid w:val="0036442F"/>
    <w:rsid w:val="00364661"/>
    <w:rsid w:val="00364D8D"/>
    <w:rsid w:val="00364DF3"/>
    <w:rsid w:val="003653BA"/>
    <w:rsid w:val="00365519"/>
    <w:rsid w:val="00365B03"/>
    <w:rsid w:val="0036625E"/>
    <w:rsid w:val="003664C4"/>
    <w:rsid w:val="00366752"/>
    <w:rsid w:val="00366A24"/>
    <w:rsid w:val="0036736E"/>
    <w:rsid w:val="003674AD"/>
    <w:rsid w:val="00367B54"/>
    <w:rsid w:val="00367C60"/>
    <w:rsid w:val="00367EDD"/>
    <w:rsid w:val="00370AF2"/>
    <w:rsid w:val="00370BBE"/>
    <w:rsid w:val="00370F42"/>
    <w:rsid w:val="003710EF"/>
    <w:rsid w:val="0037219D"/>
    <w:rsid w:val="00372410"/>
    <w:rsid w:val="003729A0"/>
    <w:rsid w:val="003729E8"/>
    <w:rsid w:val="00372B18"/>
    <w:rsid w:val="00372C59"/>
    <w:rsid w:val="00372F21"/>
    <w:rsid w:val="003730A1"/>
    <w:rsid w:val="00373255"/>
    <w:rsid w:val="00373570"/>
    <w:rsid w:val="00373D64"/>
    <w:rsid w:val="00374021"/>
    <w:rsid w:val="00374CFE"/>
    <w:rsid w:val="00375043"/>
    <w:rsid w:val="00375982"/>
    <w:rsid w:val="00375A29"/>
    <w:rsid w:val="00375CDA"/>
    <w:rsid w:val="00375E64"/>
    <w:rsid w:val="00376181"/>
    <w:rsid w:val="003761DC"/>
    <w:rsid w:val="00376DFE"/>
    <w:rsid w:val="00377050"/>
    <w:rsid w:val="0037711B"/>
    <w:rsid w:val="00377140"/>
    <w:rsid w:val="00377283"/>
    <w:rsid w:val="00377664"/>
    <w:rsid w:val="003802DF"/>
    <w:rsid w:val="003806E5"/>
    <w:rsid w:val="003808A1"/>
    <w:rsid w:val="00380CBB"/>
    <w:rsid w:val="00381616"/>
    <w:rsid w:val="00381EFA"/>
    <w:rsid w:val="00381F53"/>
    <w:rsid w:val="003826E8"/>
    <w:rsid w:val="00382C26"/>
    <w:rsid w:val="00383248"/>
    <w:rsid w:val="00383A12"/>
    <w:rsid w:val="00383EF3"/>
    <w:rsid w:val="00383F17"/>
    <w:rsid w:val="0038417D"/>
    <w:rsid w:val="0038443C"/>
    <w:rsid w:val="00384AB7"/>
    <w:rsid w:val="00385406"/>
    <w:rsid w:val="003858A3"/>
    <w:rsid w:val="003859B9"/>
    <w:rsid w:val="0038697F"/>
    <w:rsid w:val="00386A15"/>
    <w:rsid w:val="00387BFC"/>
    <w:rsid w:val="00387C32"/>
    <w:rsid w:val="00387ED7"/>
    <w:rsid w:val="00390E8B"/>
    <w:rsid w:val="0039130A"/>
    <w:rsid w:val="00391556"/>
    <w:rsid w:val="00391C8D"/>
    <w:rsid w:val="0039264B"/>
    <w:rsid w:val="00392F75"/>
    <w:rsid w:val="00393A98"/>
    <w:rsid w:val="00393AEC"/>
    <w:rsid w:val="003941C2"/>
    <w:rsid w:val="00394AB0"/>
    <w:rsid w:val="00395296"/>
    <w:rsid w:val="00395492"/>
    <w:rsid w:val="00395B6D"/>
    <w:rsid w:val="00395C0F"/>
    <w:rsid w:val="003961BB"/>
    <w:rsid w:val="00396CFC"/>
    <w:rsid w:val="00397538"/>
    <w:rsid w:val="003978EC"/>
    <w:rsid w:val="00397D02"/>
    <w:rsid w:val="00397E3C"/>
    <w:rsid w:val="003A0075"/>
    <w:rsid w:val="003A090B"/>
    <w:rsid w:val="003A0AD0"/>
    <w:rsid w:val="003A0C08"/>
    <w:rsid w:val="003A1065"/>
    <w:rsid w:val="003A1B1B"/>
    <w:rsid w:val="003A1CE8"/>
    <w:rsid w:val="003A1D95"/>
    <w:rsid w:val="003A24A0"/>
    <w:rsid w:val="003A31DF"/>
    <w:rsid w:val="003A3870"/>
    <w:rsid w:val="003A3B12"/>
    <w:rsid w:val="003A3F0E"/>
    <w:rsid w:val="003A444B"/>
    <w:rsid w:val="003A4724"/>
    <w:rsid w:val="003A53CD"/>
    <w:rsid w:val="003A5B8B"/>
    <w:rsid w:val="003A629B"/>
    <w:rsid w:val="003A62B1"/>
    <w:rsid w:val="003A63BF"/>
    <w:rsid w:val="003A657B"/>
    <w:rsid w:val="003A6A39"/>
    <w:rsid w:val="003A6DA7"/>
    <w:rsid w:val="003A73F8"/>
    <w:rsid w:val="003A7626"/>
    <w:rsid w:val="003A7AB2"/>
    <w:rsid w:val="003A7D77"/>
    <w:rsid w:val="003A7DAF"/>
    <w:rsid w:val="003A7DF7"/>
    <w:rsid w:val="003A7E46"/>
    <w:rsid w:val="003B0084"/>
    <w:rsid w:val="003B0A69"/>
    <w:rsid w:val="003B0CC3"/>
    <w:rsid w:val="003B13E9"/>
    <w:rsid w:val="003B1510"/>
    <w:rsid w:val="003B15DC"/>
    <w:rsid w:val="003B1697"/>
    <w:rsid w:val="003B2000"/>
    <w:rsid w:val="003B2ADF"/>
    <w:rsid w:val="003B2FC1"/>
    <w:rsid w:val="003B3552"/>
    <w:rsid w:val="003B3796"/>
    <w:rsid w:val="003B3B0A"/>
    <w:rsid w:val="003B3C42"/>
    <w:rsid w:val="003B4279"/>
    <w:rsid w:val="003B4433"/>
    <w:rsid w:val="003B47D7"/>
    <w:rsid w:val="003B4BB7"/>
    <w:rsid w:val="003B5482"/>
    <w:rsid w:val="003B5900"/>
    <w:rsid w:val="003B5C53"/>
    <w:rsid w:val="003B69DB"/>
    <w:rsid w:val="003B6DF2"/>
    <w:rsid w:val="003B70B7"/>
    <w:rsid w:val="003B7A7F"/>
    <w:rsid w:val="003B7FE0"/>
    <w:rsid w:val="003C14AF"/>
    <w:rsid w:val="003C14B7"/>
    <w:rsid w:val="003C1B2B"/>
    <w:rsid w:val="003C1C28"/>
    <w:rsid w:val="003C25B1"/>
    <w:rsid w:val="003C272C"/>
    <w:rsid w:val="003C2AF2"/>
    <w:rsid w:val="003C33DE"/>
    <w:rsid w:val="003C3843"/>
    <w:rsid w:val="003C3BC2"/>
    <w:rsid w:val="003C41E1"/>
    <w:rsid w:val="003C45CC"/>
    <w:rsid w:val="003C47E7"/>
    <w:rsid w:val="003C48F1"/>
    <w:rsid w:val="003C4BB5"/>
    <w:rsid w:val="003C4E37"/>
    <w:rsid w:val="003C512A"/>
    <w:rsid w:val="003C51D8"/>
    <w:rsid w:val="003C5852"/>
    <w:rsid w:val="003C5D9D"/>
    <w:rsid w:val="003C60FC"/>
    <w:rsid w:val="003C6657"/>
    <w:rsid w:val="003C6D7F"/>
    <w:rsid w:val="003C76BE"/>
    <w:rsid w:val="003C78DB"/>
    <w:rsid w:val="003C7BA3"/>
    <w:rsid w:val="003C7E28"/>
    <w:rsid w:val="003D010D"/>
    <w:rsid w:val="003D07B4"/>
    <w:rsid w:val="003D0893"/>
    <w:rsid w:val="003D0B0B"/>
    <w:rsid w:val="003D0F3F"/>
    <w:rsid w:val="003D1AF1"/>
    <w:rsid w:val="003D1D51"/>
    <w:rsid w:val="003D1DDA"/>
    <w:rsid w:val="003D21B5"/>
    <w:rsid w:val="003D2F02"/>
    <w:rsid w:val="003D3473"/>
    <w:rsid w:val="003D35D1"/>
    <w:rsid w:val="003D3E3F"/>
    <w:rsid w:val="003D3E98"/>
    <w:rsid w:val="003D4029"/>
    <w:rsid w:val="003D42E2"/>
    <w:rsid w:val="003D4452"/>
    <w:rsid w:val="003D4549"/>
    <w:rsid w:val="003D5181"/>
    <w:rsid w:val="003D5321"/>
    <w:rsid w:val="003D5BEA"/>
    <w:rsid w:val="003D6C89"/>
    <w:rsid w:val="003D70FF"/>
    <w:rsid w:val="003D7BFC"/>
    <w:rsid w:val="003E0227"/>
    <w:rsid w:val="003E053F"/>
    <w:rsid w:val="003E0682"/>
    <w:rsid w:val="003E10D0"/>
    <w:rsid w:val="003E1140"/>
    <w:rsid w:val="003E196D"/>
    <w:rsid w:val="003E1B23"/>
    <w:rsid w:val="003E1DD5"/>
    <w:rsid w:val="003E26D8"/>
    <w:rsid w:val="003E2F37"/>
    <w:rsid w:val="003E2F73"/>
    <w:rsid w:val="003E30FB"/>
    <w:rsid w:val="003E3169"/>
    <w:rsid w:val="003E3E23"/>
    <w:rsid w:val="003E49CE"/>
    <w:rsid w:val="003E5011"/>
    <w:rsid w:val="003E524C"/>
    <w:rsid w:val="003E53F5"/>
    <w:rsid w:val="003E572C"/>
    <w:rsid w:val="003E5EFE"/>
    <w:rsid w:val="003E64A7"/>
    <w:rsid w:val="003E67D4"/>
    <w:rsid w:val="003E67EA"/>
    <w:rsid w:val="003E6BAC"/>
    <w:rsid w:val="003E6D0C"/>
    <w:rsid w:val="003E7651"/>
    <w:rsid w:val="003E7FFB"/>
    <w:rsid w:val="003F02BF"/>
    <w:rsid w:val="003F02E0"/>
    <w:rsid w:val="003F0326"/>
    <w:rsid w:val="003F10DC"/>
    <w:rsid w:val="003F2018"/>
    <w:rsid w:val="003F21A0"/>
    <w:rsid w:val="003F2647"/>
    <w:rsid w:val="003F3780"/>
    <w:rsid w:val="003F3D28"/>
    <w:rsid w:val="003F3F2C"/>
    <w:rsid w:val="003F40B1"/>
    <w:rsid w:val="003F40CA"/>
    <w:rsid w:val="003F57AB"/>
    <w:rsid w:val="003F5D27"/>
    <w:rsid w:val="003F5EDC"/>
    <w:rsid w:val="003F603B"/>
    <w:rsid w:val="003F64A9"/>
    <w:rsid w:val="003F6E66"/>
    <w:rsid w:val="003F78C6"/>
    <w:rsid w:val="003F7B94"/>
    <w:rsid w:val="003F7E4C"/>
    <w:rsid w:val="003F7F32"/>
    <w:rsid w:val="00400191"/>
    <w:rsid w:val="00400774"/>
    <w:rsid w:val="004008AD"/>
    <w:rsid w:val="00400C29"/>
    <w:rsid w:val="00401659"/>
    <w:rsid w:val="00401D62"/>
    <w:rsid w:val="00401D92"/>
    <w:rsid w:val="00401E7E"/>
    <w:rsid w:val="0040243F"/>
    <w:rsid w:val="00402ADC"/>
    <w:rsid w:val="0040357E"/>
    <w:rsid w:val="00403CDD"/>
    <w:rsid w:val="004041C1"/>
    <w:rsid w:val="0040448D"/>
    <w:rsid w:val="00404672"/>
    <w:rsid w:val="004046DD"/>
    <w:rsid w:val="004048E6"/>
    <w:rsid w:val="00404E8A"/>
    <w:rsid w:val="00405439"/>
    <w:rsid w:val="00405880"/>
    <w:rsid w:val="00405A5F"/>
    <w:rsid w:val="004065D1"/>
    <w:rsid w:val="00406B68"/>
    <w:rsid w:val="00406D33"/>
    <w:rsid w:val="00410448"/>
    <w:rsid w:val="00410BA4"/>
    <w:rsid w:val="00410C29"/>
    <w:rsid w:val="00410C96"/>
    <w:rsid w:val="00410EB7"/>
    <w:rsid w:val="004110E2"/>
    <w:rsid w:val="004111B1"/>
    <w:rsid w:val="00411963"/>
    <w:rsid w:val="004119FA"/>
    <w:rsid w:val="00411BC9"/>
    <w:rsid w:val="00412812"/>
    <w:rsid w:val="00412B5E"/>
    <w:rsid w:val="004137FB"/>
    <w:rsid w:val="00413B88"/>
    <w:rsid w:val="00413C0C"/>
    <w:rsid w:val="00413C53"/>
    <w:rsid w:val="0041427E"/>
    <w:rsid w:val="00414ACC"/>
    <w:rsid w:val="00414E1C"/>
    <w:rsid w:val="00415B9E"/>
    <w:rsid w:val="004162A8"/>
    <w:rsid w:val="00416461"/>
    <w:rsid w:val="00416C42"/>
    <w:rsid w:val="00416CFE"/>
    <w:rsid w:val="00416DCB"/>
    <w:rsid w:val="004173D9"/>
    <w:rsid w:val="00417479"/>
    <w:rsid w:val="004174F2"/>
    <w:rsid w:val="004176FB"/>
    <w:rsid w:val="004179C0"/>
    <w:rsid w:val="00417AC4"/>
    <w:rsid w:val="00417C50"/>
    <w:rsid w:val="0042037F"/>
    <w:rsid w:val="004203E3"/>
    <w:rsid w:val="004204D7"/>
    <w:rsid w:val="0042058D"/>
    <w:rsid w:val="00420C2B"/>
    <w:rsid w:val="00420CC9"/>
    <w:rsid w:val="00420E6C"/>
    <w:rsid w:val="00421095"/>
    <w:rsid w:val="00421096"/>
    <w:rsid w:val="004211F0"/>
    <w:rsid w:val="004215FB"/>
    <w:rsid w:val="00421612"/>
    <w:rsid w:val="004219EC"/>
    <w:rsid w:val="00421DDD"/>
    <w:rsid w:val="0042211C"/>
    <w:rsid w:val="004225F1"/>
    <w:rsid w:val="00422852"/>
    <w:rsid w:val="004228BA"/>
    <w:rsid w:val="0042380E"/>
    <w:rsid w:val="00423A60"/>
    <w:rsid w:val="00423C8C"/>
    <w:rsid w:val="00423D9D"/>
    <w:rsid w:val="004246FE"/>
    <w:rsid w:val="0042484D"/>
    <w:rsid w:val="00424D1D"/>
    <w:rsid w:val="00426897"/>
    <w:rsid w:val="00430DCC"/>
    <w:rsid w:val="004310F5"/>
    <w:rsid w:val="0043184C"/>
    <w:rsid w:val="00431CD2"/>
    <w:rsid w:val="00431DB8"/>
    <w:rsid w:val="00431E4F"/>
    <w:rsid w:val="00432553"/>
    <w:rsid w:val="00432658"/>
    <w:rsid w:val="00432973"/>
    <w:rsid w:val="00432E41"/>
    <w:rsid w:val="00432EA8"/>
    <w:rsid w:val="00433379"/>
    <w:rsid w:val="00433B95"/>
    <w:rsid w:val="00433B9B"/>
    <w:rsid w:val="00433CBA"/>
    <w:rsid w:val="00433EDD"/>
    <w:rsid w:val="00434505"/>
    <w:rsid w:val="00434508"/>
    <w:rsid w:val="00434953"/>
    <w:rsid w:val="00434CE1"/>
    <w:rsid w:val="0043501A"/>
    <w:rsid w:val="00435445"/>
    <w:rsid w:val="004354D8"/>
    <w:rsid w:val="00435805"/>
    <w:rsid w:val="00435B2C"/>
    <w:rsid w:val="00436FE9"/>
    <w:rsid w:val="004373DE"/>
    <w:rsid w:val="00437618"/>
    <w:rsid w:val="00437CFE"/>
    <w:rsid w:val="004407ED"/>
    <w:rsid w:val="00440855"/>
    <w:rsid w:val="00441AB3"/>
    <w:rsid w:val="00441AE8"/>
    <w:rsid w:val="00441BA5"/>
    <w:rsid w:val="00441DC7"/>
    <w:rsid w:val="004420CA"/>
    <w:rsid w:val="004421D8"/>
    <w:rsid w:val="0044238D"/>
    <w:rsid w:val="00442DD6"/>
    <w:rsid w:val="00442ED7"/>
    <w:rsid w:val="00443241"/>
    <w:rsid w:val="004433BC"/>
    <w:rsid w:val="00443E57"/>
    <w:rsid w:val="00443F1E"/>
    <w:rsid w:val="004444E7"/>
    <w:rsid w:val="00444942"/>
    <w:rsid w:val="00444E22"/>
    <w:rsid w:val="004451F7"/>
    <w:rsid w:val="0044543B"/>
    <w:rsid w:val="0044556A"/>
    <w:rsid w:val="00445BBC"/>
    <w:rsid w:val="00445BBD"/>
    <w:rsid w:val="004464B4"/>
    <w:rsid w:val="00447BF6"/>
    <w:rsid w:val="00447D29"/>
    <w:rsid w:val="004501CA"/>
    <w:rsid w:val="0045021B"/>
    <w:rsid w:val="004508BF"/>
    <w:rsid w:val="00450BE7"/>
    <w:rsid w:val="00450F82"/>
    <w:rsid w:val="00451241"/>
    <w:rsid w:val="00451554"/>
    <w:rsid w:val="004515F1"/>
    <w:rsid w:val="00452038"/>
    <w:rsid w:val="0045247A"/>
    <w:rsid w:val="0045345F"/>
    <w:rsid w:val="0045384B"/>
    <w:rsid w:val="00453AA6"/>
    <w:rsid w:val="00453B9E"/>
    <w:rsid w:val="00454286"/>
    <w:rsid w:val="004542A7"/>
    <w:rsid w:val="00454681"/>
    <w:rsid w:val="004547B1"/>
    <w:rsid w:val="00454B73"/>
    <w:rsid w:val="00454C3C"/>
    <w:rsid w:val="004556B1"/>
    <w:rsid w:val="00455744"/>
    <w:rsid w:val="00455BE6"/>
    <w:rsid w:val="00455CBC"/>
    <w:rsid w:val="0045612E"/>
    <w:rsid w:val="0045618E"/>
    <w:rsid w:val="00456629"/>
    <w:rsid w:val="00456A7A"/>
    <w:rsid w:val="00456BD8"/>
    <w:rsid w:val="00456CD9"/>
    <w:rsid w:val="00457555"/>
    <w:rsid w:val="00457EC3"/>
    <w:rsid w:val="00457FA1"/>
    <w:rsid w:val="0046004D"/>
    <w:rsid w:val="004602AC"/>
    <w:rsid w:val="004604A6"/>
    <w:rsid w:val="004609D4"/>
    <w:rsid w:val="0046103A"/>
    <w:rsid w:val="00461645"/>
    <w:rsid w:val="004618D3"/>
    <w:rsid w:val="00461AC7"/>
    <w:rsid w:val="00461F08"/>
    <w:rsid w:val="00462700"/>
    <w:rsid w:val="0046299A"/>
    <w:rsid w:val="004629D6"/>
    <w:rsid w:val="00462C07"/>
    <w:rsid w:val="00462D53"/>
    <w:rsid w:val="00463204"/>
    <w:rsid w:val="00463E43"/>
    <w:rsid w:val="004642D9"/>
    <w:rsid w:val="004643BB"/>
    <w:rsid w:val="00465326"/>
    <w:rsid w:val="0046556B"/>
    <w:rsid w:val="00466209"/>
    <w:rsid w:val="00466676"/>
    <w:rsid w:val="0046673F"/>
    <w:rsid w:val="004667B9"/>
    <w:rsid w:val="00467409"/>
    <w:rsid w:val="00467574"/>
    <w:rsid w:val="00470585"/>
    <w:rsid w:val="00470E71"/>
    <w:rsid w:val="00470F35"/>
    <w:rsid w:val="0047108F"/>
    <w:rsid w:val="00471378"/>
    <w:rsid w:val="00471514"/>
    <w:rsid w:val="004715AD"/>
    <w:rsid w:val="0047167A"/>
    <w:rsid w:val="00471AD2"/>
    <w:rsid w:val="00471DE3"/>
    <w:rsid w:val="00471F5D"/>
    <w:rsid w:val="0047260F"/>
    <w:rsid w:val="00472F99"/>
    <w:rsid w:val="00473315"/>
    <w:rsid w:val="00473594"/>
    <w:rsid w:val="00473B16"/>
    <w:rsid w:val="00473D7D"/>
    <w:rsid w:val="004740DD"/>
    <w:rsid w:val="00474952"/>
    <w:rsid w:val="00474A44"/>
    <w:rsid w:val="00474FF7"/>
    <w:rsid w:val="00475323"/>
    <w:rsid w:val="004757E8"/>
    <w:rsid w:val="00475BC8"/>
    <w:rsid w:val="00476161"/>
    <w:rsid w:val="004763AE"/>
    <w:rsid w:val="0047683A"/>
    <w:rsid w:val="00477434"/>
    <w:rsid w:val="00480C14"/>
    <w:rsid w:val="00481298"/>
    <w:rsid w:val="004820F0"/>
    <w:rsid w:val="00482104"/>
    <w:rsid w:val="00482900"/>
    <w:rsid w:val="00483791"/>
    <w:rsid w:val="00483889"/>
    <w:rsid w:val="004839A6"/>
    <w:rsid w:val="00483C2A"/>
    <w:rsid w:val="00483E6F"/>
    <w:rsid w:val="004849C6"/>
    <w:rsid w:val="00484D9B"/>
    <w:rsid w:val="004851DC"/>
    <w:rsid w:val="00485532"/>
    <w:rsid w:val="004859C5"/>
    <w:rsid w:val="004862EA"/>
    <w:rsid w:val="0048700E"/>
    <w:rsid w:val="0048759E"/>
    <w:rsid w:val="0048766C"/>
    <w:rsid w:val="00487923"/>
    <w:rsid w:val="00487B22"/>
    <w:rsid w:val="00487EB5"/>
    <w:rsid w:val="004902F2"/>
    <w:rsid w:val="00490A1A"/>
    <w:rsid w:val="00490B46"/>
    <w:rsid w:val="00490F85"/>
    <w:rsid w:val="0049128D"/>
    <w:rsid w:val="00491393"/>
    <w:rsid w:val="00491D4C"/>
    <w:rsid w:val="0049231B"/>
    <w:rsid w:val="00492BC2"/>
    <w:rsid w:val="004937FB"/>
    <w:rsid w:val="00493BB2"/>
    <w:rsid w:val="00493D83"/>
    <w:rsid w:val="00494215"/>
    <w:rsid w:val="00494CA3"/>
    <w:rsid w:val="0049533E"/>
    <w:rsid w:val="00495716"/>
    <w:rsid w:val="00495A3D"/>
    <w:rsid w:val="00495A7F"/>
    <w:rsid w:val="00495E2B"/>
    <w:rsid w:val="00495F77"/>
    <w:rsid w:val="00496111"/>
    <w:rsid w:val="00496218"/>
    <w:rsid w:val="00496448"/>
    <w:rsid w:val="00496663"/>
    <w:rsid w:val="004968AB"/>
    <w:rsid w:val="00496AE3"/>
    <w:rsid w:val="00496C2A"/>
    <w:rsid w:val="00496C79"/>
    <w:rsid w:val="0049729A"/>
    <w:rsid w:val="00497F5A"/>
    <w:rsid w:val="004A0200"/>
    <w:rsid w:val="004A0382"/>
    <w:rsid w:val="004A04E3"/>
    <w:rsid w:val="004A1107"/>
    <w:rsid w:val="004A11EB"/>
    <w:rsid w:val="004A128E"/>
    <w:rsid w:val="004A1680"/>
    <w:rsid w:val="004A1991"/>
    <w:rsid w:val="004A1C14"/>
    <w:rsid w:val="004A1D99"/>
    <w:rsid w:val="004A1F5A"/>
    <w:rsid w:val="004A214D"/>
    <w:rsid w:val="004A25CA"/>
    <w:rsid w:val="004A3ABB"/>
    <w:rsid w:val="004A3CC7"/>
    <w:rsid w:val="004A3CEF"/>
    <w:rsid w:val="004A3D34"/>
    <w:rsid w:val="004A3D72"/>
    <w:rsid w:val="004A3F47"/>
    <w:rsid w:val="004A431D"/>
    <w:rsid w:val="004A4B45"/>
    <w:rsid w:val="004A5171"/>
    <w:rsid w:val="004A5DEE"/>
    <w:rsid w:val="004A6718"/>
    <w:rsid w:val="004A762C"/>
    <w:rsid w:val="004A76DD"/>
    <w:rsid w:val="004A7779"/>
    <w:rsid w:val="004A7B18"/>
    <w:rsid w:val="004B031F"/>
    <w:rsid w:val="004B044D"/>
    <w:rsid w:val="004B0846"/>
    <w:rsid w:val="004B09DD"/>
    <w:rsid w:val="004B0B3A"/>
    <w:rsid w:val="004B0B4D"/>
    <w:rsid w:val="004B1C3E"/>
    <w:rsid w:val="004B1F18"/>
    <w:rsid w:val="004B1F3F"/>
    <w:rsid w:val="004B20F2"/>
    <w:rsid w:val="004B2163"/>
    <w:rsid w:val="004B218B"/>
    <w:rsid w:val="004B3655"/>
    <w:rsid w:val="004B36A0"/>
    <w:rsid w:val="004B37E7"/>
    <w:rsid w:val="004B3F1E"/>
    <w:rsid w:val="004B430A"/>
    <w:rsid w:val="004B604F"/>
    <w:rsid w:val="004B65CB"/>
    <w:rsid w:val="004B676D"/>
    <w:rsid w:val="004B686C"/>
    <w:rsid w:val="004B68C6"/>
    <w:rsid w:val="004B717E"/>
    <w:rsid w:val="004B73C7"/>
    <w:rsid w:val="004B7C07"/>
    <w:rsid w:val="004B7D43"/>
    <w:rsid w:val="004B7DD8"/>
    <w:rsid w:val="004B7F76"/>
    <w:rsid w:val="004C00BB"/>
    <w:rsid w:val="004C0556"/>
    <w:rsid w:val="004C0EA3"/>
    <w:rsid w:val="004C1192"/>
    <w:rsid w:val="004C20E1"/>
    <w:rsid w:val="004C2BDA"/>
    <w:rsid w:val="004C3074"/>
    <w:rsid w:val="004C3115"/>
    <w:rsid w:val="004C3322"/>
    <w:rsid w:val="004C364C"/>
    <w:rsid w:val="004C3B99"/>
    <w:rsid w:val="004C41CD"/>
    <w:rsid w:val="004C448F"/>
    <w:rsid w:val="004C525F"/>
    <w:rsid w:val="004C574F"/>
    <w:rsid w:val="004C5CF4"/>
    <w:rsid w:val="004C5E20"/>
    <w:rsid w:val="004C67A4"/>
    <w:rsid w:val="004C69C8"/>
    <w:rsid w:val="004C6A5C"/>
    <w:rsid w:val="004C6CAA"/>
    <w:rsid w:val="004C6F20"/>
    <w:rsid w:val="004C7303"/>
    <w:rsid w:val="004D0167"/>
    <w:rsid w:val="004D02F2"/>
    <w:rsid w:val="004D070F"/>
    <w:rsid w:val="004D0A60"/>
    <w:rsid w:val="004D270D"/>
    <w:rsid w:val="004D29C0"/>
    <w:rsid w:val="004D2E65"/>
    <w:rsid w:val="004D317F"/>
    <w:rsid w:val="004D3508"/>
    <w:rsid w:val="004D3619"/>
    <w:rsid w:val="004D3714"/>
    <w:rsid w:val="004D3C9A"/>
    <w:rsid w:val="004D43D5"/>
    <w:rsid w:val="004D441B"/>
    <w:rsid w:val="004D495A"/>
    <w:rsid w:val="004D56D6"/>
    <w:rsid w:val="004D5E2C"/>
    <w:rsid w:val="004D69DB"/>
    <w:rsid w:val="004D6B31"/>
    <w:rsid w:val="004D74BA"/>
    <w:rsid w:val="004D77EA"/>
    <w:rsid w:val="004D7C5A"/>
    <w:rsid w:val="004E017B"/>
    <w:rsid w:val="004E0181"/>
    <w:rsid w:val="004E091E"/>
    <w:rsid w:val="004E0D56"/>
    <w:rsid w:val="004E0F6E"/>
    <w:rsid w:val="004E120D"/>
    <w:rsid w:val="004E195F"/>
    <w:rsid w:val="004E1D76"/>
    <w:rsid w:val="004E21E5"/>
    <w:rsid w:val="004E2AF3"/>
    <w:rsid w:val="004E2DD4"/>
    <w:rsid w:val="004E31F4"/>
    <w:rsid w:val="004E327A"/>
    <w:rsid w:val="004E34C6"/>
    <w:rsid w:val="004E35B0"/>
    <w:rsid w:val="004E3E93"/>
    <w:rsid w:val="004E4027"/>
    <w:rsid w:val="004E4D0F"/>
    <w:rsid w:val="004E4E1A"/>
    <w:rsid w:val="004E550D"/>
    <w:rsid w:val="004E56C8"/>
    <w:rsid w:val="004E57DC"/>
    <w:rsid w:val="004E594B"/>
    <w:rsid w:val="004E5AB4"/>
    <w:rsid w:val="004E5E31"/>
    <w:rsid w:val="004E630C"/>
    <w:rsid w:val="004E6AB9"/>
    <w:rsid w:val="004E6CC4"/>
    <w:rsid w:val="004E6E7F"/>
    <w:rsid w:val="004E7704"/>
    <w:rsid w:val="004F076D"/>
    <w:rsid w:val="004F0B9F"/>
    <w:rsid w:val="004F142B"/>
    <w:rsid w:val="004F14B6"/>
    <w:rsid w:val="004F16A4"/>
    <w:rsid w:val="004F1857"/>
    <w:rsid w:val="004F1B50"/>
    <w:rsid w:val="004F20CB"/>
    <w:rsid w:val="004F26F2"/>
    <w:rsid w:val="004F38DE"/>
    <w:rsid w:val="004F3922"/>
    <w:rsid w:val="004F3D66"/>
    <w:rsid w:val="004F457A"/>
    <w:rsid w:val="004F459D"/>
    <w:rsid w:val="004F46D6"/>
    <w:rsid w:val="004F4A0C"/>
    <w:rsid w:val="004F577A"/>
    <w:rsid w:val="004F674E"/>
    <w:rsid w:val="004F69F2"/>
    <w:rsid w:val="004F6C87"/>
    <w:rsid w:val="004F6FC3"/>
    <w:rsid w:val="004F753F"/>
    <w:rsid w:val="004F76FE"/>
    <w:rsid w:val="00501259"/>
    <w:rsid w:val="00501A81"/>
    <w:rsid w:val="0050285D"/>
    <w:rsid w:val="005029DC"/>
    <w:rsid w:val="00503218"/>
    <w:rsid w:val="00503FB9"/>
    <w:rsid w:val="005042A7"/>
    <w:rsid w:val="005048D8"/>
    <w:rsid w:val="00505561"/>
    <w:rsid w:val="00505926"/>
    <w:rsid w:val="00505BBF"/>
    <w:rsid w:val="005067AC"/>
    <w:rsid w:val="005068AA"/>
    <w:rsid w:val="00507066"/>
    <w:rsid w:val="00507251"/>
    <w:rsid w:val="0051041F"/>
    <w:rsid w:val="005108C3"/>
    <w:rsid w:val="00510C26"/>
    <w:rsid w:val="00510DEE"/>
    <w:rsid w:val="00510E3E"/>
    <w:rsid w:val="00511372"/>
    <w:rsid w:val="005113D5"/>
    <w:rsid w:val="00512308"/>
    <w:rsid w:val="00512394"/>
    <w:rsid w:val="00512785"/>
    <w:rsid w:val="005128F7"/>
    <w:rsid w:val="00513A40"/>
    <w:rsid w:val="00513B4C"/>
    <w:rsid w:val="00513E88"/>
    <w:rsid w:val="00514F82"/>
    <w:rsid w:val="00515039"/>
    <w:rsid w:val="00516374"/>
    <w:rsid w:val="005165DD"/>
    <w:rsid w:val="00516611"/>
    <w:rsid w:val="0051799F"/>
    <w:rsid w:val="00517A39"/>
    <w:rsid w:val="00517A55"/>
    <w:rsid w:val="00517EC4"/>
    <w:rsid w:val="0052015A"/>
    <w:rsid w:val="00520774"/>
    <w:rsid w:val="00520A6A"/>
    <w:rsid w:val="00520CA1"/>
    <w:rsid w:val="00521075"/>
    <w:rsid w:val="0052174A"/>
    <w:rsid w:val="005221E5"/>
    <w:rsid w:val="00522489"/>
    <w:rsid w:val="00522FE6"/>
    <w:rsid w:val="005235A6"/>
    <w:rsid w:val="00523667"/>
    <w:rsid w:val="005239E7"/>
    <w:rsid w:val="00524235"/>
    <w:rsid w:val="005244AB"/>
    <w:rsid w:val="00524539"/>
    <w:rsid w:val="00524D11"/>
    <w:rsid w:val="00524F0C"/>
    <w:rsid w:val="00524F8D"/>
    <w:rsid w:val="00525022"/>
    <w:rsid w:val="00525330"/>
    <w:rsid w:val="00525348"/>
    <w:rsid w:val="0052558A"/>
    <w:rsid w:val="00525BEC"/>
    <w:rsid w:val="005264B7"/>
    <w:rsid w:val="005264E2"/>
    <w:rsid w:val="00526517"/>
    <w:rsid w:val="0052682E"/>
    <w:rsid w:val="00526B5A"/>
    <w:rsid w:val="005274FF"/>
    <w:rsid w:val="00527540"/>
    <w:rsid w:val="00527A03"/>
    <w:rsid w:val="00527CEE"/>
    <w:rsid w:val="0053020C"/>
    <w:rsid w:val="0053082D"/>
    <w:rsid w:val="00530C64"/>
    <w:rsid w:val="00530E8C"/>
    <w:rsid w:val="00530FDE"/>
    <w:rsid w:val="005314F6"/>
    <w:rsid w:val="00531C68"/>
    <w:rsid w:val="00531EA2"/>
    <w:rsid w:val="0053206A"/>
    <w:rsid w:val="00532114"/>
    <w:rsid w:val="005325D0"/>
    <w:rsid w:val="00532738"/>
    <w:rsid w:val="00532A0B"/>
    <w:rsid w:val="00532E98"/>
    <w:rsid w:val="0053330B"/>
    <w:rsid w:val="00533591"/>
    <w:rsid w:val="005337CD"/>
    <w:rsid w:val="0053493A"/>
    <w:rsid w:val="00534CD3"/>
    <w:rsid w:val="00534F79"/>
    <w:rsid w:val="005351D3"/>
    <w:rsid w:val="00535C3A"/>
    <w:rsid w:val="00535E53"/>
    <w:rsid w:val="00535F0F"/>
    <w:rsid w:val="00536A53"/>
    <w:rsid w:val="00536BDA"/>
    <w:rsid w:val="00536D5F"/>
    <w:rsid w:val="00536DB9"/>
    <w:rsid w:val="00537242"/>
    <w:rsid w:val="00537354"/>
    <w:rsid w:val="0053745D"/>
    <w:rsid w:val="0053747B"/>
    <w:rsid w:val="0054013D"/>
    <w:rsid w:val="00540985"/>
    <w:rsid w:val="00540B4C"/>
    <w:rsid w:val="00540F8D"/>
    <w:rsid w:val="005411F3"/>
    <w:rsid w:val="0054127B"/>
    <w:rsid w:val="00541369"/>
    <w:rsid w:val="00541E9A"/>
    <w:rsid w:val="00541F20"/>
    <w:rsid w:val="005426AF"/>
    <w:rsid w:val="00542701"/>
    <w:rsid w:val="00542932"/>
    <w:rsid w:val="0054328A"/>
    <w:rsid w:val="00543392"/>
    <w:rsid w:val="00543421"/>
    <w:rsid w:val="00543A72"/>
    <w:rsid w:val="00543D8B"/>
    <w:rsid w:val="00543DE7"/>
    <w:rsid w:val="0054489C"/>
    <w:rsid w:val="00544A2F"/>
    <w:rsid w:val="00544BAA"/>
    <w:rsid w:val="00544F0D"/>
    <w:rsid w:val="0054551C"/>
    <w:rsid w:val="00545867"/>
    <w:rsid w:val="0054611A"/>
    <w:rsid w:val="00546177"/>
    <w:rsid w:val="005467CD"/>
    <w:rsid w:val="00546FB8"/>
    <w:rsid w:val="00547381"/>
    <w:rsid w:val="005476DB"/>
    <w:rsid w:val="00547BA2"/>
    <w:rsid w:val="00547BFC"/>
    <w:rsid w:val="00547FF0"/>
    <w:rsid w:val="00550838"/>
    <w:rsid w:val="005509C5"/>
    <w:rsid w:val="00551671"/>
    <w:rsid w:val="00551731"/>
    <w:rsid w:val="00551C95"/>
    <w:rsid w:val="00551CDA"/>
    <w:rsid w:val="0055302A"/>
    <w:rsid w:val="0055304D"/>
    <w:rsid w:val="0055344C"/>
    <w:rsid w:val="0055356F"/>
    <w:rsid w:val="0055391D"/>
    <w:rsid w:val="00553B13"/>
    <w:rsid w:val="00553E8E"/>
    <w:rsid w:val="005542D6"/>
    <w:rsid w:val="00554508"/>
    <w:rsid w:val="00554525"/>
    <w:rsid w:val="00554916"/>
    <w:rsid w:val="00555209"/>
    <w:rsid w:val="00555B09"/>
    <w:rsid w:val="00555DC9"/>
    <w:rsid w:val="005562AE"/>
    <w:rsid w:val="00556939"/>
    <w:rsid w:val="00556D8A"/>
    <w:rsid w:val="00556F36"/>
    <w:rsid w:val="00556FAD"/>
    <w:rsid w:val="00557B93"/>
    <w:rsid w:val="00557CB1"/>
    <w:rsid w:val="00557FE8"/>
    <w:rsid w:val="00560752"/>
    <w:rsid w:val="0056085B"/>
    <w:rsid w:val="00560F20"/>
    <w:rsid w:val="0056197D"/>
    <w:rsid w:val="0056199F"/>
    <w:rsid w:val="00561A52"/>
    <w:rsid w:val="00561CB4"/>
    <w:rsid w:val="00561F00"/>
    <w:rsid w:val="00562667"/>
    <w:rsid w:val="0056271F"/>
    <w:rsid w:val="00562836"/>
    <w:rsid w:val="00562A00"/>
    <w:rsid w:val="00563883"/>
    <w:rsid w:val="00563A7B"/>
    <w:rsid w:val="00563B99"/>
    <w:rsid w:val="00563C44"/>
    <w:rsid w:val="00564990"/>
    <w:rsid w:val="00564B66"/>
    <w:rsid w:val="005653C6"/>
    <w:rsid w:val="00565B0C"/>
    <w:rsid w:val="00565BD4"/>
    <w:rsid w:val="00565F74"/>
    <w:rsid w:val="00566041"/>
    <w:rsid w:val="005662FD"/>
    <w:rsid w:val="0056649E"/>
    <w:rsid w:val="0056651F"/>
    <w:rsid w:val="0056655A"/>
    <w:rsid w:val="00566897"/>
    <w:rsid w:val="005672BB"/>
    <w:rsid w:val="00567D76"/>
    <w:rsid w:val="00567F41"/>
    <w:rsid w:val="005700EE"/>
    <w:rsid w:val="0057018F"/>
    <w:rsid w:val="005702D5"/>
    <w:rsid w:val="0057107D"/>
    <w:rsid w:val="00571BB2"/>
    <w:rsid w:val="00571D4A"/>
    <w:rsid w:val="00572786"/>
    <w:rsid w:val="005729FF"/>
    <w:rsid w:val="00572CC0"/>
    <w:rsid w:val="005737E5"/>
    <w:rsid w:val="00573ABD"/>
    <w:rsid w:val="00573BC1"/>
    <w:rsid w:val="00573D46"/>
    <w:rsid w:val="00574265"/>
    <w:rsid w:val="005745D0"/>
    <w:rsid w:val="005748CB"/>
    <w:rsid w:val="00575EAE"/>
    <w:rsid w:val="005764C9"/>
    <w:rsid w:val="00576D4B"/>
    <w:rsid w:val="00577084"/>
    <w:rsid w:val="00577E89"/>
    <w:rsid w:val="00580C92"/>
    <w:rsid w:val="00580DE9"/>
    <w:rsid w:val="00580F41"/>
    <w:rsid w:val="00581A18"/>
    <w:rsid w:val="00582245"/>
    <w:rsid w:val="005826E4"/>
    <w:rsid w:val="00582D9C"/>
    <w:rsid w:val="00582EEC"/>
    <w:rsid w:val="00583176"/>
    <w:rsid w:val="005848CB"/>
    <w:rsid w:val="00584F73"/>
    <w:rsid w:val="00585AA7"/>
    <w:rsid w:val="00585AB3"/>
    <w:rsid w:val="00585AB4"/>
    <w:rsid w:val="00585E08"/>
    <w:rsid w:val="00586C17"/>
    <w:rsid w:val="00587345"/>
    <w:rsid w:val="00587D31"/>
    <w:rsid w:val="00587EDF"/>
    <w:rsid w:val="00591D8A"/>
    <w:rsid w:val="00591F46"/>
    <w:rsid w:val="005920A7"/>
    <w:rsid w:val="00592559"/>
    <w:rsid w:val="0059278A"/>
    <w:rsid w:val="00592AC2"/>
    <w:rsid w:val="00592FF7"/>
    <w:rsid w:val="00593557"/>
    <w:rsid w:val="0059372D"/>
    <w:rsid w:val="005943F8"/>
    <w:rsid w:val="005947B8"/>
    <w:rsid w:val="00594A96"/>
    <w:rsid w:val="00594B18"/>
    <w:rsid w:val="00594B8E"/>
    <w:rsid w:val="00594BF1"/>
    <w:rsid w:val="00594CEB"/>
    <w:rsid w:val="00596E44"/>
    <w:rsid w:val="00597A5C"/>
    <w:rsid w:val="00597CEE"/>
    <w:rsid w:val="00597E6E"/>
    <w:rsid w:val="005A00C9"/>
    <w:rsid w:val="005A02D4"/>
    <w:rsid w:val="005A0398"/>
    <w:rsid w:val="005A0637"/>
    <w:rsid w:val="005A20AD"/>
    <w:rsid w:val="005A2233"/>
    <w:rsid w:val="005A2577"/>
    <w:rsid w:val="005A2727"/>
    <w:rsid w:val="005A2843"/>
    <w:rsid w:val="005A2FE0"/>
    <w:rsid w:val="005A349F"/>
    <w:rsid w:val="005A3AFE"/>
    <w:rsid w:val="005A4608"/>
    <w:rsid w:val="005A504E"/>
    <w:rsid w:val="005A552A"/>
    <w:rsid w:val="005A57DA"/>
    <w:rsid w:val="005A5BC1"/>
    <w:rsid w:val="005A6256"/>
    <w:rsid w:val="005A69BC"/>
    <w:rsid w:val="005A6A57"/>
    <w:rsid w:val="005A6B2C"/>
    <w:rsid w:val="005A6F5A"/>
    <w:rsid w:val="005A75BF"/>
    <w:rsid w:val="005A7959"/>
    <w:rsid w:val="005A7AAE"/>
    <w:rsid w:val="005B01E2"/>
    <w:rsid w:val="005B0783"/>
    <w:rsid w:val="005B0CC9"/>
    <w:rsid w:val="005B15B8"/>
    <w:rsid w:val="005B19ED"/>
    <w:rsid w:val="005B2148"/>
    <w:rsid w:val="005B23DC"/>
    <w:rsid w:val="005B2444"/>
    <w:rsid w:val="005B2549"/>
    <w:rsid w:val="005B2592"/>
    <w:rsid w:val="005B2F20"/>
    <w:rsid w:val="005B2F6C"/>
    <w:rsid w:val="005B3169"/>
    <w:rsid w:val="005B36BB"/>
    <w:rsid w:val="005B3CE3"/>
    <w:rsid w:val="005B3D47"/>
    <w:rsid w:val="005B3D4E"/>
    <w:rsid w:val="005B4ACC"/>
    <w:rsid w:val="005B4CE7"/>
    <w:rsid w:val="005B4D72"/>
    <w:rsid w:val="005B51DC"/>
    <w:rsid w:val="005B53B5"/>
    <w:rsid w:val="005B5869"/>
    <w:rsid w:val="005B599A"/>
    <w:rsid w:val="005B599E"/>
    <w:rsid w:val="005B5DC9"/>
    <w:rsid w:val="005B62A0"/>
    <w:rsid w:val="005B66DC"/>
    <w:rsid w:val="005C0C5F"/>
    <w:rsid w:val="005C0F17"/>
    <w:rsid w:val="005C107C"/>
    <w:rsid w:val="005C154B"/>
    <w:rsid w:val="005C1801"/>
    <w:rsid w:val="005C1893"/>
    <w:rsid w:val="005C1917"/>
    <w:rsid w:val="005C1E8B"/>
    <w:rsid w:val="005C200C"/>
    <w:rsid w:val="005C2695"/>
    <w:rsid w:val="005C2DFB"/>
    <w:rsid w:val="005C3168"/>
    <w:rsid w:val="005C3194"/>
    <w:rsid w:val="005C31C1"/>
    <w:rsid w:val="005C3A63"/>
    <w:rsid w:val="005C3FB4"/>
    <w:rsid w:val="005C4357"/>
    <w:rsid w:val="005C528F"/>
    <w:rsid w:val="005C5631"/>
    <w:rsid w:val="005C5E2D"/>
    <w:rsid w:val="005C68D5"/>
    <w:rsid w:val="005C6AB8"/>
    <w:rsid w:val="005C6B47"/>
    <w:rsid w:val="005C73DA"/>
    <w:rsid w:val="005C7F82"/>
    <w:rsid w:val="005D003B"/>
    <w:rsid w:val="005D099E"/>
    <w:rsid w:val="005D0D75"/>
    <w:rsid w:val="005D1633"/>
    <w:rsid w:val="005D1A8D"/>
    <w:rsid w:val="005D1FBA"/>
    <w:rsid w:val="005D23EE"/>
    <w:rsid w:val="005D25BA"/>
    <w:rsid w:val="005D3578"/>
    <w:rsid w:val="005D3E3A"/>
    <w:rsid w:val="005D4049"/>
    <w:rsid w:val="005D408B"/>
    <w:rsid w:val="005D54F4"/>
    <w:rsid w:val="005D5712"/>
    <w:rsid w:val="005D584F"/>
    <w:rsid w:val="005D5FCB"/>
    <w:rsid w:val="005D627B"/>
    <w:rsid w:val="005D688D"/>
    <w:rsid w:val="005D77CD"/>
    <w:rsid w:val="005E0369"/>
    <w:rsid w:val="005E0436"/>
    <w:rsid w:val="005E04E9"/>
    <w:rsid w:val="005E0781"/>
    <w:rsid w:val="005E0EE0"/>
    <w:rsid w:val="005E126B"/>
    <w:rsid w:val="005E149F"/>
    <w:rsid w:val="005E1E1B"/>
    <w:rsid w:val="005E22C7"/>
    <w:rsid w:val="005E2504"/>
    <w:rsid w:val="005E2C46"/>
    <w:rsid w:val="005E31E9"/>
    <w:rsid w:val="005E332B"/>
    <w:rsid w:val="005E3775"/>
    <w:rsid w:val="005E3983"/>
    <w:rsid w:val="005E3AF7"/>
    <w:rsid w:val="005E3DA7"/>
    <w:rsid w:val="005E465F"/>
    <w:rsid w:val="005E48D4"/>
    <w:rsid w:val="005E4A88"/>
    <w:rsid w:val="005E4CAA"/>
    <w:rsid w:val="005E51D8"/>
    <w:rsid w:val="005E520B"/>
    <w:rsid w:val="005E5F28"/>
    <w:rsid w:val="005E6072"/>
    <w:rsid w:val="005E60FD"/>
    <w:rsid w:val="005E690A"/>
    <w:rsid w:val="005E6DED"/>
    <w:rsid w:val="005E74AB"/>
    <w:rsid w:val="005E77C2"/>
    <w:rsid w:val="005E799D"/>
    <w:rsid w:val="005F0F65"/>
    <w:rsid w:val="005F1625"/>
    <w:rsid w:val="005F19BE"/>
    <w:rsid w:val="005F2114"/>
    <w:rsid w:val="005F253A"/>
    <w:rsid w:val="005F292A"/>
    <w:rsid w:val="005F2C5C"/>
    <w:rsid w:val="005F385F"/>
    <w:rsid w:val="005F3C18"/>
    <w:rsid w:val="005F44CA"/>
    <w:rsid w:val="005F4540"/>
    <w:rsid w:val="005F4649"/>
    <w:rsid w:val="005F4C5B"/>
    <w:rsid w:val="005F5CE8"/>
    <w:rsid w:val="005F6802"/>
    <w:rsid w:val="005F6FEB"/>
    <w:rsid w:val="005F7295"/>
    <w:rsid w:val="005F72FE"/>
    <w:rsid w:val="005F76CD"/>
    <w:rsid w:val="005F77D4"/>
    <w:rsid w:val="005F7E22"/>
    <w:rsid w:val="005F7E99"/>
    <w:rsid w:val="006003D2"/>
    <w:rsid w:val="006004EC"/>
    <w:rsid w:val="0060051D"/>
    <w:rsid w:val="00600770"/>
    <w:rsid w:val="00600850"/>
    <w:rsid w:val="006008E6"/>
    <w:rsid w:val="00600972"/>
    <w:rsid w:val="00600EA1"/>
    <w:rsid w:val="00600EC6"/>
    <w:rsid w:val="0060193A"/>
    <w:rsid w:val="00602744"/>
    <w:rsid w:val="00602985"/>
    <w:rsid w:val="00602BEE"/>
    <w:rsid w:val="00602E24"/>
    <w:rsid w:val="00603025"/>
    <w:rsid w:val="006036EF"/>
    <w:rsid w:val="006039DA"/>
    <w:rsid w:val="00603BB9"/>
    <w:rsid w:val="00603E3E"/>
    <w:rsid w:val="006046C9"/>
    <w:rsid w:val="00604B59"/>
    <w:rsid w:val="00604C8E"/>
    <w:rsid w:val="006050A4"/>
    <w:rsid w:val="00605643"/>
    <w:rsid w:val="00605CBB"/>
    <w:rsid w:val="00606B5B"/>
    <w:rsid w:val="00606F2E"/>
    <w:rsid w:val="00607D3F"/>
    <w:rsid w:val="00610178"/>
    <w:rsid w:val="00610400"/>
    <w:rsid w:val="0061059B"/>
    <w:rsid w:val="006105CA"/>
    <w:rsid w:val="00610856"/>
    <w:rsid w:val="006115AC"/>
    <w:rsid w:val="006116B0"/>
    <w:rsid w:val="00611902"/>
    <w:rsid w:val="00611FC8"/>
    <w:rsid w:val="006120AB"/>
    <w:rsid w:val="0061285A"/>
    <w:rsid w:val="00612C3B"/>
    <w:rsid w:val="00612C94"/>
    <w:rsid w:val="00612EF7"/>
    <w:rsid w:val="00612FCE"/>
    <w:rsid w:val="006133E6"/>
    <w:rsid w:val="00613D7E"/>
    <w:rsid w:val="00613DAD"/>
    <w:rsid w:val="00613EA9"/>
    <w:rsid w:val="0061402A"/>
    <w:rsid w:val="00614800"/>
    <w:rsid w:val="00614C85"/>
    <w:rsid w:val="00615227"/>
    <w:rsid w:val="0061531D"/>
    <w:rsid w:val="006174A1"/>
    <w:rsid w:val="00617750"/>
    <w:rsid w:val="00617A73"/>
    <w:rsid w:val="0062099D"/>
    <w:rsid w:val="006209C3"/>
    <w:rsid w:val="00620A43"/>
    <w:rsid w:val="006211A9"/>
    <w:rsid w:val="00621322"/>
    <w:rsid w:val="00621847"/>
    <w:rsid w:val="006218EA"/>
    <w:rsid w:val="00621A36"/>
    <w:rsid w:val="00621F2C"/>
    <w:rsid w:val="00622D69"/>
    <w:rsid w:val="00622D99"/>
    <w:rsid w:val="00623121"/>
    <w:rsid w:val="00623452"/>
    <w:rsid w:val="0062346E"/>
    <w:rsid w:val="006235B0"/>
    <w:rsid w:val="00623637"/>
    <w:rsid w:val="00623A1D"/>
    <w:rsid w:val="006241BF"/>
    <w:rsid w:val="00624231"/>
    <w:rsid w:val="006245D9"/>
    <w:rsid w:val="0062490A"/>
    <w:rsid w:val="00624E52"/>
    <w:rsid w:val="00626590"/>
    <w:rsid w:val="006268DA"/>
    <w:rsid w:val="0062698C"/>
    <w:rsid w:val="00626D84"/>
    <w:rsid w:val="0062789B"/>
    <w:rsid w:val="00630469"/>
    <w:rsid w:val="00630F52"/>
    <w:rsid w:val="00631A7D"/>
    <w:rsid w:val="00631DF0"/>
    <w:rsid w:val="00632980"/>
    <w:rsid w:val="00632AF0"/>
    <w:rsid w:val="006330AB"/>
    <w:rsid w:val="0063358E"/>
    <w:rsid w:val="0063373C"/>
    <w:rsid w:val="00633F38"/>
    <w:rsid w:val="006347E9"/>
    <w:rsid w:val="00634EDA"/>
    <w:rsid w:val="00635277"/>
    <w:rsid w:val="00635634"/>
    <w:rsid w:val="00635AD5"/>
    <w:rsid w:val="00635C4E"/>
    <w:rsid w:val="00636898"/>
    <w:rsid w:val="00636E2E"/>
    <w:rsid w:val="00636E47"/>
    <w:rsid w:val="0063701C"/>
    <w:rsid w:val="006377E2"/>
    <w:rsid w:val="006401EC"/>
    <w:rsid w:val="006402EE"/>
    <w:rsid w:val="006405BC"/>
    <w:rsid w:val="006407F2"/>
    <w:rsid w:val="00640908"/>
    <w:rsid w:val="006409E3"/>
    <w:rsid w:val="006414A3"/>
    <w:rsid w:val="00641B26"/>
    <w:rsid w:val="00641C60"/>
    <w:rsid w:val="00641F55"/>
    <w:rsid w:val="00641F77"/>
    <w:rsid w:val="006422E3"/>
    <w:rsid w:val="006426DB"/>
    <w:rsid w:val="00642FC1"/>
    <w:rsid w:val="006431D3"/>
    <w:rsid w:val="006432D5"/>
    <w:rsid w:val="006434D4"/>
    <w:rsid w:val="0064358A"/>
    <w:rsid w:val="0064380B"/>
    <w:rsid w:val="00643A71"/>
    <w:rsid w:val="00644214"/>
    <w:rsid w:val="006451E7"/>
    <w:rsid w:val="00645237"/>
    <w:rsid w:val="006452C7"/>
    <w:rsid w:val="006455EF"/>
    <w:rsid w:val="0064569F"/>
    <w:rsid w:val="00645CCB"/>
    <w:rsid w:val="00646106"/>
    <w:rsid w:val="0064615E"/>
    <w:rsid w:val="006462B5"/>
    <w:rsid w:val="00646488"/>
    <w:rsid w:val="006468C5"/>
    <w:rsid w:val="0064705D"/>
    <w:rsid w:val="006471F0"/>
    <w:rsid w:val="0064736E"/>
    <w:rsid w:val="006473D4"/>
    <w:rsid w:val="00647BBE"/>
    <w:rsid w:val="00647C95"/>
    <w:rsid w:val="00647CD3"/>
    <w:rsid w:val="006500DE"/>
    <w:rsid w:val="006503BD"/>
    <w:rsid w:val="0065067F"/>
    <w:rsid w:val="006508F0"/>
    <w:rsid w:val="00650F69"/>
    <w:rsid w:val="006511D4"/>
    <w:rsid w:val="0065129E"/>
    <w:rsid w:val="006518CD"/>
    <w:rsid w:val="0065244C"/>
    <w:rsid w:val="00652E51"/>
    <w:rsid w:val="00652E99"/>
    <w:rsid w:val="006530D9"/>
    <w:rsid w:val="006549DD"/>
    <w:rsid w:val="00654CB3"/>
    <w:rsid w:val="00655229"/>
    <w:rsid w:val="006554FC"/>
    <w:rsid w:val="00655C89"/>
    <w:rsid w:val="00655E7C"/>
    <w:rsid w:val="00655FAE"/>
    <w:rsid w:val="00656200"/>
    <w:rsid w:val="00656E9B"/>
    <w:rsid w:val="006570CA"/>
    <w:rsid w:val="0065792B"/>
    <w:rsid w:val="00657CD7"/>
    <w:rsid w:val="00660024"/>
    <w:rsid w:val="006602BB"/>
    <w:rsid w:val="006608AD"/>
    <w:rsid w:val="00660B05"/>
    <w:rsid w:val="00661156"/>
    <w:rsid w:val="006617C5"/>
    <w:rsid w:val="00661BD7"/>
    <w:rsid w:val="00661CFE"/>
    <w:rsid w:val="00661D54"/>
    <w:rsid w:val="006625E8"/>
    <w:rsid w:val="0066269F"/>
    <w:rsid w:val="00662A2F"/>
    <w:rsid w:val="00662AF3"/>
    <w:rsid w:val="00663067"/>
    <w:rsid w:val="00663FEA"/>
    <w:rsid w:val="00664852"/>
    <w:rsid w:val="00664A20"/>
    <w:rsid w:val="006653CC"/>
    <w:rsid w:val="0066568E"/>
    <w:rsid w:val="00665844"/>
    <w:rsid w:val="00665A2B"/>
    <w:rsid w:val="00665CE1"/>
    <w:rsid w:val="00666125"/>
    <w:rsid w:val="006664D5"/>
    <w:rsid w:val="006669EB"/>
    <w:rsid w:val="00666A21"/>
    <w:rsid w:val="00666D4D"/>
    <w:rsid w:val="00666FFD"/>
    <w:rsid w:val="00667022"/>
    <w:rsid w:val="00667105"/>
    <w:rsid w:val="0066719E"/>
    <w:rsid w:val="00667751"/>
    <w:rsid w:val="006678F2"/>
    <w:rsid w:val="00667920"/>
    <w:rsid w:val="006700DD"/>
    <w:rsid w:val="006703D3"/>
    <w:rsid w:val="006704ED"/>
    <w:rsid w:val="006704F6"/>
    <w:rsid w:val="00670548"/>
    <w:rsid w:val="00670649"/>
    <w:rsid w:val="006709ED"/>
    <w:rsid w:val="00671480"/>
    <w:rsid w:val="00671B3C"/>
    <w:rsid w:val="006721CF"/>
    <w:rsid w:val="006727C7"/>
    <w:rsid w:val="006730CC"/>
    <w:rsid w:val="00673957"/>
    <w:rsid w:val="00673A99"/>
    <w:rsid w:val="0067432B"/>
    <w:rsid w:val="00674714"/>
    <w:rsid w:val="006768C3"/>
    <w:rsid w:val="00676B40"/>
    <w:rsid w:val="00676EF7"/>
    <w:rsid w:val="00677549"/>
    <w:rsid w:val="00677BD2"/>
    <w:rsid w:val="00677D43"/>
    <w:rsid w:val="00677E58"/>
    <w:rsid w:val="00677F52"/>
    <w:rsid w:val="00680318"/>
    <w:rsid w:val="00680758"/>
    <w:rsid w:val="00680C16"/>
    <w:rsid w:val="006811E5"/>
    <w:rsid w:val="006816F2"/>
    <w:rsid w:val="0068176C"/>
    <w:rsid w:val="00681D81"/>
    <w:rsid w:val="00682D72"/>
    <w:rsid w:val="00683101"/>
    <w:rsid w:val="00683251"/>
    <w:rsid w:val="00683666"/>
    <w:rsid w:val="00684094"/>
    <w:rsid w:val="00684253"/>
    <w:rsid w:val="0068435F"/>
    <w:rsid w:val="006854C7"/>
    <w:rsid w:val="006854D6"/>
    <w:rsid w:val="006854EE"/>
    <w:rsid w:val="00685765"/>
    <w:rsid w:val="006857F2"/>
    <w:rsid w:val="00686596"/>
    <w:rsid w:val="00686DF1"/>
    <w:rsid w:val="00687215"/>
    <w:rsid w:val="00687619"/>
    <w:rsid w:val="0068798A"/>
    <w:rsid w:val="006919F6"/>
    <w:rsid w:val="00691D1E"/>
    <w:rsid w:val="00691F59"/>
    <w:rsid w:val="00692006"/>
    <w:rsid w:val="00692427"/>
    <w:rsid w:val="0069278A"/>
    <w:rsid w:val="00692A53"/>
    <w:rsid w:val="00692D30"/>
    <w:rsid w:val="006936CE"/>
    <w:rsid w:val="00693A55"/>
    <w:rsid w:val="00693C3D"/>
    <w:rsid w:val="0069447D"/>
    <w:rsid w:val="00694834"/>
    <w:rsid w:val="006953C2"/>
    <w:rsid w:val="00695404"/>
    <w:rsid w:val="0069588F"/>
    <w:rsid w:val="00695A08"/>
    <w:rsid w:val="00695B80"/>
    <w:rsid w:val="00696605"/>
    <w:rsid w:val="00697EDF"/>
    <w:rsid w:val="006A0E07"/>
    <w:rsid w:val="006A0EE6"/>
    <w:rsid w:val="006A1286"/>
    <w:rsid w:val="006A1432"/>
    <w:rsid w:val="006A1621"/>
    <w:rsid w:val="006A1914"/>
    <w:rsid w:val="006A1E18"/>
    <w:rsid w:val="006A2480"/>
    <w:rsid w:val="006A2494"/>
    <w:rsid w:val="006A2526"/>
    <w:rsid w:val="006A3B59"/>
    <w:rsid w:val="006A3BCE"/>
    <w:rsid w:val="006A3CFC"/>
    <w:rsid w:val="006A43C8"/>
    <w:rsid w:val="006A47D0"/>
    <w:rsid w:val="006A518B"/>
    <w:rsid w:val="006A6002"/>
    <w:rsid w:val="006A611B"/>
    <w:rsid w:val="006A68D4"/>
    <w:rsid w:val="006A6C17"/>
    <w:rsid w:val="006A7016"/>
    <w:rsid w:val="006A7132"/>
    <w:rsid w:val="006A7471"/>
    <w:rsid w:val="006B0034"/>
    <w:rsid w:val="006B0F57"/>
    <w:rsid w:val="006B105B"/>
    <w:rsid w:val="006B132A"/>
    <w:rsid w:val="006B1437"/>
    <w:rsid w:val="006B172F"/>
    <w:rsid w:val="006B19DF"/>
    <w:rsid w:val="006B1FF8"/>
    <w:rsid w:val="006B29DB"/>
    <w:rsid w:val="006B2C8D"/>
    <w:rsid w:val="006B3009"/>
    <w:rsid w:val="006B39DD"/>
    <w:rsid w:val="006B3B12"/>
    <w:rsid w:val="006B3DB5"/>
    <w:rsid w:val="006B433A"/>
    <w:rsid w:val="006B44D1"/>
    <w:rsid w:val="006B4550"/>
    <w:rsid w:val="006B461D"/>
    <w:rsid w:val="006B4C93"/>
    <w:rsid w:val="006B4E2D"/>
    <w:rsid w:val="006B515F"/>
    <w:rsid w:val="006B5538"/>
    <w:rsid w:val="006B590F"/>
    <w:rsid w:val="006B5A82"/>
    <w:rsid w:val="006B5FD7"/>
    <w:rsid w:val="006B6259"/>
    <w:rsid w:val="006B6694"/>
    <w:rsid w:val="006B66EC"/>
    <w:rsid w:val="006B70F1"/>
    <w:rsid w:val="006B73F1"/>
    <w:rsid w:val="006C00B7"/>
    <w:rsid w:val="006C0664"/>
    <w:rsid w:val="006C0920"/>
    <w:rsid w:val="006C0BA9"/>
    <w:rsid w:val="006C183F"/>
    <w:rsid w:val="006C1F4F"/>
    <w:rsid w:val="006C2018"/>
    <w:rsid w:val="006C21CE"/>
    <w:rsid w:val="006C2643"/>
    <w:rsid w:val="006C2823"/>
    <w:rsid w:val="006C2CA5"/>
    <w:rsid w:val="006C2CE8"/>
    <w:rsid w:val="006C2DA4"/>
    <w:rsid w:val="006C3011"/>
    <w:rsid w:val="006C3106"/>
    <w:rsid w:val="006C32E8"/>
    <w:rsid w:val="006C3348"/>
    <w:rsid w:val="006C34EE"/>
    <w:rsid w:val="006C4354"/>
    <w:rsid w:val="006C546D"/>
    <w:rsid w:val="006C64A7"/>
    <w:rsid w:val="006C681C"/>
    <w:rsid w:val="006C74B1"/>
    <w:rsid w:val="006C78B9"/>
    <w:rsid w:val="006C7A54"/>
    <w:rsid w:val="006C7F59"/>
    <w:rsid w:val="006D0313"/>
    <w:rsid w:val="006D0833"/>
    <w:rsid w:val="006D0840"/>
    <w:rsid w:val="006D09B7"/>
    <w:rsid w:val="006D0C51"/>
    <w:rsid w:val="006D1719"/>
    <w:rsid w:val="006D195B"/>
    <w:rsid w:val="006D1E1F"/>
    <w:rsid w:val="006D1FC8"/>
    <w:rsid w:val="006D2C85"/>
    <w:rsid w:val="006D32FB"/>
    <w:rsid w:val="006D334A"/>
    <w:rsid w:val="006D3861"/>
    <w:rsid w:val="006D3B28"/>
    <w:rsid w:val="006D3B9B"/>
    <w:rsid w:val="006D4600"/>
    <w:rsid w:val="006D4882"/>
    <w:rsid w:val="006D4A03"/>
    <w:rsid w:val="006D4ADB"/>
    <w:rsid w:val="006D5831"/>
    <w:rsid w:val="006D5CCD"/>
    <w:rsid w:val="006D5E6A"/>
    <w:rsid w:val="006D65FC"/>
    <w:rsid w:val="006D6891"/>
    <w:rsid w:val="006D6953"/>
    <w:rsid w:val="006D6E30"/>
    <w:rsid w:val="006D6EBC"/>
    <w:rsid w:val="006D7000"/>
    <w:rsid w:val="006E0385"/>
    <w:rsid w:val="006E0A11"/>
    <w:rsid w:val="006E0B1A"/>
    <w:rsid w:val="006E0B41"/>
    <w:rsid w:val="006E112B"/>
    <w:rsid w:val="006E1A11"/>
    <w:rsid w:val="006E1A8E"/>
    <w:rsid w:val="006E1D09"/>
    <w:rsid w:val="006E2437"/>
    <w:rsid w:val="006E2975"/>
    <w:rsid w:val="006E2AB2"/>
    <w:rsid w:val="006E31A5"/>
    <w:rsid w:val="006E32C9"/>
    <w:rsid w:val="006E3B97"/>
    <w:rsid w:val="006E3D98"/>
    <w:rsid w:val="006E4604"/>
    <w:rsid w:val="006E4C09"/>
    <w:rsid w:val="006E4DC4"/>
    <w:rsid w:val="006E5178"/>
    <w:rsid w:val="006E5708"/>
    <w:rsid w:val="006E603E"/>
    <w:rsid w:val="006E60E9"/>
    <w:rsid w:val="006E62C0"/>
    <w:rsid w:val="006E65F1"/>
    <w:rsid w:val="006E6E31"/>
    <w:rsid w:val="006E706A"/>
    <w:rsid w:val="006E7897"/>
    <w:rsid w:val="006E7A03"/>
    <w:rsid w:val="006E7C68"/>
    <w:rsid w:val="006F0050"/>
    <w:rsid w:val="006F035A"/>
    <w:rsid w:val="006F06C6"/>
    <w:rsid w:val="006F06FF"/>
    <w:rsid w:val="006F0796"/>
    <w:rsid w:val="006F09FA"/>
    <w:rsid w:val="006F0C80"/>
    <w:rsid w:val="006F0DB6"/>
    <w:rsid w:val="006F0EBC"/>
    <w:rsid w:val="006F105F"/>
    <w:rsid w:val="006F1CAA"/>
    <w:rsid w:val="006F1EC4"/>
    <w:rsid w:val="006F2063"/>
    <w:rsid w:val="006F2068"/>
    <w:rsid w:val="006F235D"/>
    <w:rsid w:val="006F2DB6"/>
    <w:rsid w:val="006F3275"/>
    <w:rsid w:val="006F34B0"/>
    <w:rsid w:val="006F482F"/>
    <w:rsid w:val="006F4889"/>
    <w:rsid w:val="006F4978"/>
    <w:rsid w:val="006F4A88"/>
    <w:rsid w:val="006F5113"/>
    <w:rsid w:val="006F61A3"/>
    <w:rsid w:val="006F6529"/>
    <w:rsid w:val="006F664C"/>
    <w:rsid w:val="006F690B"/>
    <w:rsid w:val="006F6DBD"/>
    <w:rsid w:val="006F726D"/>
    <w:rsid w:val="006F72A6"/>
    <w:rsid w:val="006F74A5"/>
    <w:rsid w:val="006F7CA2"/>
    <w:rsid w:val="00700215"/>
    <w:rsid w:val="0070035F"/>
    <w:rsid w:val="00700A39"/>
    <w:rsid w:val="00700E6D"/>
    <w:rsid w:val="0070145C"/>
    <w:rsid w:val="0070170B"/>
    <w:rsid w:val="007021C3"/>
    <w:rsid w:val="007028A3"/>
    <w:rsid w:val="0070303F"/>
    <w:rsid w:val="007034E9"/>
    <w:rsid w:val="00703AAC"/>
    <w:rsid w:val="00703D90"/>
    <w:rsid w:val="00704007"/>
    <w:rsid w:val="007043BB"/>
    <w:rsid w:val="007043E2"/>
    <w:rsid w:val="0070458F"/>
    <w:rsid w:val="00704757"/>
    <w:rsid w:val="00704828"/>
    <w:rsid w:val="007048E3"/>
    <w:rsid w:val="007053BD"/>
    <w:rsid w:val="007055FB"/>
    <w:rsid w:val="00705762"/>
    <w:rsid w:val="00705849"/>
    <w:rsid w:val="007063A5"/>
    <w:rsid w:val="00706642"/>
    <w:rsid w:val="0070667D"/>
    <w:rsid w:val="007067F0"/>
    <w:rsid w:val="00707361"/>
    <w:rsid w:val="007073B0"/>
    <w:rsid w:val="00707DD7"/>
    <w:rsid w:val="007102B4"/>
    <w:rsid w:val="00710A66"/>
    <w:rsid w:val="00710CFE"/>
    <w:rsid w:val="00710F48"/>
    <w:rsid w:val="0071171A"/>
    <w:rsid w:val="007117A2"/>
    <w:rsid w:val="0071180C"/>
    <w:rsid w:val="00711925"/>
    <w:rsid w:val="00711DB9"/>
    <w:rsid w:val="0071259A"/>
    <w:rsid w:val="007128DE"/>
    <w:rsid w:val="00713421"/>
    <w:rsid w:val="00714218"/>
    <w:rsid w:val="00714A3A"/>
    <w:rsid w:val="00715244"/>
    <w:rsid w:val="0071569D"/>
    <w:rsid w:val="00715B83"/>
    <w:rsid w:val="007163A1"/>
    <w:rsid w:val="007165E6"/>
    <w:rsid w:val="00716B8D"/>
    <w:rsid w:val="00717753"/>
    <w:rsid w:val="00717A52"/>
    <w:rsid w:val="00717E1E"/>
    <w:rsid w:val="00717E98"/>
    <w:rsid w:val="00720754"/>
    <w:rsid w:val="00720B66"/>
    <w:rsid w:val="00721439"/>
    <w:rsid w:val="0072196F"/>
    <w:rsid w:val="00722751"/>
    <w:rsid w:val="007227DB"/>
    <w:rsid w:val="00722AE6"/>
    <w:rsid w:val="0072343F"/>
    <w:rsid w:val="00723766"/>
    <w:rsid w:val="007240EB"/>
    <w:rsid w:val="00724943"/>
    <w:rsid w:val="00724BA6"/>
    <w:rsid w:val="00725296"/>
    <w:rsid w:val="0072565D"/>
    <w:rsid w:val="00725F9F"/>
    <w:rsid w:val="0072657E"/>
    <w:rsid w:val="00726A27"/>
    <w:rsid w:val="00726BA7"/>
    <w:rsid w:val="00726CCB"/>
    <w:rsid w:val="00726F0B"/>
    <w:rsid w:val="007270BE"/>
    <w:rsid w:val="007277F3"/>
    <w:rsid w:val="00730418"/>
    <w:rsid w:val="00730D34"/>
    <w:rsid w:val="007313FB"/>
    <w:rsid w:val="007316B4"/>
    <w:rsid w:val="00731F5A"/>
    <w:rsid w:val="0073216C"/>
    <w:rsid w:val="007322BC"/>
    <w:rsid w:val="00732787"/>
    <w:rsid w:val="0073297F"/>
    <w:rsid w:val="00732DBA"/>
    <w:rsid w:val="00733144"/>
    <w:rsid w:val="0073316D"/>
    <w:rsid w:val="007334D8"/>
    <w:rsid w:val="00733537"/>
    <w:rsid w:val="00733CFE"/>
    <w:rsid w:val="00733F22"/>
    <w:rsid w:val="00733F82"/>
    <w:rsid w:val="00733FF4"/>
    <w:rsid w:val="00734431"/>
    <w:rsid w:val="00735306"/>
    <w:rsid w:val="00735402"/>
    <w:rsid w:val="00735727"/>
    <w:rsid w:val="007358A9"/>
    <w:rsid w:val="00735E0C"/>
    <w:rsid w:val="0073603A"/>
    <w:rsid w:val="00736627"/>
    <w:rsid w:val="00736791"/>
    <w:rsid w:val="0073689B"/>
    <w:rsid w:val="00736934"/>
    <w:rsid w:val="00736DBF"/>
    <w:rsid w:val="00737888"/>
    <w:rsid w:val="00737CFB"/>
    <w:rsid w:val="007402CF"/>
    <w:rsid w:val="007407CC"/>
    <w:rsid w:val="00740DF5"/>
    <w:rsid w:val="00741B94"/>
    <w:rsid w:val="00742792"/>
    <w:rsid w:val="00742936"/>
    <w:rsid w:val="00742AB6"/>
    <w:rsid w:val="00742DE9"/>
    <w:rsid w:val="007433E9"/>
    <w:rsid w:val="00743D0E"/>
    <w:rsid w:val="00743DBF"/>
    <w:rsid w:val="0074403F"/>
    <w:rsid w:val="007444AE"/>
    <w:rsid w:val="007449FE"/>
    <w:rsid w:val="00744B64"/>
    <w:rsid w:val="00744B9B"/>
    <w:rsid w:val="00745AE9"/>
    <w:rsid w:val="00745D23"/>
    <w:rsid w:val="00746179"/>
    <w:rsid w:val="00746746"/>
    <w:rsid w:val="00747257"/>
    <w:rsid w:val="0074774B"/>
    <w:rsid w:val="00747D19"/>
    <w:rsid w:val="00750028"/>
    <w:rsid w:val="00750169"/>
    <w:rsid w:val="007503C4"/>
    <w:rsid w:val="007508BD"/>
    <w:rsid w:val="00751370"/>
    <w:rsid w:val="00751525"/>
    <w:rsid w:val="00751FB4"/>
    <w:rsid w:val="007528FC"/>
    <w:rsid w:val="00752941"/>
    <w:rsid w:val="00752DA0"/>
    <w:rsid w:val="00753317"/>
    <w:rsid w:val="00753AC9"/>
    <w:rsid w:val="00754A70"/>
    <w:rsid w:val="00754B7D"/>
    <w:rsid w:val="007553BE"/>
    <w:rsid w:val="007557C5"/>
    <w:rsid w:val="00755F95"/>
    <w:rsid w:val="0075635E"/>
    <w:rsid w:val="007567A2"/>
    <w:rsid w:val="00756BE2"/>
    <w:rsid w:val="00756EBA"/>
    <w:rsid w:val="00760285"/>
    <w:rsid w:val="00760296"/>
    <w:rsid w:val="007605B1"/>
    <w:rsid w:val="007606F3"/>
    <w:rsid w:val="007609B8"/>
    <w:rsid w:val="007616C4"/>
    <w:rsid w:val="00761DB1"/>
    <w:rsid w:val="00761FB3"/>
    <w:rsid w:val="007620E8"/>
    <w:rsid w:val="0076227E"/>
    <w:rsid w:val="007624EB"/>
    <w:rsid w:val="007629E8"/>
    <w:rsid w:val="00762AD2"/>
    <w:rsid w:val="0076389B"/>
    <w:rsid w:val="007638F2"/>
    <w:rsid w:val="00763A08"/>
    <w:rsid w:val="00763BE3"/>
    <w:rsid w:val="00763CC1"/>
    <w:rsid w:val="007644E4"/>
    <w:rsid w:val="00764A62"/>
    <w:rsid w:val="00764F95"/>
    <w:rsid w:val="00765060"/>
    <w:rsid w:val="007658A8"/>
    <w:rsid w:val="00765A6C"/>
    <w:rsid w:val="00765C80"/>
    <w:rsid w:val="0076663D"/>
    <w:rsid w:val="0076716A"/>
    <w:rsid w:val="00767B52"/>
    <w:rsid w:val="00767F48"/>
    <w:rsid w:val="007701B1"/>
    <w:rsid w:val="00770736"/>
    <w:rsid w:val="0077129E"/>
    <w:rsid w:val="00771E8E"/>
    <w:rsid w:val="00772BAE"/>
    <w:rsid w:val="007735CF"/>
    <w:rsid w:val="00773795"/>
    <w:rsid w:val="00773884"/>
    <w:rsid w:val="00774188"/>
    <w:rsid w:val="00774312"/>
    <w:rsid w:val="00774447"/>
    <w:rsid w:val="00774A33"/>
    <w:rsid w:val="00774AD6"/>
    <w:rsid w:val="00774B92"/>
    <w:rsid w:val="00775101"/>
    <w:rsid w:val="00775434"/>
    <w:rsid w:val="0077569F"/>
    <w:rsid w:val="007762E6"/>
    <w:rsid w:val="007764C8"/>
    <w:rsid w:val="0077665B"/>
    <w:rsid w:val="007767E7"/>
    <w:rsid w:val="00776D70"/>
    <w:rsid w:val="007770E8"/>
    <w:rsid w:val="0077777F"/>
    <w:rsid w:val="0078058D"/>
    <w:rsid w:val="007808B0"/>
    <w:rsid w:val="00780C00"/>
    <w:rsid w:val="00781076"/>
    <w:rsid w:val="00781780"/>
    <w:rsid w:val="00781861"/>
    <w:rsid w:val="007818C9"/>
    <w:rsid w:val="00781F76"/>
    <w:rsid w:val="007829F5"/>
    <w:rsid w:val="00782A2E"/>
    <w:rsid w:val="007833CB"/>
    <w:rsid w:val="00783423"/>
    <w:rsid w:val="00783428"/>
    <w:rsid w:val="00783483"/>
    <w:rsid w:val="00783C07"/>
    <w:rsid w:val="00783D03"/>
    <w:rsid w:val="00783D7C"/>
    <w:rsid w:val="0078428A"/>
    <w:rsid w:val="007842DF"/>
    <w:rsid w:val="0078478F"/>
    <w:rsid w:val="00784D3C"/>
    <w:rsid w:val="00785DFA"/>
    <w:rsid w:val="0078610D"/>
    <w:rsid w:val="0078616D"/>
    <w:rsid w:val="00786506"/>
    <w:rsid w:val="00786615"/>
    <w:rsid w:val="00786965"/>
    <w:rsid w:val="00786EC4"/>
    <w:rsid w:val="00786F59"/>
    <w:rsid w:val="00787312"/>
    <w:rsid w:val="00787FA2"/>
    <w:rsid w:val="007903EB"/>
    <w:rsid w:val="00790837"/>
    <w:rsid w:val="00791218"/>
    <w:rsid w:val="0079140B"/>
    <w:rsid w:val="007914EA"/>
    <w:rsid w:val="007916ED"/>
    <w:rsid w:val="0079173A"/>
    <w:rsid w:val="007917E6"/>
    <w:rsid w:val="00791832"/>
    <w:rsid w:val="00791F17"/>
    <w:rsid w:val="0079250D"/>
    <w:rsid w:val="00792C06"/>
    <w:rsid w:val="0079310E"/>
    <w:rsid w:val="00793114"/>
    <w:rsid w:val="0079321C"/>
    <w:rsid w:val="00793389"/>
    <w:rsid w:val="007938F1"/>
    <w:rsid w:val="00794267"/>
    <w:rsid w:val="0079450F"/>
    <w:rsid w:val="00794FED"/>
    <w:rsid w:val="007953C7"/>
    <w:rsid w:val="00795BAD"/>
    <w:rsid w:val="007962A5"/>
    <w:rsid w:val="007969A6"/>
    <w:rsid w:val="00796F07"/>
    <w:rsid w:val="0079707B"/>
    <w:rsid w:val="0079718C"/>
    <w:rsid w:val="00797D70"/>
    <w:rsid w:val="007A05F3"/>
    <w:rsid w:val="007A0A0E"/>
    <w:rsid w:val="007A0C79"/>
    <w:rsid w:val="007A0E30"/>
    <w:rsid w:val="007A138A"/>
    <w:rsid w:val="007A15EF"/>
    <w:rsid w:val="007A1D8A"/>
    <w:rsid w:val="007A2565"/>
    <w:rsid w:val="007A25B0"/>
    <w:rsid w:val="007A2CA9"/>
    <w:rsid w:val="007A4357"/>
    <w:rsid w:val="007A4D3C"/>
    <w:rsid w:val="007A4D98"/>
    <w:rsid w:val="007A509A"/>
    <w:rsid w:val="007A50F0"/>
    <w:rsid w:val="007A5D28"/>
    <w:rsid w:val="007A5F3F"/>
    <w:rsid w:val="007A619D"/>
    <w:rsid w:val="007A657A"/>
    <w:rsid w:val="007A65D9"/>
    <w:rsid w:val="007A682E"/>
    <w:rsid w:val="007A6AA0"/>
    <w:rsid w:val="007A6FC1"/>
    <w:rsid w:val="007A71A2"/>
    <w:rsid w:val="007A7953"/>
    <w:rsid w:val="007A7B38"/>
    <w:rsid w:val="007A7C4B"/>
    <w:rsid w:val="007A7DCA"/>
    <w:rsid w:val="007A7EFA"/>
    <w:rsid w:val="007A7FF4"/>
    <w:rsid w:val="007B0A0F"/>
    <w:rsid w:val="007B0F0F"/>
    <w:rsid w:val="007B1203"/>
    <w:rsid w:val="007B1556"/>
    <w:rsid w:val="007B1C6C"/>
    <w:rsid w:val="007B2094"/>
    <w:rsid w:val="007B21CA"/>
    <w:rsid w:val="007B2931"/>
    <w:rsid w:val="007B2BD0"/>
    <w:rsid w:val="007B2CB5"/>
    <w:rsid w:val="007B328B"/>
    <w:rsid w:val="007B3A84"/>
    <w:rsid w:val="007B3B9E"/>
    <w:rsid w:val="007B3CDD"/>
    <w:rsid w:val="007B3F8B"/>
    <w:rsid w:val="007B4101"/>
    <w:rsid w:val="007B43B3"/>
    <w:rsid w:val="007B490D"/>
    <w:rsid w:val="007B4DF6"/>
    <w:rsid w:val="007B58C9"/>
    <w:rsid w:val="007B5AF9"/>
    <w:rsid w:val="007B5E46"/>
    <w:rsid w:val="007B663A"/>
    <w:rsid w:val="007B6D37"/>
    <w:rsid w:val="007B6E6B"/>
    <w:rsid w:val="007B718E"/>
    <w:rsid w:val="007B7538"/>
    <w:rsid w:val="007B79B0"/>
    <w:rsid w:val="007C0722"/>
    <w:rsid w:val="007C076D"/>
    <w:rsid w:val="007C0B7B"/>
    <w:rsid w:val="007C1C4D"/>
    <w:rsid w:val="007C1C6E"/>
    <w:rsid w:val="007C1E4A"/>
    <w:rsid w:val="007C2BC5"/>
    <w:rsid w:val="007C2F45"/>
    <w:rsid w:val="007C3113"/>
    <w:rsid w:val="007C34BC"/>
    <w:rsid w:val="007C3627"/>
    <w:rsid w:val="007C3944"/>
    <w:rsid w:val="007C454D"/>
    <w:rsid w:val="007C4EA8"/>
    <w:rsid w:val="007C55DC"/>
    <w:rsid w:val="007C56E2"/>
    <w:rsid w:val="007C5914"/>
    <w:rsid w:val="007C681A"/>
    <w:rsid w:val="007C6AB0"/>
    <w:rsid w:val="007C71E1"/>
    <w:rsid w:val="007C74A2"/>
    <w:rsid w:val="007D056E"/>
    <w:rsid w:val="007D0600"/>
    <w:rsid w:val="007D08CB"/>
    <w:rsid w:val="007D0A61"/>
    <w:rsid w:val="007D0B57"/>
    <w:rsid w:val="007D1069"/>
    <w:rsid w:val="007D1259"/>
    <w:rsid w:val="007D1E04"/>
    <w:rsid w:val="007D2214"/>
    <w:rsid w:val="007D2C6A"/>
    <w:rsid w:val="007D361E"/>
    <w:rsid w:val="007D3725"/>
    <w:rsid w:val="007D3BB9"/>
    <w:rsid w:val="007D3D2C"/>
    <w:rsid w:val="007D3E41"/>
    <w:rsid w:val="007D3E48"/>
    <w:rsid w:val="007D4345"/>
    <w:rsid w:val="007D4418"/>
    <w:rsid w:val="007D4CDF"/>
    <w:rsid w:val="007D5588"/>
    <w:rsid w:val="007D5724"/>
    <w:rsid w:val="007D5CCC"/>
    <w:rsid w:val="007D5DF1"/>
    <w:rsid w:val="007D6018"/>
    <w:rsid w:val="007D6489"/>
    <w:rsid w:val="007D6B2D"/>
    <w:rsid w:val="007D6C26"/>
    <w:rsid w:val="007D76D5"/>
    <w:rsid w:val="007D7F6E"/>
    <w:rsid w:val="007E0A86"/>
    <w:rsid w:val="007E0C96"/>
    <w:rsid w:val="007E0CD9"/>
    <w:rsid w:val="007E11D7"/>
    <w:rsid w:val="007E1305"/>
    <w:rsid w:val="007E15DC"/>
    <w:rsid w:val="007E18EF"/>
    <w:rsid w:val="007E1BEB"/>
    <w:rsid w:val="007E1ED6"/>
    <w:rsid w:val="007E2192"/>
    <w:rsid w:val="007E24B8"/>
    <w:rsid w:val="007E3260"/>
    <w:rsid w:val="007E37C8"/>
    <w:rsid w:val="007E39C7"/>
    <w:rsid w:val="007E3C0A"/>
    <w:rsid w:val="007E3FA9"/>
    <w:rsid w:val="007E40A0"/>
    <w:rsid w:val="007E41E8"/>
    <w:rsid w:val="007E451F"/>
    <w:rsid w:val="007E51BF"/>
    <w:rsid w:val="007E5234"/>
    <w:rsid w:val="007E5B7B"/>
    <w:rsid w:val="007E5BCD"/>
    <w:rsid w:val="007E5BEA"/>
    <w:rsid w:val="007E5E14"/>
    <w:rsid w:val="007E6061"/>
    <w:rsid w:val="007E60B1"/>
    <w:rsid w:val="007E6291"/>
    <w:rsid w:val="007E62DC"/>
    <w:rsid w:val="007E672C"/>
    <w:rsid w:val="007E6F9B"/>
    <w:rsid w:val="007E7EBC"/>
    <w:rsid w:val="007F0080"/>
    <w:rsid w:val="007F02C3"/>
    <w:rsid w:val="007F0C7F"/>
    <w:rsid w:val="007F0F85"/>
    <w:rsid w:val="007F2044"/>
    <w:rsid w:val="007F2089"/>
    <w:rsid w:val="007F2A5D"/>
    <w:rsid w:val="007F35AA"/>
    <w:rsid w:val="007F47FC"/>
    <w:rsid w:val="007F4921"/>
    <w:rsid w:val="007F4E30"/>
    <w:rsid w:val="007F58A7"/>
    <w:rsid w:val="007F6571"/>
    <w:rsid w:val="007F7FF2"/>
    <w:rsid w:val="00800250"/>
    <w:rsid w:val="008003BA"/>
    <w:rsid w:val="008009BB"/>
    <w:rsid w:val="00800DB2"/>
    <w:rsid w:val="0080109E"/>
    <w:rsid w:val="00801652"/>
    <w:rsid w:val="008027F5"/>
    <w:rsid w:val="00802F1C"/>
    <w:rsid w:val="00802F1F"/>
    <w:rsid w:val="008032E7"/>
    <w:rsid w:val="0080347A"/>
    <w:rsid w:val="00803FFD"/>
    <w:rsid w:val="00804116"/>
    <w:rsid w:val="008044AC"/>
    <w:rsid w:val="008047B0"/>
    <w:rsid w:val="00805CC6"/>
    <w:rsid w:val="00806129"/>
    <w:rsid w:val="00806257"/>
    <w:rsid w:val="0080637B"/>
    <w:rsid w:val="008064D4"/>
    <w:rsid w:val="00806573"/>
    <w:rsid w:val="008067C9"/>
    <w:rsid w:val="00806AD7"/>
    <w:rsid w:val="00806E19"/>
    <w:rsid w:val="00807665"/>
    <w:rsid w:val="00807D2D"/>
    <w:rsid w:val="008102DE"/>
    <w:rsid w:val="00811ECD"/>
    <w:rsid w:val="008121FA"/>
    <w:rsid w:val="00812B5C"/>
    <w:rsid w:val="008137F2"/>
    <w:rsid w:val="00813BC2"/>
    <w:rsid w:val="00814232"/>
    <w:rsid w:val="00814477"/>
    <w:rsid w:val="0081468E"/>
    <w:rsid w:val="00815562"/>
    <w:rsid w:val="0081579C"/>
    <w:rsid w:val="00815EB4"/>
    <w:rsid w:val="00815FDF"/>
    <w:rsid w:val="0081696D"/>
    <w:rsid w:val="00816C0E"/>
    <w:rsid w:val="00816CDC"/>
    <w:rsid w:val="008200E6"/>
    <w:rsid w:val="00820122"/>
    <w:rsid w:val="008211A7"/>
    <w:rsid w:val="00821250"/>
    <w:rsid w:val="00821AE0"/>
    <w:rsid w:val="00822C6C"/>
    <w:rsid w:val="00824619"/>
    <w:rsid w:val="00824A08"/>
    <w:rsid w:val="00824CEB"/>
    <w:rsid w:val="008255C6"/>
    <w:rsid w:val="0082584D"/>
    <w:rsid w:val="00825DC1"/>
    <w:rsid w:val="00825E84"/>
    <w:rsid w:val="00825EE6"/>
    <w:rsid w:val="00826000"/>
    <w:rsid w:val="00826459"/>
    <w:rsid w:val="008279E5"/>
    <w:rsid w:val="0083019C"/>
    <w:rsid w:val="008304E7"/>
    <w:rsid w:val="008307D5"/>
    <w:rsid w:val="008308AF"/>
    <w:rsid w:val="00830A15"/>
    <w:rsid w:val="00830BA1"/>
    <w:rsid w:val="00830BD5"/>
    <w:rsid w:val="00831337"/>
    <w:rsid w:val="0083164B"/>
    <w:rsid w:val="00831ABD"/>
    <w:rsid w:val="00831C6E"/>
    <w:rsid w:val="00831D4D"/>
    <w:rsid w:val="008321D5"/>
    <w:rsid w:val="00832E03"/>
    <w:rsid w:val="00832FA1"/>
    <w:rsid w:val="00832FF2"/>
    <w:rsid w:val="00833836"/>
    <w:rsid w:val="00833B8A"/>
    <w:rsid w:val="00833E3D"/>
    <w:rsid w:val="00834605"/>
    <w:rsid w:val="0083470A"/>
    <w:rsid w:val="00834F1D"/>
    <w:rsid w:val="0083534D"/>
    <w:rsid w:val="00835B94"/>
    <w:rsid w:val="0083657E"/>
    <w:rsid w:val="0083693C"/>
    <w:rsid w:val="008369FE"/>
    <w:rsid w:val="00837474"/>
    <w:rsid w:val="0083759F"/>
    <w:rsid w:val="00837D1A"/>
    <w:rsid w:val="00837F0D"/>
    <w:rsid w:val="00837F6E"/>
    <w:rsid w:val="00840FFB"/>
    <w:rsid w:val="0084103D"/>
    <w:rsid w:val="008416B9"/>
    <w:rsid w:val="00841776"/>
    <w:rsid w:val="00841D16"/>
    <w:rsid w:val="00841DBC"/>
    <w:rsid w:val="00842166"/>
    <w:rsid w:val="008421F4"/>
    <w:rsid w:val="0084271A"/>
    <w:rsid w:val="00842AC6"/>
    <w:rsid w:val="00842ED0"/>
    <w:rsid w:val="0084339D"/>
    <w:rsid w:val="0084345B"/>
    <w:rsid w:val="00843DCA"/>
    <w:rsid w:val="00844A32"/>
    <w:rsid w:val="0084509B"/>
    <w:rsid w:val="008454A7"/>
    <w:rsid w:val="008454CB"/>
    <w:rsid w:val="00845A27"/>
    <w:rsid w:val="00845A42"/>
    <w:rsid w:val="00845D5E"/>
    <w:rsid w:val="00845E37"/>
    <w:rsid w:val="008463B4"/>
    <w:rsid w:val="00846411"/>
    <w:rsid w:val="00846463"/>
    <w:rsid w:val="00846A6C"/>
    <w:rsid w:val="00846FA6"/>
    <w:rsid w:val="0084738E"/>
    <w:rsid w:val="008474D3"/>
    <w:rsid w:val="0084771B"/>
    <w:rsid w:val="0084782C"/>
    <w:rsid w:val="00847E99"/>
    <w:rsid w:val="00851120"/>
    <w:rsid w:val="008512C7"/>
    <w:rsid w:val="00851792"/>
    <w:rsid w:val="00851937"/>
    <w:rsid w:val="00851FA3"/>
    <w:rsid w:val="0085217D"/>
    <w:rsid w:val="008525D7"/>
    <w:rsid w:val="00852BB0"/>
    <w:rsid w:val="00853D5F"/>
    <w:rsid w:val="008542FF"/>
    <w:rsid w:val="008544C3"/>
    <w:rsid w:val="00854513"/>
    <w:rsid w:val="00854DCD"/>
    <w:rsid w:val="00855307"/>
    <w:rsid w:val="008554C9"/>
    <w:rsid w:val="008557BE"/>
    <w:rsid w:val="00855DA0"/>
    <w:rsid w:val="0085687C"/>
    <w:rsid w:val="008573C9"/>
    <w:rsid w:val="008575F8"/>
    <w:rsid w:val="00857C01"/>
    <w:rsid w:val="00857EDE"/>
    <w:rsid w:val="008603D9"/>
    <w:rsid w:val="008607E5"/>
    <w:rsid w:val="008609FA"/>
    <w:rsid w:val="00861371"/>
    <w:rsid w:val="008615A9"/>
    <w:rsid w:val="0086162B"/>
    <w:rsid w:val="00861D24"/>
    <w:rsid w:val="00861E16"/>
    <w:rsid w:val="00862540"/>
    <w:rsid w:val="00862C40"/>
    <w:rsid w:val="00862DF7"/>
    <w:rsid w:val="008638B4"/>
    <w:rsid w:val="00863A7A"/>
    <w:rsid w:val="00863D45"/>
    <w:rsid w:val="00863D9A"/>
    <w:rsid w:val="00863E0D"/>
    <w:rsid w:val="00864517"/>
    <w:rsid w:val="008648B1"/>
    <w:rsid w:val="00864948"/>
    <w:rsid w:val="00864C29"/>
    <w:rsid w:val="00865286"/>
    <w:rsid w:val="0086537A"/>
    <w:rsid w:val="00865C78"/>
    <w:rsid w:val="008666D0"/>
    <w:rsid w:val="00866952"/>
    <w:rsid w:val="008673CD"/>
    <w:rsid w:val="00867560"/>
    <w:rsid w:val="00867D3A"/>
    <w:rsid w:val="00870243"/>
    <w:rsid w:val="00870A53"/>
    <w:rsid w:val="00870AAD"/>
    <w:rsid w:val="00870CE5"/>
    <w:rsid w:val="00871692"/>
    <w:rsid w:val="00871AD0"/>
    <w:rsid w:val="00871B8B"/>
    <w:rsid w:val="00871C8A"/>
    <w:rsid w:val="00872A5A"/>
    <w:rsid w:val="00872E22"/>
    <w:rsid w:val="00872E2F"/>
    <w:rsid w:val="0087322B"/>
    <w:rsid w:val="00873514"/>
    <w:rsid w:val="008736AA"/>
    <w:rsid w:val="008736D0"/>
    <w:rsid w:val="00873A26"/>
    <w:rsid w:val="008744C7"/>
    <w:rsid w:val="008745DB"/>
    <w:rsid w:val="008746B9"/>
    <w:rsid w:val="0087497E"/>
    <w:rsid w:val="00875596"/>
    <w:rsid w:val="008755E2"/>
    <w:rsid w:val="008757B3"/>
    <w:rsid w:val="00875B06"/>
    <w:rsid w:val="008765BA"/>
    <w:rsid w:val="00876A1B"/>
    <w:rsid w:val="00876AF3"/>
    <w:rsid w:val="00876F4C"/>
    <w:rsid w:val="00877667"/>
    <w:rsid w:val="00877A4A"/>
    <w:rsid w:val="0088065F"/>
    <w:rsid w:val="00881176"/>
    <w:rsid w:val="00881280"/>
    <w:rsid w:val="008813FF"/>
    <w:rsid w:val="00881BCD"/>
    <w:rsid w:val="00882B0E"/>
    <w:rsid w:val="00882D89"/>
    <w:rsid w:val="008843FC"/>
    <w:rsid w:val="0088464D"/>
    <w:rsid w:val="008848F3"/>
    <w:rsid w:val="008852DF"/>
    <w:rsid w:val="00885677"/>
    <w:rsid w:val="00885933"/>
    <w:rsid w:val="00885BB3"/>
    <w:rsid w:val="00885C93"/>
    <w:rsid w:val="00886281"/>
    <w:rsid w:val="00886566"/>
    <w:rsid w:val="0088709C"/>
    <w:rsid w:val="00887390"/>
    <w:rsid w:val="00887661"/>
    <w:rsid w:val="0089018F"/>
    <w:rsid w:val="00890401"/>
    <w:rsid w:val="00890692"/>
    <w:rsid w:val="0089071E"/>
    <w:rsid w:val="008908C6"/>
    <w:rsid w:val="00890F90"/>
    <w:rsid w:val="00891B5E"/>
    <w:rsid w:val="008932A0"/>
    <w:rsid w:val="008939DE"/>
    <w:rsid w:val="008943DE"/>
    <w:rsid w:val="00894669"/>
    <w:rsid w:val="008946C1"/>
    <w:rsid w:val="008946CC"/>
    <w:rsid w:val="008955F3"/>
    <w:rsid w:val="008957F4"/>
    <w:rsid w:val="0089583D"/>
    <w:rsid w:val="008958BC"/>
    <w:rsid w:val="00895925"/>
    <w:rsid w:val="00895EDD"/>
    <w:rsid w:val="00896DF1"/>
    <w:rsid w:val="00897A71"/>
    <w:rsid w:val="008A04D2"/>
    <w:rsid w:val="008A0C8F"/>
    <w:rsid w:val="008A1164"/>
    <w:rsid w:val="008A1CAD"/>
    <w:rsid w:val="008A1DC8"/>
    <w:rsid w:val="008A1E55"/>
    <w:rsid w:val="008A27D3"/>
    <w:rsid w:val="008A284D"/>
    <w:rsid w:val="008A2908"/>
    <w:rsid w:val="008A3156"/>
    <w:rsid w:val="008A3457"/>
    <w:rsid w:val="008A3E97"/>
    <w:rsid w:val="008A42BE"/>
    <w:rsid w:val="008A42C6"/>
    <w:rsid w:val="008A43E1"/>
    <w:rsid w:val="008A4524"/>
    <w:rsid w:val="008A4879"/>
    <w:rsid w:val="008A4921"/>
    <w:rsid w:val="008A5C80"/>
    <w:rsid w:val="008A6BAD"/>
    <w:rsid w:val="008A7272"/>
    <w:rsid w:val="008A7944"/>
    <w:rsid w:val="008A7CC0"/>
    <w:rsid w:val="008B01CC"/>
    <w:rsid w:val="008B0473"/>
    <w:rsid w:val="008B0D19"/>
    <w:rsid w:val="008B0F28"/>
    <w:rsid w:val="008B12FD"/>
    <w:rsid w:val="008B1666"/>
    <w:rsid w:val="008B1980"/>
    <w:rsid w:val="008B1CB4"/>
    <w:rsid w:val="008B1EC7"/>
    <w:rsid w:val="008B207D"/>
    <w:rsid w:val="008B2479"/>
    <w:rsid w:val="008B2699"/>
    <w:rsid w:val="008B2732"/>
    <w:rsid w:val="008B2EE0"/>
    <w:rsid w:val="008B3061"/>
    <w:rsid w:val="008B3AC5"/>
    <w:rsid w:val="008B46F0"/>
    <w:rsid w:val="008B47A9"/>
    <w:rsid w:val="008B4A88"/>
    <w:rsid w:val="008B4A98"/>
    <w:rsid w:val="008B5014"/>
    <w:rsid w:val="008B5ED1"/>
    <w:rsid w:val="008B6850"/>
    <w:rsid w:val="008B6D64"/>
    <w:rsid w:val="008B761B"/>
    <w:rsid w:val="008C08C9"/>
    <w:rsid w:val="008C09CA"/>
    <w:rsid w:val="008C28B7"/>
    <w:rsid w:val="008C2B01"/>
    <w:rsid w:val="008C2EAE"/>
    <w:rsid w:val="008C3355"/>
    <w:rsid w:val="008C357D"/>
    <w:rsid w:val="008C371A"/>
    <w:rsid w:val="008C3ED1"/>
    <w:rsid w:val="008C4899"/>
    <w:rsid w:val="008C4A6D"/>
    <w:rsid w:val="008C4BEA"/>
    <w:rsid w:val="008C51A3"/>
    <w:rsid w:val="008C56EF"/>
    <w:rsid w:val="008C5DA2"/>
    <w:rsid w:val="008C5E78"/>
    <w:rsid w:val="008C712F"/>
    <w:rsid w:val="008C7C91"/>
    <w:rsid w:val="008D0105"/>
    <w:rsid w:val="008D06D2"/>
    <w:rsid w:val="008D0CFE"/>
    <w:rsid w:val="008D1316"/>
    <w:rsid w:val="008D1594"/>
    <w:rsid w:val="008D17F5"/>
    <w:rsid w:val="008D2004"/>
    <w:rsid w:val="008D2575"/>
    <w:rsid w:val="008D2A03"/>
    <w:rsid w:val="008D2EBB"/>
    <w:rsid w:val="008D2EEB"/>
    <w:rsid w:val="008D412D"/>
    <w:rsid w:val="008D5820"/>
    <w:rsid w:val="008D59B3"/>
    <w:rsid w:val="008D5FB3"/>
    <w:rsid w:val="008D60CF"/>
    <w:rsid w:val="008D6175"/>
    <w:rsid w:val="008D6DE1"/>
    <w:rsid w:val="008D6E16"/>
    <w:rsid w:val="008D70DA"/>
    <w:rsid w:val="008D7143"/>
    <w:rsid w:val="008D73D9"/>
    <w:rsid w:val="008D7416"/>
    <w:rsid w:val="008D74AF"/>
    <w:rsid w:val="008D77C9"/>
    <w:rsid w:val="008D7A86"/>
    <w:rsid w:val="008D7CF1"/>
    <w:rsid w:val="008E07D3"/>
    <w:rsid w:val="008E10FC"/>
    <w:rsid w:val="008E11F2"/>
    <w:rsid w:val="008E1452"/>
    <w:rsid w:val="008E1626"/>
    <w:rsid w:val="008E24D0"/>
    <w:rsid w:val="008E2760"/>
    <w:rsid w:val="008E2A37"/>
    <w:rsid w:val="008E35C8"/>
    <w:rsid w:val="008E3AA1"/>
    <w:rsid w:val="008E3CC1"/>
    <w:rsid w:val="008E45FC"/>
    <w:rsid w:val="008E470B"/>
    <w:rsid w:val="008E5149"/>
    <w:rsid w:val="008E5227"/>
    <w:rsid w:val="008E5589"/>
    <w:rsid w:val="008E5B9B"/>
    <w:rsid w:val="008E639D"/>
    <w:rsid w:val="008E67C5"/>
    <w:rsid w:val="008E6BFB"/>
    <w:rsid w:val="008E701A"/>
    <w:rsid w:val="008E74C5"/>
    <w:rsid w:val="008E74F3"/>
    <w:rsid w:val="008E765A"/>
    <w:rsid w:val="008E77A8"/>
    <w:rsid w:val="008E79FA"/>
    <w:rsid w:val="008F0075"/>
    <w:rsid w:val="008F07CE"/>
    <w:rsid w:val="008F0AB4"/>
    <w:rsid w:val="008F0BEA"/>
    <w:rsid w:val="008F1218"/>
    <w:rsid w:val="008F1B22"/>
    <w:rsid w:val="008F1E26"/>
    <w:rsid w:val="008F2853"/>
    <w:rsid w:val="008F3881"/>
    <w:rsid w:val="008F460A"/>
    <w:rsid w:val="008F4804"/>
    <w:rsid w:val="008F4911"/>
    <w:rsid w:val="008F4AF1"/>
    <w:rsid w:val="008F529D"/>
    <w:rsid w:val="008F5311"/>
    <w:rsid w:val="008F58CC"/>
    <w:rsid w:val="008F5AB7"/>
    <w:rsid w:val="008F5F02"/>
    <w:rsid w:val="008F62EC"/>
    <w:rsid w:val="008F65EA"/>
    <w:rsid w:val="008F68A6"/>
    <w:rsid w:val="008F695A"/>
    <w:rsid w:val="008F7082"/>
    <w:rsid w:val="008F7139"/>
    <w:rsid w:val="008F7BBB"/>
    <w:rsid w:val="008F7C9B"/>
    <w:rsid w:val="00900727"/>
    <w:rsid w:val="00900FD4"/>
    <w:rsid w:val="009015F8"/>
    <w:rsid w:val="00901748"/>
    <w:rsid w:val="00901BFD"/>
    <w:rsid w:val="00901D91"/>
    <w:rsid w:val="00901F6A"/>
    <w:rsid w:val="009034B2"/>
    <w:rsid w:val="009037CC"/>
    <w:rsid w:val="009038A5"/>
    <w:rsid w:val="00903B4E"/>
    <w:rsid w:val="009042B3"/>
    <w:rsid w:val="0090464C"/>
    <w:rsid w:val="00904962"/>
    <w:rsid w:val="00904BC5"/>
    <w:rsid w:val="00904C17"/>
    <w:rsid w:val="00904FC9"/>
    <w:rsid w:val="00905C05"/>
    <w:rsid w:val="00905C75"/>
    <w:rsid w:val="00905CC9"/>
    <w:rsid w:val="0090601C"/>
    <w:rsid w:val="0090648E"/>
    <w:rsid w:val="009064EE"/>
    <w:rsid w:val="009066FD"/>
    <w:rsid w:val="00906F5B"/>
    <w:rsid w:val="009078C7"/>
    <w:rsid w:val="00907A71"/>
    <w:rsid w:val="00907C37"/>
    <w:rsid w:val="00907DF1"/>
    <w:rsid w:val="00907EE6"/>
    <w:rsid w:val="00910106"/>
    <w:rsid w:val="00910117"/>
    <w:rsid w:val="0091011E"/>
    <w:rsid w:val="0091118A"/>
    <w:rsid w:val="00911E81"/>
    <w:rsid w:val="00912935"/>
    <w:rsid w:val="00912DE5"/>
    <w:rsid w:val="00912E6F"/>
    <w:rsid w:val="00913809"/>
    <w:rsid w:val="00914156"/>
    <w:rsid w:val="0091458E"/>
    <w:rsid w:val="009146A0"/>
    <w:rsid w:val="00914894"/>
    <w:rsid w:val="00914A0F"/>
    <w:rsid w:val="00914D4F"/>
    <w:rsid w:val="00915B23"/>
    <w:rsid w:val="00915B82"/>
    <w:rsid w:val="009167DB"/>
    <w:rsid w:val="0091684D"/>
    <w:rsid w:val="009168F0"/>
    <w:rsid w:val="00916AF3"/>
    <w:rsid w:val="00916BA9"/>
    <w:rsid w:val="00916EE1"/>
    <w:rsid w:val="00917298"/>
    <w:rsid w:val="009173F6"/>
    <w:rsid w:val="00920583"/>
    <w:rsid w:val="00920647"/>
    <w:rsid w:val="0092069B"/>
    <w:rsid w:val="0092076C"/>
    <w:rsid w:val="00920816"/>
    <w:rsid w:val="00920E99"/>
    <w:rsid w:val="0092139C"/>
    <w:rsid w:val="00922100"/>
    <w:rsid w:val="00922D98"/>
    <w:rsid w:val="00923C2E"/>
    <w:rsid w:val="00924803"/>
    <w:rsid w:val="00924998"/>
    <w:rsid w:val="00925081"/>
    <w:rsid w:val="009259CE"/>
    <w:rsid w:val="009264D6"/>
    <w:rsid w:val="009265CC"/>
    <w:rsid w:val="00926D97"/>
    <w:rsid w:val="00926EA4"/>
    <w:rsid w:val="00927340"/>
    <w:rsid w:val="009275B3"/>
    <w:rsid w:val="00927C87"/>
    <w:rsid w:val="0093033D"/>
    <w:rsid w:val="009305F3"/>
    <w:rsid w:val="009307CD"/>
    <w:rsid w:val="00930881"/>
    <w:rsid w:val="00930E95"/>
    <w:rsid w:val="00930FCE"/>
    <w:rsid w:val="00931093"/>
    <w:rsid w:val="0093201C"/>
    <w:rsid w:val="009324D5"/>
    <w:rsid w:val="0093286E"/>
    <w:rsid w:val="009336A6"/>
    <w:rsid w:val="00934211"/>
    <w:rsid w:val="009342A9"/>
    <w:rsid w:val="00934450"/>
    <w:rsid w:val="0093487C"/>
    <w:rsid w:val="00934B7D"/>
    <w:rsid w:val="009352E2"/>
    <w:rsid w:val="0093591B"/>
    <w:rsid w:val="00935DDA"/>
    <w:rsid w:val="00936397"/>
    <w:rsid w:val="00937023"/>
    <w:rsid w:val="009370B2"/>
    <w:rsid w:val="009375F4"/>
    <w:rsid w:val="00937805"/>
    <w:rsid w:val="00940225"/>
    <w:rsid w:val="00940426"/>
    <w:rsid w:val="009408F3"/>
    <w:rsid w:val="00940D83"/>
    <w:rsid w:val="00940F4B"/>
    <w:rsid w:val="00941F58"/>
    <w:rsid w:val="00942830"/>
    <w:rsid w:val="0094296B"/>
    <w:rsid w:val="00942F64"/>
    <w:rsid w:val="009432E0"/>
    <w:rsid w:val="009436E7"/>
    <w:rsid w:val="009437CD"/>
    <w:rsid w:val="009438BA"/>
    <w:rsid w:val="00943B93"/>
    <w:rsid w:val="00944288"/>
    <w:rsid w:val="0094470D"/>
    <w:rsid w:val="00944DD1"/>
    <w:rsid w:val="009450A8"/>
    <w:rsid w:val="00945402"/>
    <w:rsid w:val="00945A5C"/>
    <w:rsid w:val="00945ED6"/>
    <w:rsid w:val="009461A5"/>
    <w:rsid w:val="009463BA"/>
    <w:rsid w:val="00946677"/>
    <w:rsid w:val="00946B48"/>
    <w:rsid w:val="00946EE8"/>
    <w:rsid w:val="0094739E"/>
    <w:rsid w:val="009475ED"/>
    <w:rsid w:val="009500DE"/>
    <w:rsid w:val="0095017C"/>
    <w:rsid w:val="0095086E"/>
    <w:rsid w:val="00950E74"/>
    <w:rsid w:val="00951874"/>
    <w:rsid w:val="00951A13"/>
    <w:rsid w:val="009521A6"/>
    <w:rsid w:val="009521F1"/>
    <w:rsid w:val="00953492"/>
    <w:rsid w:val="009542FA"/>
    <w:rsid w:val="0095599B"/>
    <w:rsid w:val="00955B1D"/>
    <w:rsid w:val="0095626C"/>
    <w:rsid w:val="009567C5"/>
    <w:rsid w:val="0095699E"/>
    <w:rsid w:val="00956A5B"/>
    <w:rsid w:val="00956B03"/>
    <w:rsid w:val="00956B4F"/>
    <w:rsid w:val="00956C18"/>
    <w:rsid w:val="00956E86"/>
    <w:rsid w:val="0095717E"/>
    <w:rsid w:val="0095731D"/>
    <w:rsid w:val="0095781C"/>
    <w:rsid w:val="00957DE7"/>
    <w:rsid w:val="009604DE"/>
    <w:rsid w:val="00960829"/>
    <w:rsid w:val="009609C4"/>
    <w:rsid w:val="00960C44"/>
    <w:rsid w:val="00960F81"/>
    <w:rsid w:val="0096112E"/>
    <w:rsid w:val="009611C9"/>
    <w:rsid w:val="009617D6"/>
    <w:rsid w:val="009618E6"/>
    <w:rsid w:val="00962382"/>
    <w:rsid w:val="00962416"/>
    <w:rsid w:val="009627F5"/>
    <w:rsid w:val="009636C6"/>
    <w:rsid w:val="00963FB2"/>
    <w:rsid w:val="00964412"/>
    <w:rsid w:val="00964889"/>
    <w:rsid w:val="009650EC"/>
    <w:rsid w:val="009657F3"/>
    <w:rsid w:val="00965AC8"/>
    <w:rsid w:val="00965B33"/>
    <w:rsid w:val="00965F85"/>
    <w:rsid w:val="00966927"/>
    <w:rsid w:val="00966D56"/>
    <w:rsid w:val="00967754"/>
    <w:rsid w:val="00967988"/>
    <w:rsid w:val="009701DC"/>
    <w:rsid w:val="00970B35"/>
    <w:rsid w:val="00970C86"/>
    <w:rsid w:val="00970D96"/>
    <w:rsid w:val="009713C0"/>
    <w:rsid w:val="00971BBD"/>
    <w:rsid w:val="00971E78"/>
    <w:rsid w:val="009724F9"/>
    <w:rsid w:val="009726FE"/>
    <w:rsid w:val="00972778"/>
    <w:rsid w:val="009729D6"/>
    <w:rsid w:val="00972BEB"/>
    <w:rsid w:val="00972DF5"/>
    <w:rsid w:val="00973AD7"/>
    <w:rsid w:val="009743E4"/>
    <w:rsid w:val="009747A6"/>
    <w:rsid w:val="009748D2"/>
    <w:rsid w:val="00974F1F"/>
    <w:rsid w:val="00975183"/>
    <w:rsid w:val="00975AC3"/>
    <w:rsid w:val="00975F8C"/>
    <w:rsid w:val="0097682B"/>
    <w:rsid w:val="00976CA6"/>
    <w:rsid w:val="009774FB"/>
    <w:rsid w:val="00977A46"/>
    <w:rsid w:val="00977B9A"/>
    <w:rsid w:val="00977C8B"/>
    <w:rsid w:val="00977E2B"/>
    <w:rsid w:val="009803C8"/>
    <w:rsid w:val="009803DF"/>
    <w:rsid w:val="009806CD"/>
    <w:rsid w:val="00980767"/>
    <w:rsid w:val="0098089E"/>
    <w:rsid w:val="0098123D"/>
    <w:rsid w:val="00981867"/>
    <w:rsid w:val="00981B43"/>
    <w:rsid w:val="009821A7"/>
    <w:rsid w:val="009824A7"/>
    <w:rsid w:val="00982CB8"/>
    <w:rsid w:val="009838AC"/>
    <w:rsid w:val="00983985"/>
    <w:rsid w:val="00983BD7"/>
    <w:rsid w:val="00984020"/>
    <w:rsid w:val="0098409B"/>
    <w:rsid w:val="009840D2"/>
    <w:rsid w:val="009842A3"/>
    <w:rsid w:val="00984380"/>
    <w:rsid w:val="00984B4D"/>
    <w:rsid w:val="009850A6"/>
    <w:rsid w:val="009855BE"/>
    <w:rsid w:val="00986140"/>
    <w:rsid w:val="00986223"/>
    <w:rsid w:val="009865DE"/>
    <w:rsid w:val="009874FA"/>
    <w:rsid w:val="009877FE"/>
    <w:rsid w:val="00990038"/>
    <w:rsid w:val="00990301"/>
    <w:rsid w:val="00991185"/>
    <w:rsid w:val="00991CE9"/>
    <w:rsid w:val="00992195"/>
    <w:rsid w:val="009924DE"/>
    <w:rsid w:val="009926D4"/>
    <w:rsid w:val="00992CB1"/>
    <w:rsid w:val="00994681"/>
    <w:rsid w:val="009949EE"/>
    <w:rsid w:val="00994F54"/>
    <w:rsid w:val="009955CE"/>
    <w:rsid w:val="0099592B"/>
    <w:rsid w:val="00995A3C"/>
    <w:rsid w:val="00995B43"/>
    <w:rsid w:val="00995BDD"/>
    <w:rsid w:val="00996C05"/>
    <w:rsid w:val="0099755B"/>
    <w:rsid w:val="0099765B"/>
    <w:rsid w:val="00997969"/>
    <w:rsid w:val="00997C54"/>
    <w:rsid w:val="009A036C"/>
    <w:rsid w:val="009A049C"/>
    <w:rsid w:val="009A0D56"/>
    <w:rsid w:val="009A19D8"/>
    <w:rsid w:val="009A1A51"/>
    <w:rsid w:val="009A1AF2"/>
    <w:rsid w:val="009A1FEA"/>
    <w:rsid w:val="009A2019"/>
    <w:rsid w:val="009A2387"/>
    <w:rsid w:val="009A2419"/>
    <w:rsid w:val="009A2C9D"/>
    <w:rsid w:val="009A2E50"/>
    <w:rsid w:val="009A34A3"/>
    <w:rsid w:val="009A3628"/>
    <w:rsid w:val="009A38F2"/>
    <w:rsid w:val="009A3902"/>
    <w:rsid w:val="009A3A0D"/>
    <w:rsid w:val="009A3BBA"/>
    <w:rsid w:val="009A3EF2"/>
    <w:rsid w:val="009A45C9"/>
    <w:rsid w:val="009A46D2"/>
    <w:rsid w:val="009A4C67"/>
    <w:rsid w:val="009A51D3"/>
    <w:rsid w:val="009A522D"/>
    <w:rsid w:val="009A54E1"/>
    <w:rsid w:val="009A572B"/>
    <w:rsid w:val="009A6B7F"/>
    <w:rsid w:val="009A7152"/>
    <w:rsid w:val="009A7268"/>
    <w:rsid w:val="009A797C"/>
    <w:rsid w:val="009A79C1"/>
    <w:rsid w:val="009B0651"/>
    <w:rsid w:val="009B08DC"/>
    <w:rsid w:val="009B0D37"/>
    <w:rsid w:val="009B28F1"/>
    <w:rsid w:val="009B2F86"/>
    <w:rsid w:val="009B3089"/>
    <w:rsid w:val="009B30A3"/>
    <w:rsid w:val="009B31D2"/>
    <w:rsid w:val="009B4A8B"/>
    <w:rsid w:val="009B4EDF"/>
    <w:rsid w:val="009B59B7"/>
    <w:rsid w:val="009B6069"/>
    <w:rsid w:val="009B60B9"/>
    <w:rsid w:val="009B620E"/>
    <w:rsid w:val="009B63AB"/>
    <w:rsid w:val="009B654C"/>
    <w:rsid w:val="009B65BA"/>
    <w:rsid w:val="009B68F7"/>
    <w:rsid w:val="009B6DFE"/>
    <w:rsid w:val="009B72FE"/>
    <w:rsid w:val="009B7AA1"/>
    <w:rsid w:val="009C04BC"/>
    <w:rsid w:val="009C059E"/>
    <w:rsid w:val="009C0698"/>
    <w:rsid w:val="009C087E"/>
    <w:rsid w:val="009C0B59"/>
    <w:rsid w:val="009C18C9"/>
    <w:rsid w:val="009C1C9B"/>
    <w:rsid w:val="009C1D43"/>
    <w:rsid w:val="009C275E"/>
    <w:rsid w:val="009C2944"/>
    <w:rsid w:val="009C2C40"/>
    <w:rsid w:val="009C2D81"/>
    <w:rsid w:val="009C3402"/>
    <w:rsid w:val="009C36A7"/>
    <w:rsid w:val="009C3849"/>
    <w:rsid w:val="009C3D80"/>
    <w:rsid w:val="009C3F37"/>
    <w:rsid w:val="009C3FBF"/>
    <w:rsid w:val="009C5014"/>
    <w:rsid w:val="009C5BE5"/>
    <w:rsid w:val="009C5D06"/>
    <w:rsid w:val="009C66C0"/>
    <w:rsid w:val="009C7A49"/>
    <w:rsid w:val="009D0B25"/>
    <w:rsid w:val="009D1504"/>
    <w:rsid w:val="009D1FBE"/>
    <w:rsid w:val="009D2165"/>
    <w:rsid w:val="009D2305"/>
    <w:rsid w:val="009D2602"/>
    <w:rsid w:val="009D2A7E"/>
    <w:rsid w:val="009D2DB6"/>
    <w:rsid w:val="009D32E3"/>
    <w:rsid w:val="009D3382"/>
    <w:rsid w:val="009D37A6"/>
    <w:rsid w:val="009D3881"/>
    <w:rsid w:val="009D3B86"/>
    <w:rsid w:val="009D4912"/>
    <w:rsid w:val="009D5077"/>
    <w:rsid w:val="009D5195"/>
    <w:rsid w:val="009D51F4"/>
    <w:rsid w:val="009D5299"/>
    <w:rsid w:val="009D58D4"/>
    <w:rsid w:val="009D592E"/>
    <w:rsid w:val="009D5BEC"/>
    <w:rsid w:val="009D5F4C"/>
    <w:rsid w:val="009D633E"/>
    <w:rsid w:val="009D66F8"/>
    <w:rsid w:val="009D6AF2"/>
    <w:rsid w:val="009D6DB8"/>
    <w:rsid w:val="009D703D"/>
    <w:rsid w:val="009D7726"/>
    <w:rsid w:val="009D777C"/>
    <w:rsid w:val="009D77A0"/>
    <w:rsid w:val="009D7959"/>
    <w:rsid w:val="009D7ECE"/>
    <w:rsid w:val="009E020C"/>
    <w:rsid w:val="009E0CB8"/>
    <w:rsid w:val="009E1697"/>
    <w:rsid w:val="009E1A6B"/>
    <w:rsid w:val="009E1C95"/>
    <w:rsid w:val="009E2376"/>
    <w:rsid w:val="009E29B8"/>
    <w:rsid w:val="009E2D49"/>
    <w:rsid w:val="009E3050"/>
    <w:rsid w:val="009E30CF"/>
    <w:rsid w:val="009E34E1"/>
    <w:rsid w:val="009E3721"/>
    <w:rsid w:val="009E37B3"/>
    <w:rsid w:val="009E3D7C"/>
    <w:rsid w:val="009E42A9"/>
    <w:rsid w:val="009E4810"/>
    <w:rsid w:val="009E526D"/>
    <w:rsid w:val="009E5605"/>
    <w:rsid w:val="009E58D9"/>
    <w:rsid w:val="009E604B"/>
    <w:rsid w:val="009E6160"/>
    <w:rsid w:val="009E6163"/>
    <w:rsid w:val="009E62E0"/>
    <w:rsid w:val="009E6846"/>
    <w:rsid w:val="009E7111"/>
    <w:rsid w:val="009E72DE"/>
    <w:rsid w:val="009E7469"/>
    <w:rsid w:val="009E78D4"/>
    <w:rsid w:val="009E7978"/>
    <w:rsid w:val="009E7F2C"/>
    <w:rsid w:val="009E7FD2"/>
    <w:rsid w:val="009F0835"/>
    <w:rsid w:val="009F1296"/>
    <w:rsid w:val="009F177F"/>
    <w:rsid w:val="009F2B57"/>
    <w:rsid w:val="009F3B60"/>
    <w:rsid w:val="009F4583"/>
    <w:rsid w:val="009F4904"/>
    <w:rsid w:val="009F51BA"/>
    <w:rsid w:val="009F5449"/>
    <w:rsid w:val="009F5B31"/>
    <w:rsid w:val="009F5BC3"/>
    <w:rsid w:val="009F5CB9"/>
    <w:rsid w:val="009F5D24"/>
    <w:rsid w:val="009F6071"/>
    <w:rsid w:val="009F6671"/>
    <w:rsid w:val="009F697C"/>
    <w:rsid w:val="009F6B50"/>
    <w:rsid w:val="009F7331"/>
    <w:rsid w:val="00A0000D"/>
    <w:rsid w:val="00A00180"/>
    <w:rsid w:val="00A00CB3"/>
    <w:rsid w:val="00A011E6"/>
    <w:rsid w:val="00A01423"/>
    <w:rsid w:val="00A01631"/>
    <w:rsid w:val="00A0218A"/>
    <w:rsid w:val="00A022DE"/>
    <w:rsid w:val="00A02992"/>
    <w:rsid w:val="00A02BB9"/>
    <w:rsid w:val="00A02EA2"/>
    <w:rsid w:val="00A03115"/>
    <w:rsid w:val="00A032D1"/>
    <w:rsid w:val="00A036D3"/>
    <w:rsid w:val="00A036DE"/>
    <w:rsid w:val="00A039D6"/>
    <w:rsid w:val="00A040F7"/>
    <w:rsid w:val="00A042BA"/>
    <w:rsid w:val="00A04B7F"/>
    <w:rsid w:val="00A04FCE"/>
    <w:rsid w:val="00A0697B"/>
    <w:rsid w:val="00A06984"/>
    <w:rsid w:val="00A074F2"/>
    <w:rsid w:val="00A07523"/>
    <w:rsid w:val="00A07638"/>
    <w:rsid w:val="00A07E75"/>
    <w:rsid w:val="00A10317"/>
    <w:rsid w:val="00A10678"/>
    <w:rsid w:val="00A10DE7"/>
    <w:rsid w:val="00A11E3F"/>
    <w:rsid w:val="00A11E96"/>
    <w:rsid w:val="00A120AC"/>
    <w:rsid w:val="00A12791"/>
    <w:rsid w:val="00A12D77"/>
    <w:rsid w:val="00A1345C"/>
    <w:rsid w:val="00A13586"/>
    <w:rsid w:val="00A13AE3"/>
    <w:rsid w:val="00A13CF5"/>
    <w:rsid w:val="00A1470A"/>
    <w:rsid w:val="00A149AA"/>
    <w:rsid w:val="00A15FBF"/>
    <w:rsid w:val="00A16817"/>
    <w:rsid w:val="00A173A5"/>
    <w:rsid w:val="00A17DC8"/>
    <w:rsid w:val="00A17DCC"/>
    <w:rsid w:val="00A17E30"/>
    <w:rsid w:val="00A17EBA"/>
    <w:rsid w:val="00A2005F"/>
    <w:rsid w:val="00A20517"/>
    <w:rsid w:val="00A2059F"/>
    <w:rsid w:val="00A20910"/>
    <w:rsid w:val="00A20EE1"/>
    <w:rsid w:val="00A21184"/>
    <w:rsid w:val="00A235DD"/>
    <w:rsid w:val="00A237B8"/>
    <w:rsid w:val="00A23C47"/>
    <w:rsid w:val="00A25100"/>
    <w:rsid w:val="00A25177"/>
    <w:rsid w:val="00A2539F"/>
    <w:rsid w:val="00A2593B"/>
    <w:rsid w:val="00A2609C"/>
    <w:rsid w:val="00A265E6"/>
    <w:rsid w:val="00A268D3"/>
    <w:rsid w:val="00A26BBC"/>
    <w:rsid w:val="00A26C5F"/>
    <w:rsid w:val="00A26E95"/>
    <w:rsid w:val="00A26ED7"/>
    <w:rsid w:val="00A27BDF"/>
    <w:rsid w:val="00A27F74"/>
    <w:rsid w:val="00A301E9"/>
    <w:rsid w:val="00A3031D"/>
    <w:rsid w:val="00A303C8"/>
    <w:rsid w:val="00A3047D"/>
    <w:rsid w:val="00A30520"/>
    <w:rsid w:val="00A30CFB"/>
    <w:rsid w:val="00A312FC"/>
    <w:rsid w:val="00A31795"/>
    <w:rsid w:val="00A31CD4"/>
    <w:rsid w:val="00A31E7B"/>
    <w:rsid w:val="00A327C3"/>
    <w:rsid w:val="00A33023"/>
    <w:rsid w:val="00A338D8"/>
    <w:rsid w:val="00A34719"/>
    <w:rsid w:val="00A348ED"/>
    <w:rsid w:val="00A35826"/>
    <w:rsid w:val="00A35967"/>
    <w:rsid w:val="00A35B15"/>
    <w:rsid w:val="00A3676C"/>
    <w:rsid w:val="00A36C9A"/>
    <w:rsid w:val="00A36EF8"/>
    <w:rsid w:val="00A3711F"/>
    <w:rsid w:val="00A37165"/>
    <w:rsid w:val="00A372D9"/>
    <w:rsid w:val="00A372DA"/>
    <w:rsid w:val="00A37A93"/>
    <w:rsid w:val="00A37DD6"/>
    <w:rsid w:val="00A401EB"/>
    <w:rsid w:val="00A403F9"/>
    <w:rsid w:val="00A404C9"/>
    <w:rsid w:val="00A40AA4"/>
    <w:rsid w:val="00A41095"/>
    <w:rsid w:val="00A411D3"/>
    <w:rsid w:val="00A41641"/>
    <w:rsid w:val="00A41739"/>
    <w:rsid w:val="00A41DC0"/>
    <w:rsid w:val="00A421B5"/>
    <w:rsid w:val="00A427C7"/>
    <w:rsid w:val="00A42BAA"/>
    <w:rsid w:val="00A42BC1"/>
    <w:rsid w:val="00A43477"/>
    <w:rsid w:val="00A435A0"/>
    <w:rsid w:val="00A436B7"/>
    <w:rsid w:val="00A43839"/>
    <w:rsid w:val="00A43949"/>
    <w:rsid w:val="00A44BC3"/>
    <w:rsid w:val="00A44D60"/>
    <w:rsid w:val="00A45081"/>
    <w:rsid w:val="00A453BC"/>
    <w:rsid w:val="00A461B7"/>
    <w:rsid w:val="00A46CE9"/>
    <w:rsid w:val="00A46DCA"/>
    <w:rsid w:val="00A503DA"/>
    <w:rsid w:val="00A50528"/>
    <w:rsid w:val="00A50D21"/>
    <w:rsid w:val="00A5164F"/>
    <w:rsid w:val="00A5176B"/>
    <w:rsid w:val="00A5183B"/>
    <w:rsid w:val="00A52B2F"/>
    <w:rsid w:val="00A52E27"/>
    <w:rsid w:val="00A533A6"/>
    <w:rsid w:val="00A537E6"/>
    <w:rsid w:val="00A5410E"/>
    <w:rsid w:val="00A5424D"/>
    <w:rsid w:val="00A542AD"/>
    <w:rsid w:val="00A5482B"/>
    <w:rsid w:val="00A549CE"/>
    <w:rsid w:val="00A54A8F"/>
    <w:rsid w:val="00A54D53"/>
    <w:rsid w:val="00A56068"/>
    <w:rsid w:val="00A5631D"/>
    <w:rsid w:val="00A564C2"/>
    <w:rsid w:val="00A565D0"/>
    <w:rsid w:val="00A56FFA"/>
    <w:rsid w:val="00A575A7"/>
    <w:rsid w:val="00A579F5"/>
    <w:rsid w:val="00A6011B"/>
    <w:rsid w:val="00A60526"/>
    <w:rsid w:val="00A60634"/>
    <w:rsid w:val="00A6068F"/>
    <w:rsid w:val="00A612F5"/>
    <w:rsid w:val="00A61C99"/>
    <w:rsid w:val="00A61D75"/>
    <w:rsid w:val="00A6222A"/>
    <w:rsid w:val="00A622AE"/>
    <w:rsid w:val="00A624B8"/>
    <w:rsid w:val="00A6254E"/>
    <w:rsid w:val="00A62665"/>
    <w:rsid w:val="00A64089"/>
    <w:rsid w:val="00A64EDB"/>
    <w:rsid w:val="00A657F2"/>
    <w:rsid w:val="00A661EC"/>
    <w:rsid w:val="00A664F7"/>
    <w:rsid w:val="00A66743"/>
    <w:rsid w:val="00A66F3B"/>
    <w:rsid w:val="00A672BB"/>
    <w:rsid w:val="00A672C4"/>
    <w:rsid w:val="00A67623"/>
    <w:rsid w:val="00A677B7"/>
    <w:rsid w:val="00A6797E"/>
    <w:rsid w:val="00A67AEA"/>
    <w:rsid w:val="00A70510"/>
    <w:rsid w:val="00A7119E"/>
    <w:rsid w:val="00A7170C"/>
    <w:rsid w:val="00A718E3"/>
    <w:rsid w:val="00A72370"/>
    <w:rsid w:val="00A72963"/>
    <w:rsid w:val="00A72B43"/>
    <w:rsid w:val="00A73162"/>
    <w:rsid w:val="00A732C1"/>
    <w:rsid w:val="00A735F3"/>
    <w:rsid w:val="00A73B4F"/>
    <w:rsid w:val="00A73C5A"/>
    <w:rsid w:val="00A73F9C"/>
    <w:rsid w:val="00A7474B"/>
    <w:rsid w:val="00A747DC"/>
    <w:rsid w:val="00A74839"/>
    <w:rsid w:val="00A74C60"/>
    <w:rsid w:val="00A7576A"/>
    <w:rsid w:val="00A76AD4"/>
    <w:rsid w:val="00A76B2C"/>
    <w:rsid w:val="00A76EDB"/>
    <w:rsid w:val="00A7716E"/>
    <w:rsid w:val="00A77234"/>
    <w:rsid w:val="00A7795C"/>
    <w:rsid w:val="00A77D33"/>
    <w:rsid w:val="00A804B8"/>
    <w:rsid w:val="00A80BCB"/>
    <w:rsid w:val="00A80C89"/>
    <w:rsid w:val="00A80E5E"/>
    <w:rsid w:val="00A81096"/>
    <w:rsid w:val="00A810C4"/>
    <w:rsid w:val="00A818E8"/>
    <w:rsid w:val="00A81D9F"/>
    <w:rsid w:val="00A82E38"/>
    <w:rsid w:val="00A834CF"/>
    <w:rsid w:val="00A83847"/>
    <w:rsid w:val="00A83912"/>
    <w:rsid w:val="00A841CB"/>
    <w:rsid w:val="00A8439F"/>
    <w:rsid w:val="00A84BA3"/>
    <w:rsid w:val="00A84DA9"/>
    <w:rsid w:val="00A84FEE"/>
    <w:rsid w:val="00A85443"/>
    <w:rsid w:val="00A855A6"/>
    <w:rsid w:val="00A863EC"/>
    <w:rsid w:val="00A86452"/>
    <w:rsid w:val="00A86832"/>
    <w:rsid w:val="00A8704D"/>
    <w:rsid w:val="00A874CD"/>
    <w:rsid w:val="00A8761D"/>
    <w:rsid w:val="00A87653"/>
    <w:rsid w:val="00A877C5"/>
    <w:rsid w:val="00A87AC7"/>
    <w:rsid w:val="00A87AE2"/>
    <w:rsid w:val="00A87B4F"/>
    <w:rsid w:val="00A87ECF"/>
    <w:rsid w:val="00A9002D"/>
    <w:rsid w:val="00A90300"/>
    <w:rsid w:val="00A904C7"/>
    <w:rsid w:val="00A90D2C"/>
    <w:rsid w:val="00A91FA0"/>
    <w:rsid w:val="00A91FEC"/>
    <w:rsid w:val="00A929E9"/>
    <w:rsid w:val="00A93517"/>
    <w:rsid w:val="00A93E9C"/>
    <w:rsid w:val="00A9526F"/>
    <w:rsid w:val="00A95DF6"/>
    <w:rsid w:val="00A95FAC"/>
    <w:rsid w:val="00A95FB8"/>
    <w:rsid w:val="00A968C1"/>
    <w:rsid w:val="00A968DA"/>
    <w:rsid w:val="00A96F91"/>
    <w:rsid w:val="00A97125"/>
    <w:rsid w:val="00A973C8"/>
    <w:rsid w:val="00A9764C"/>
    <w:rsid w:val="00A977C6"/>
    <w:rsid w:val="00A97A94"/>
    <w:rsid w:val="00AA00C9"/>
    <w:rsid w:val="00AA0FA1"/>
    <w:rsid w:val="00AA24A7"/>
    <w:rsid w:val="00AA2975"/>
    <w:rsid w:val="00AA2A6E"/>
    <w:rsid w:val="00AA2CE8"/>
    <w:rsid w:val="00AA3029"/>
    <w:rsid w:val="00AA358E"/>
    <w:rsid w:val="00AA4932"/>
    <w:rsid w:val="00AA49BA"/>
    <w:rsid w:val="00AA4B23"/>
    <w:rsid w:val="00AA4B58"/>
    <w:rsid w:val="00AA6BFE"/>
    <w:rsid w:val="00AA6CF6"/>
    <w:rsid w:val="00AA7012"/>
    <w:rsid w:val="00AA72F0"/>
    <w:rsid w:val="00AA758D"/>
    <w:rsid w:val="00AB0001"/>
    <w:rsid w:val="00AB0173"/>
    <w:rsid w:val="00AB0257"/>
    <w:rsid w:val="00AB09E6"/>
    <w:rsid w:val="00AB0B2F"/>
    <w:rsid w:val="00AB0B91"/>
    <w:rsid w:val="00AB0E74"/>
    <w:rsid w:val="00AB19F2"/>
    <w:rsid w:val="00AB1C39"/>
    <w:rsid w:val="00AB1C93"/>
    <w:rsid w:val="00AB232A"/>
    <w:rsid w:val="00AB269F"/>
    <w:rsid w:val="00AB2F67"/>
    <w:rsid w:val="00AB3815"/>
    <w:rsid w:val="00AB3817"/>
    <w:rsid w:val="00AB3A94"/>
    <w:rsid w:val="00AB3ED0"/>
    <w:rsid w:val="00AB44D0"/>
    <w:rsid w:val="00AB518B"/>
    <w:rsid w:val="00AB5587"/>
    <w:rsid w:val="00AB55A5"/>
    <w:rsid w:val="00AB5A04"/>
    <w:rsid w:val="00AB5AF0"/>
    <w:rsid w:val="00AB6952"/>
    <w:rsid w:val="00AB7068"/>
    <w:rsid w:val="00AB74A1"/>
    <w:rsid w:val="00AB7631"/>
    <w:rsid w:val="00AB7865"/>
    <w:rsid w:val="00AB78C0"/>
    <w:rsid w:val="00AB7A7E"/>
    <w:rsid w:val="00AC0323"/>
    <w:rsid w:val="00AC036D"/>
    <w:rsid w:val="00AC065A"/>
    <w:rsid w:val="00AC08E4"/>
    <w:rsid w:val="00AC1D72"/>
    <w:rsid w:val="00AC216C"/>
    <w:rsid w:val="00AC245F"/>
    <w:rsid w:val="00AC28CE"/>
    <w:rsid w:val="00AC2ADF"/>
    <w:rsid w:val="00AC2B12"/>
    <w:rsid w:val="00AC2B3B"/>
    <w:rsid w:val="00AC342C"/>
    <w:rsid w:val="00AC3787"/>
    <w:rsid w:val="00AC4492"/>
    <w:rsid w:val="00AC471F"/>
    <w:rsid w:val="00AC48C4"/>
    <w:rsid w:val="00AC4C9B"/>
    <w:rsid w:val="00AC51F9"/>
    <w:rsid w:val="00AC5320"/>
    <w:rsid w:val="00AC55B1"/>
    <w:rsid w:val="00AC56A9"/>
    <w:rsid w:val="00AC5BF2"/>
    <w:rsid w:val="00AC6606"/>
    <w:rsid w:val="00AC670C"/>
    <w:rsid w:val="00AC6CD1"/>
    <w:rsid w:val="00AC7062"/>
    <w:rsid w:val="00AC7634"/>
    <w:rsid w:val="00AD02B4"/>
    <w:rsid w:val="00AD06BD"/>
    <w:rsid w:val="00AD0943"/>
    <w:rsid w:val="00AD09BA"/>
    <w:rsid w:val="00AD0F94"/>
    <w:rsid w:val="00AD1093"/>
    <w:rsid w:val="00AD1120"/>
    <w:rsid w:val="00AD148C"/>
    <w:rsid w:val="00AD1A54"/>
    <w:rsid w:val="00AD1F7A"/>
    <w:rsid w:val="00AD1FBA"/>
    <w:rsid w:val="00AD2D0D"/>
    <w:rsid w:val="00AD303A"/>
    <w:rsid w:val="00AD3053"/>
    <w:rsid w:val="00AD385D"/>
    <w:rsid w:val="00AD3E4F"/>
    <w:rsid w:val="00AD45A9"/>
    <w:rsid w:val="00AD4D5A"/>
    <w:rsid w:val="00AD4E04"/>
    <w:rsid w:val="00AD56DC"/>
    <w:rsid w:val="00AD5969"/>
    <w:rsid w:val="00AD63CD"/>
    <w:rsid w:val="00AD6404"/>
    <w:rsid w:val="00AD6643"/>
    <w:rsid w:val="00AD6BD9"/>
    <w:rsid w:val="00AD75BD"/>
    <w:rsid w:val="00AE00DF"/>
    <w:rsid w:val="00AE0C8C"/>
    <w:rsid w:val="00AE0D4C"/>
    <w:rsid w:val="00AE1019"/>
    <w:rsid w:val="00AE1158"/>
    <w:rsid w:val="00AE1723"/>
    <w:rsid w:val="00AE1B72"/>
    <w:rsid w:val="00AE1CBB"/>
    <w:rsid w:val="00AE2867"/>
    <w:rsid w:val="00AE32EA"/>
    <w:rsid w:val="00AE33F0"/>
    <w:rsid w:val="00AE385B"/>
    <w:rsid w:val="00AE3920"/>
    <w:rsid w:val="00AE3AAF"/>
    <w:rsid w:val="00AE4FDC"/>
    <w:rsid w:val="00AE698E"/>
    <w:rsid w:val="00AE7571"/>
    <w:rsid w:val="00AE7C83"/>
    <w:rsid w:val="00AF00B9"/>
    <w:rsid w:val="00AF010E"/>
    <w:rsid w:val="00AF04D9"/>
    <w:rsid w:val="00AF04EB"/>
    <w:rsid w:val="00AF0785"/>
    <w:rsid w:val="00AF09FF"/>
    <w:rsid w:val="00AF0C8A"/>
    <w:rsid w:val="00AF131A"/>
    <w:rsid w:val="00AF157F"/>
    <w:rsid w:val="00AF1CD6"/>
    <w:rsid w:val="00AF1FA1"/>
    <w:rsid w:val="00AF24DF"/>
    <w:rsid w:val="00AF2E50"/>
    <w:rsid w:val="00AF2EE4"/>
    <w:rsid w:val="00AF37E6"/>
    <w:rsid w:val="00AF37F8"/>
    <w:rsid w:val="00AF38FA"/>
    <w:rsid w:val="00AF3BB9"/>
    <w:rsid w:val="00AF3C92"/>
    <w:rsid w:val="00AF3CE0"/>
    <w:rsid w:val="00AF5E33"/>
    <w:rsid w:val="00AF622C"/>
    <w:rsid w:val="00AF6B9C"/>
    <w:rsid w:val="00AF6E5B"/>
    <w:rsid w:val="00AF789C"/>
    <w:rsid w:val="00AF7E19"/>
    <w:rsid w:val="00B006A7"/>
    <w:rsid w:val="00B00AE0"/>
    <w:rsid w:val="00B01CC6"/>
    <w:rsid w:val="00B0257F"/>
    <w:rsid w:val="00B02ACE"/>
    <w:rsid w:val="00B02DA5"/>
    <w:rsid w:val="00B03476"/>
    <w:rsid w:val="00B03A20"/>
    <w:rsid w:val="00B04BF2"/>
    <w:rsid w:val="00B05376"/>
    <w:rsid w:val="00B05796"/>
    <w:rsid w:val="00B05C03"/>
    <w:rsid w:val="00B05E72"/>
    <w:rsid w:val="00B06178"/>
    <w:rsid w:val="00B06695"/>
    <w:rsid w:val="00B066E7"/>
    <w:rsid w:val="00B068A1"/>
    <w:rsid w:val="00B06F62"/>
    <w:rsid w:val="00B0784E"/>
    <w:rsid w:val="00B07C69"/>
    <w:rsid w:val="00B10834"/>
    <w:rsid w:val="00B10F57"/>
    <w:rsid w:val="00B1116C"/>
    <w:rsid w:val="00B115E3"/>
    <w:rsid w:val="00B116F8"/>
    <w:rsid w:val="00B119C3"/>
    <w:rsid w:val="00B12133"/>
    <w:rsid w:val="00B1242C"/>
    <w:rsid w:val="00B12F14"/>
    <w:rsid w:val="00B13146"/>
    <w:rsid w:val="00B14523"/>
    <w:rsid w:val="00B153DD"/>
    <w:rsid w:val="00B1615D"/>
    <w:rsid w:val="00B16A6F"/>
    <w:rsid w:val="00B16BD6"/>
    <w:rsid w:val="00B17680"/>
    <w:rsid w:val="00B17DDA"/>
    <w:rsid w:val="00B207DE"/>
    <w:rsid w:val="00B20B5F"/>
    <w:rsid w:val="00B214E7"/>
    <w:rsid w:val="00B21644"/>
    <w:rsid w:val="00B226F2"/>
    <w:rsid w:val="00B229F9"/>
    <w:rsid w:val="00B22E06"/>
    <w:rsid w:val="00B23875"/>
    <w:rsid w:val="00B241F1"/>
    <w:rsid w:val="00B24AA1"/>
    <w:rsid w:val="00B25038"/>
    <w:rsid w:val="00B250FF"/>
    <w:rsid w:val="00B256AA"/>
    <w:rsid w:val="00B25908"/>
    <w:rsid w:val="00B25958"/>
    <w:rsid w:val="00B2647E"/>
    <w:rsid w:val="00B266DF"/>
    <w:rsid w:val="00B26F5A"/>
    <w:rsid w:val="00B30BF5"/>
    <w:rsid w:val="00B31A1B"/>
    <w:rsid w:val="00B32365"/>
    <w:rsid w:val="00B32D1D"/>
    <w:rsid w:val="00B33901"/>
    <w:rsid w:val="00B33F42"/>
    <w:rsid w:val="00B3433D"/>
    <w:rsid w:val="00B3438B"/>
    <w:rsid w:val="00B351A8"/>
    <w:rsid w:val="00B352D4"/>
    <w:rsid w:val="00B354B0"/>
    <w:rsid w:val="00B35CB6"/>
    <w:rsid w:val="00B35FE6"/>
    <w:rsid w:val="00B3699E"/>
    <w:rsid w:val="00B37372"/>
    <w:rsid w:val="00B37437"/>
    <w:rsid w:val="00B37A0A"/>
    <w:rsid w:val="00B37CA0"/>
    <w:rsid w:val="00B40207"/>
    <w:rsid w:val="00B40305"/>
    <w:rsid w:val="00B40CB9"/>
    <w:rsid w:val="00B41005"/>
    <w:rsid w:val="00B4147E"/>
    <w:rsid w:val="00B4169B"/>
    <w:rsid w:val="00B41765"/>
    <w:rsid w:val="00B41C06"/>
    <w:rsid w:val="00B424BD"/>
    <w:rsid w:val="00B424E8"/>
    <w:rsid w:val="00B42D52"/>
    <w:rsid w:val="00B42F90"/>
    <w:rsid w:val="00B431C5"/>
    <w:rsid w:val="00B4361B"/>
    <w:rsid w:val="00B438F3"/>
    <w:rsid w:val="00B43E5B"/>
    <w:rsid w:val="00B44C94"/>
    <w:rsid w:val="00B44DC7"/>
    <w:rsid w:val="00B44FC4"/>
    <w:rsid w:val="00B44FC5"/>
    <w:rsid w:val="00B456BA"/>
    <w:rsid w:val="00B45C80"/>
    <w:rsid w:val="00B45D2A"/>
    <w:rsid w:val="00B4663F"/>
    <w:rsid w:val="00B46854"/>
    <w:rsid w:val="00B4694C"/>
    <w:rsid w:val="00B46B8F"/>
    <w:rsid w:val="00B47C81"/>
    <w:rsid w:val="00B47F0B"/>
    <w:rsid w:val="00B50262"/>
    <w:rsid w:val="00B50F1D"/>
    <w:rsid w:val="00B510E0"/>
    <w:rsid w:val="00B513DA"/>
    <w:rsid w:val="00B515E6"/>
    <w:rsid w:val="00B5161F"/>
    <w:rsid w:val="00B516C4"/>
    <w:rsid w:val="00B519D2"/>
    <w:rsid w:val="00B51B84"/>
    <w:rsid w:val="00B52048"/>
    <w:rsid w:val="00B52150"/>
    <w:rsid w:val="00B52AB9"/>
    <w:rsid w:val="00B53727"/>
    <w:rsid w:val="00B54097"/>
    <w:rsid w:val="00B5432C"/>
    <w:rsid w:val="00B544EB"/>
    <w:rsid w:val="00B5491D"/>
    <w:rsid w:val="00B54FE5"/>
    <w:rsid w:val="00B55118"/>
    <w:rsid w:val="00B555C5"/>
    <w:rsid w:val="00B55608"/>
    <w:rsid w:val="00B55B55"/>
    <w:rsid w:val="00B56330"/>
    <w:rsid w:val="00B56453"/>
    <w:rsid w:val="00B56480"/>
    <w:rsid w:val="00B5655B"/>
    <w:rsid w:val="00B56A8C"/>
    <w:rsid w:val="00B575EF"/>
    <w:rsid w:val="00B57630"/>
    <w:rsid w:val="00B614CF"/>
    <w:rsid w:val="00B616B7"/>
    <w:rsid w:val="00B616BE"/>
    <w:rsid w:val="00B621A5"/>
    <w:rsid w:val="00B625B9"/>
    <w:rsid w:val="00B62A80"/>
    <w:rsid w:val="00B62BF9"/>
    <w:rsid w:val="00B630E4"/>
    <w:rsid w:val="00B630E5"/>
    <w:rsid w:val="00B6329E"/>
    <w:rsid w:val="00B6337D"/>
    <w:rsid w:val="00B6360A"/>
    <w:rsid w:val="00B6418F"/>
    <w:rsid w:val="00B6479B"/>
    <w:rsid w:val="00B65251"/>
    <w:rsid w:val="00B65299"/>
    <w:rsid w:val="00B653D1"/>
    <w:rsid w:val="00B654B6"/>
    <w:rsid w:val="00B6584A"/>
    <w:rsid w:val="00B66189"/>
    <w:rsid w:val="00B6619A"/>
    <w:rsid w:val="00B663F9"/>
    <w:rsid w:val="00B66E40"/>
    <w:rsid w:val="00B66ED3"/>
    <w:rsid w:val="00B6778A"/>
    <w:rsid w:val="00B67823"/>
    <w:rsid w:val="00B704CB"/>
    <w:rsid w:val="00B70536"/>
    <w:rsid w:val="00B707FF"/>
    <w:rsid w:val="00B70BB8"/>
    <w:rsid w:val="00B71129"/>
    <w:rsid w:val="00B7183A"/>
    <w:rsid w:val="00B72A83"/>
    <w:rsid w:val="00B72F24"/>
    <w:rsid w:val="00B730FA"/>
    <w:rsid w:val="00B735D7"/>
    <w:rsid w:val="00B73F4E"/>
    <w:rsid w:val="00B748D9"/>
    <w:rsid w:val="00B7527A"/>
    <w:rsid w:val="00B755B5"/>
    <w:rsid w:val="00B75CB8"/>
    <w:rsid w:val="00B76481"/>
    <w:rsid w:val="00B764ED"/>
    <w:rsid w:val="00B76599"/>
    <w:rsid w:val="00B766FC"/>
    <w:rsid w:val="00B77425"/>
    <w:rsid w:val="00B779C8"/>
    <w:rsid w:val="00B77C60"/>
    <w:rsid w:val="00B77DFB"/>
    <w:rsid w:val="00B80030"/>
    <w:rsid w:val="00B806A5"/>
    <w:rsid w:val="00B8070A"/>
    <w:rsid w:val="00B811B1"/>
    <w:rsid w:val="00B814E5"/>
    <w:rsid w:val="00B81532"/>
    <w:rsid w:val="00B815AB"/>
    <w:rsid w:val="00B8170D"/>
    <w:rsid w:val="00B81713"/>
    <w:rsid w:val="00B8184F"/>
    <w:rsid w:val="00B818F7"/>
    <w:rsid w:val="00B81A00"/>
    <w:rsid w:val="00B81C28"/>
    <w:rsid w:val="00B82048"/>
    <w:rsid w:val="00B822B5"/>
    <w:rsid w:val="00B82405"/>
    <w:rsid w:val="00B82722"/>
    <w:rsid w:val="00B82A5C"/>
    <w:rsid w:val="00B82E11"/>
    <w:rsid w:val="00B82E32"/>
    <w:rsid w:val="00B832CA"/>
    <w:rsid w:val="00B836E7"/>
    <w:rsid w:val="00B83745"/>
    <w:rsid w:val="00B84099"/>
    <w:rsid w:val="00B8415F"/>
    <w:rsid w:val="00B84819"/>
    <w:rsid w:val="00B84823"/>
    <w:rsid w:val="00B8540B"/>
    <w:rsid w:val="00B8549C"/>
    <w:rsid w:val="00B85A5F"/>
    <w:rsid w:val="00B86608"/>
    <w:rsid w:val="00B86A6C"/>
    <w:rsid w:val="00B86E18"/>
    <w:rsid w:val="00B86F4A"/>
    <w:rsid w:val="00B87171"/>
    <w:rsid w:val="00B87185"/>
    <w:rsid w:val="00B87971"/>
    <w:rsid w:val="00B87D58"/>
    <w:rsid w:val="00B90256"/>
    <w:rsid w:val="00B9044A"/>
    <w:rsid w:val="00B905FA"/>
    <w:rsid w:val="00B90741"/>
    <w:rsid w:val="00B9084B"/>
    <w:rsid w:val="00B90894"/>
    <w:rsid w:val="00B90B39"/>
    <w:rsid w:val="00B90E3D"/>
    <w:rsid w:val="00B9164E"/>
    <w:rsid w:val="00B920BC"/>
    <w:rsid w:val="00B923E5"/>
    <w:rsid w:val="00B927A4"/>
    <w:rsid w:val="00B92A21"/>
    <w:rsid w:val="00B92D4C"/>
    <w:rsid w:val="00B93085"/>
    <w:rsid w:val="00B944AD"/>
    <w:rsid w:val="00B9457F"/>
    <w:rsid w:val="00B946E0"/>
    <w:rsid w:val="00B955AC"/>
    <w:rsid w:val="00B959C9"/>
    <w:rsid w:val="00B959EA"/>
    <w:rsid w:val="00B96C88"/>
    <w:rsid w:val="00B96FC1"/>
    <w:rsid w:val="00B97557"/>
    <w:rsid w:val="00B9775F"/>
    <w:rsid w:val="00B9789E"/>
    <w:rsid w:val="00B978F0"/>
    <w:rsid w:val="00B979AE"/>
    <w:rsid w:val="00BA0369"/>
    <w:rsid w:val="00BA0E04"/>
    <w:rsid w:val="00BA1783"/>
    <w:rsid w:val="00BA1842"/>
    <w:rsid w:val="00BA1EE1"/>
    <w:rsid w:val="00BA2AD6"/>
    <w:rsid w:val="00BA2B2F"/>
    <w:rsid w:val="00BA2BF7"/>
    <w:rsid w:val="00BA31B9"/>
    <w:rsid w:val="00BA32B9"/>
    <w:rsid w:val="00BA33FF"/>
    <w:rsid w:val="00BA348E"/>
    <w:rsid w:val="00BA3A6F"/>
    <w:rsid w:val="00BA56CF"/>
    <w:rsid w:val="00BA5B53"/>
    <w:rsid w:val="00BA5C2B"/>
    <w:rsid w:val="00BA5D95"/>
    <w:rsid w:val="00BA5E47"/>
    <w:rsid w:val="00BA6248"/>
    <w:rsid w:val="00BA674A"/>
    <w:rsid w:val="00BA6C39"/>
    <w:rsid w:val="00BA6CF3"/>
    <w:rsid w:val="00BA6D01"/>
    <w:rsid w:val="00BA6E8D"/>
    <w:rsid w:val="00BA7092"/>
    <w:rsid w:val="00BA7399"/>
    <w:rsid w:val="00BA7AC4"/>
    <w:rsid w:val="00BB004E"/>
    <w:rsid w:val="00BB00EC"/>
    <w:rsid w:val="00BB042A"/>
    <w:rsid w:val="00BB065E"/>
    <w:rsid w:val="00BB0EA5"/>
    <w:rsid w:val="00BB18D4"/>
    <w:rsid w:val="00BB1DFD"/>
    <w:rsid w:val="00BB2A43"/>
    <w:rsid w:val="00BB2A84"/>
    <w:rsid w:val="00BB322A"/>
    <w:rsid w:val="00BB322F"/>
    <w:rsid w:val="00BB3396"/>
    <w:rsid w:val="00BB4B31"/>
    <w:rsid w:val="00BB4D06"/>
    <w:rsid w:val="00BB54B0"/>
    <w:rsid w:val="00BB56AD"/>
    <w:rsid w:val="00BB5C33"/>
    <w:rsid w:val="00BB5FC1"/>
    <w:rsid w:val="00BB6197"/>
    <w:rsid w:val="00BB6E97"/>
    <w:rsid w:val="00BB6EA1"/>
    <w:rsid w:val="00BB6EE2"/>
    <w:rsid w:val="00BB7239"/>
    <w:rsid w:val="00BB7556"/>
    <w:rsid w:val="00BB78C7"/>
    <w:rsid w:val="00BB7D16"/>
    <w:rsid w:val="00BC00E3"/>
    <w:rsid w:val="00BC0DBC"/>
    <w:rsid w:val="00BC1757"/>
    <w:rsid w:val="00BC1887"/>
    <w:rsid w:val="00BC2FAA"/>
    <w:rsid w:val="00BC42F7"/>
    <w:rsid w:val="00BC56AA"/>
    <w:rsid w:val="00BC5854"/>
    <w:rsid w:val="00BC585D"/>
    <w:rsid w:val="00BC5A67"/>
    <w:rsid w:val="00BC5D82"/>
    <w:rsid w:val="00BC5E35"/>
    <w:rsid w:val="00BC6375"/>
    <w:rsid w:val="00BC66D5"/>
    <w:rsid w:val="00BC67A3"/>
    <w:rsid w:val="00BC68DD"/>
    <w:rsid w:val="00BC6C75"/>
    <w:rsid w:val="00BC734A"/>
    <w:rsid w:val="00BC7729"/>
    <w:rsid w:val="00BC7929"/>
    <w:rsid w:val="00BC7E32"/>
    <w:rsid w:val="00BD0633"/>
    <w:rsid w:val="00BD07E7"/>
    <w:rsid w:val="00BD1075"/>
    <w:rsid w:val="00BD1195"/>
    <w:rsid w:val="00BD1A85"/>
    <w:rsid w:val="00BD2D32"/>
    <w:rsid w:val="00BD2DBE"/>
    <w:rsid w:val="00BD2FF0"/>
    <w:rsid w:val="00BD3104"/>
    <w:rsid w:val="00BD3612"/>
    <w:rsid w:val="00BD371B"/>
    <w:rsid w:val="00BD3B2D"/>
    <w:rsid w:val="00BD3BC0"/>
    <w:rsid w:val="00BD40BA"/>
    <w:rsid w:val="00BD45C8"/>
    <w:rsid w:val="00BD4C1A"/>
    <w:rsid w:val="00BD4F77"/>
    <w:rsid w:val="00BD510F"/>
    <w:rsid w:val="00BD529B"/>
    <w:rsid w:val="00BD53D9"/>
    <w:rsid w:val="00BD54AF"/>
    <w:rsid w:val="00BD5CD9"/>
    <w:rsid w:val="00BD6062"/>
    <w:rsid w:val="00BD6500"/>
    <w:rsid w:val="00BD70CA"/>
    <w:rsid w:val="00BD7935"/>
    <w:rsid w:val="00BD793B"/>
    <w:rsid w:val="00BD7B6F"/>
    <w:rsid w:val="00BD7FB2"/>
    <w:rsid w:val="00BE0193"/>
    <w:rsid w:val="00BE06CF"/>
    <w:rsid w:val="00BE0E1F"/>
    <w:rsid w:val="00BE1099"/>
    <w:rsid w:val="00BE12BF"/>
    <w:rsid w:val="00BE1304"/>
    <w:rsid w:val="00BE1579"/>
    <w:rsid w:val="00BE1BE6"/>
    <w:rsid w:val="00BE1DAD"/>
    <w:rsid w:val="00BE291A"/>
    <w:rsid w:val="00BE3585"/>
    <w:rsid w:val="00BE3791"/>
    <w:rsid w:val="00BE40C9"/>
    <w:rsid w:val="00BE4192"/>
    <w:rsid w:val="00BE53A1"/>
    <w:rsid w:val="00BE6205"/>
    <w:rsid w:val="00BE631A"/>
    <w:rsid w:val="00BE6AC0"/>
    <w:rsid w:val="00BE6BFA"/>
    <w:rsid w:val="00BE6DFB"/>
    <w:rsid w:val="00BE74DB"/>
    <w:rsid w:val="00BE775E"/>
    <w:rsid w:val="00BE7A1B"/>
    <w:rsid w:val="00BE7E50"/>
    <w:rsid w:val="00BE7EF3"/>
    <w:rsid w:val="00BF0604"/>
    <w:rsid w:val="00BF0F6B"/>
    <w:rsid w:val="00BF1A9C"/>
    <w:rsid w:val="00BF1DF9"/>
    <w:rsid w:val="00BF1F3E"/>
    <w:rsid w:val="00BF26F5"/>
    <w:rsid w:val="00BF4C7E"/>
    <w:rsid w:val="00BF5725"/>
    <w:rsid w:val="00BF6270"/>
    <w:rsid w:val="00BF62A2"/>
    <w:rsid w:val="00BF6717"/>
    <w:rsid w:val="00BF69F1"/>
    <w:rsid w:val="00BF6B12"/>
    <w:rsid w:val="00BF6D14"/>
    <w:rsid w:val="00BF777A"/>
    <w:rsid w:val="00BF7995"/>
    <w:rsid w:val="00BF7D03"/>
    <w:rsid w:val="00C00175"/>
    <w:rsid w:val="00C00862"/>
    <w:rsid w:val="00C00C84"/>
    <w:rsid w:val="00C017DC"/>
    <w:rsid w:val="00C01A4A"/>
    <w:rsid w:val="00C02E41"/>
    <w:rsid w:val="00C03748"/>
    <w:rsid w:val="00C042D5"/>
    <w:rsid w:val="00C04C27"/>
    <w:rsid w:val="00C04E36"/>
    <w:rsid w:val="00C05501"/>
    <w:rsid w:val="00C05A2D"/>
    <w:rsid w:val="00C05C9F"/>
    <w:rsid w:val="00C06058"/>
    <w:rsid w:val="00C0614E"/>
    <w:rsid w:val="00C075A5"/>
    <w:rsid w:val="00C075EC"/>
    <w:rsid w:val="00C10232"/>
    <w:rsid w:val="00C10418"/>
    <w:rsid w:val="00C10993"/>
    <w:rsid w:val="00C10D30"/>
    <w:rsid w:val="00C1102F"/>
    <w:rsid w:val="00C126D8"/>
    <w:rsid w:val="00C1271A"/>
    <w:rsid w:val="00C12E1C"/>
    <w:rsid w:val="00C13977"/>
    <w:rsid w:val="00C142B9"/>
    <w:rsid w:val="00C15013"/>
    <w:rsid w:val="00C15054"/>
    <w:rsid w:val="00C153CA"/>
    <w:rsid w:val="00C15487"/>
    <w:rsid w:val="00C159B6"/>
    <w:rsid w:val="00C15A93"/>
    <w:rsid w:val="00C15E25"/>
    <w:rsid w:val="00C16596"/>
    <w:rsid w:val="00C165C7"/>
    <w:rsid w:val="00C16C74"/>
    <w:rsid w:val="00C1702F"/>
    <w:rsid w:val="00C173B8"/>
    <w:rsid w:val="00C17652"/>
    <w:rsid w:val="00C2003F"/>
    <w:rsid w:val="00C20051"/>
    <w:rsid w:val="00C2097A"/>
    <w:rsid w:val="00C20A33"/>
    <w:rsid w:val="00C218E3"/>
    <w:rsid w:val="00C21C48"/>
    <w:rsid w:val="00C21D69"/>
    <w:rsid w:val="00C22085"/>
    <w:rsid w:val="00C22EE3"/>
    <w:rsid w:val="00C230B6"/>
    <w:rsid w:val="00C23F70"/>
    <w:rsid w:val="00C245C2"/>
    <w:rsid w:val="00C24B28"/>
    <w:rsid w:val="00C24DCE"/>
    <w:rsid w:val="00C24EC3"/>
    <w:rsid w:val="00C25B37"/>
    <w:rsid w:val="00C26954"/>
    <w:rsid w:val="00C270F6"/>
    <w:rsid w:val="00C271E4"/>
    <w:rsid w:val="00C27640"/>
    <w:rsid w:val="00C27837"/>
    <w:rsid w:val="00C27C51"/>
    <w:rsid w:val="00C27D35"/>
    <w:rsid w:val="00C3070E"/>
    <w:rsid w:val="00C30A6F"/>
    <w:rsid w:val="00C30B0A"/>
    <w:rsid w:val="00C31181"/>
    <w:rsid w:val="00C314C2"/>
    <w:rsid w:val="00C32101"/>
    <w:rsid w:val="00C32116"/>
    <w:rsid w:val="00C330C3"/>
    <w:rsid w:val="00C33199"/>
    <w:rsid w:val="00C3335F"/>
    <w:rsid w:val="00C33ADE"/>
    <w:rsid w:val="00C33C98"/>
    <w:rsid w:val="00C33D7C"/>
    <w:rsid w:val="00C34554"/>
    <w:rsid w:val="00C346BC"/>
    <w:rsid w:val="00C373CC"/>
    <w:rsid w:val="00C3786C"/>
    <w:rsid w:val="00C40041"/>
    <w:rsid w:val="00C406F4"/>
    <w:rsid w:val="00C423D5"/>
    <w:rsid w:val="00C4256D"/>
    <w:rsid w:val="00C4278E"/>
    <w:rsid w:val="00C4285A"/>
    <w:rsid w:val="00C42ACD"/>
    <w:rsid w:val="00C42FE5"/>
    <w:rsid w:val="00C4355E"/>
    <w:rsid w:val="00C43F0A"/>
    <w:rsid w:val="00C443F7"/>
    <w:rsid w:val="00C44565"/>
    <w:rsid w:val="00C44AEA"/>
    <w:rsid w:val="00C451DD"/>
    <w:rsid w:val="00C46172"/>
    <w:rsid w:val="00C465DE"/>
    <w:rsid w:val="00C46AF9"/>
    <w:rsid w:val="00C46B36"/>
    <w:rsid w:val="00C47342"/>
    <w:rsid w:val="00C47F9A"/>
    <w:rsid w:val="00C50986"/>
    <w:rsid w:val="00C50BFE"/>
    <w:rsid w:val="00C50C53"/>
    <w:rsid w:val="00C51498"/>
    <w:rsid w:val="00C51758"/>
    <w:rsid w:val="00C51AE2"/>
    <w:rsid w:val="00C5220B"/>
    <w:rsid w:val="00C52627"/>
    <w:rsid w:val="00C529A7"/>
    <w:rsid w:val="00C534A8"/>
    <w:rsid w:val="00C53A61"/>
    <w:rsid w:val="00C54361"/>
    <w:rsid w:val="00C547FC"/>
    <w:rsid w:val="00C55728"/>
    <w:rsid w:val="00C5658E"/>
    <w:rsid w:val="00C57892"/>
    <w:rsid w:val="00C57DBA"/>
    <w:rsid w:val="00C6042E"/>
    <w:rsid w:val="00C614AA"/>
    <w:rsid w:val="00C6166F"/>
    <w:rsid w:val="00C6169F"/>
    <w:rsid w:val="00C61B27"/>
    <w:rsid w:val="00C61CBD"/>
    <w:rsid w:val="00C6295E"/>
    <w:rsid w:val="00C62DDD"/>
    <w:rsid w:val="00C62ED3"/>
    <w:rsid w:val="00C62F16"/>
    <w:rsid w:val="00C63AAC"/>
    <w:rsid w:val="00C63AF6"/>
    <w:rsid w:val="00C63CDD"/>
    <w:rsid w:val="00C64285"/>
    <w:rsid w:val="00C645D6"/>
    <w:rsid w:val="00C64B9F"/>
    <w:rsid w:val="00C657CF"/>
    <w:rsid w:val="00C6610B"/>
    <w:rsid w:val="00C66DD1"/>
    <w:rsid w:val="00C672A0"/>
    <w:rsid w:val="00C67777"/>
    <w:rsid w:val="00C6793E"/>
    <w:rsid w:val="00C67D45"/>
    <w:rsid w:val="00C67EDA"/>
    <w:rsid w:val="00C701CF"/>
    <w:rsid w:val="00C7088B"/>
    <w:rsid w:val="00C709E5"/>
    <w:rsid w:val="00C71113"/>
    <w:rsid w:val="00C711A1"/>
    <w:rsid w:val="00C715BF"/>
    <w:rsid w:val="00C71DA6"/>
    <w:rsid w:val="00C725B9"/>
    <w:rsid w:val="00C72C5D"/>
    <w:rsid w:val="00C72FA8"/>
    <w:rsid w:val="00C731DE"/>
    <w:rsid w:val="00C735F6"/>
    <w:rsid w:val="00C74494"/>
    <w:rsid w:val="00C74D6C"/>
    <w:rsid w:val="00C75278"/>
    <w:rsid w:val="00C754DF"/>
    <w:rsid w:val="00C756B4"/>
    <w:rsid w:val="00C75BD2"/>
    <w:rsid w:val="00C75BDC"/>
    <w:rsid w:val="00C763AD"/>
    <w:rsid w:val="00C76493"/>
    <w:rsid w:val="00C767A8"/>
    <w:rsid w:val="00C77820"/>
    <w:rsid w:val="00C77831"/>
    <w:rsid w:val="00C778BD"/>
    <w:rsid w:val="00C8006C"/>
    <w:rsid w:val="00C8014F"/>
    <w:rsid w:val="00C8035C"/>
    <w:rsid w:val="00C803CF"/>
    <w:rsid w:val="00C8080A"/>
    <w:rsid w:val="00C81270"/>
    <w:rsid w:val="00C8134C"/>
    <w:rsid w:val="00C819D2"/>
    <w:rsid w:val="00C81B70"/>
    <w:rsid w:val="00C81C8E"/>
    <w:rsid w:val="00C822B3"/>
    <w:rsid w:val="00C82393"/>
    <w:rsid w:val="00C82711"/>
    <w:rsid w:val="00C82AFC"/>
    <w:rsid w:val="00C8318B"/>
    <w:rsid w:val="00C834C1"/>
    <w:rsid w:val="00C83552"/>
    <w:rsid w:val="00C83E83"/>
    <w:rsid w:val="00C841A3"/>
    <w:rsid w:val="00C841B0"/>
    <w:rsid w:val="00C8433C"/>
    <w:rsid w:val="00C84753"/>
    <w:rsid w:val="00C84B49"/>
    <w:rsid w:val="00C84B76"/>
    <w:rsid w:val="00C84CBA"/>
    <w:rsid w:val="00C8520B"/>
    <w:rsid w:val="00C852D3"/>
    <w:rsid w:val="00C857CF"/>
    <w:rsid w:val="00C867B7"/>
    <w:rsid w:val="00C87E96"/>
    <w:rsid w:val="00C87FBF"/>
    <w:rsid w:val="00C901A0"/>
    <w:rsid w:val="00C909D3"/>
    <w:rsid w:val="00C911BD"/>
    <w:rsid w:val="00C91599"/>
    <w:rsid w:val="00C91E3A"/>
    <w:rsid w:val="00C92044"/>
    <w:rsid w:val="00C92415"/>
    <w:rsid w:val="00C92AE7"/>
    <w:rsid w:val="00C92B09"/>
    <w:rsid w:val="00C92F4F"/>
    <w:rsid w:val="00C93BEB"/>
    <w:rsid w:val="00C93F32"/>
    <w:rsid w:val="00C941E2"/>
    <w:rsid w:val="00C9468F"/>
    <w:rsid w:val="00C94A96"/>
    <w:rsid w:val="00C94ADD"/>
    <w:rsid w:val="00C9503A"/>
    <w:rsid w:val="00C95910"/>
    <w:rsid w:val="00C96672"/>
    <w:rsid w:val="00C968E4"/>
    <w:rsid w:val="00C97026"/>
    <w:rsid w:val="00C97554"/>
    <w:rsid w:val="00CA057D"/>
    <w:rsid w:val="00CA1385"/>
    <w:rsid w:val="00CA15EB"/>
    <w:rsid w:val="00CA1774"/>
    <w:rsid w:val="00CA1D44"/>
    <w:rsid w:val="00CA2240"/>
    <w:rsid w:val="00CA22DB"/>
    <w:rsid w:val="00CA266E"/>
    <w:rsid w:val="00CA27B4"/>
    <w:rsid w:val="00CA2864"/>
    <w:rsid w:val="00CA3B8C"/>
    <w:rsid w:val="00CA4500"/>
    <w:rsid w:val="00CA50B6"/>
    <w:rsid w:val="00CA5294"/>
    <w:rsid w:val="00CA5379"/>
    <w:rsid w:val="00CA5EB5"/>
    <w:rsid w:val="00CA5F7E"/>
    <w:rsid w:val="00CA624B"/>
    <w:rsid w:val="00CA665F"/>
    <w:rsid w:val="00CA666F"/>
    <w:rsid w:val="00CA668B"/>
    <w:rsid w:val="00CA6D06"/>
    <w:rsid w:val="00CA6E7A"/>
    <w:rsid w:val="00CA73C0"/>
    <w:rsid w:val="00CB0CA8"/>
    <w:rsid w:val="00CB0EF5"/>
    <w:rsid w:val="00CB1247"/>
    <w:rsid w:val="00CB15EA"/>
    <w:rsid w:val="00CB1634"/>
    <w:rsid w:val="00CB1A95"/>
    <w:rsid w:val="00CB1BA3"/>
    <w:rsid w:val="00CB1E52"/>
    <w:rsid w:val="00CB204C"/>
    <w:rsid w:val="00CB25C3"/>
    <w:rsid w:val="00CB2B57"/>
    <w:rsid w:val="00CB2D49"/>
    <w:rsid w:val="00CB383D"/>
    <w:rsid w:val="00CB3E6F"/>
    <w:rsid w:val="00CB3FDC"/>
    <w:rsid w:val="00CB42EB"/>
    <w:rsid w:val="00CB5687"/>
    <w:rsid w:val="00CB5CAD"/>
    <w:rsid w:val="00CB5CB4"/>
    <w:rsid w:val="00CB6FB8"/>
    <w:rsid w:val="00CB731B"/>
    <w:rsid w:val="00CB776F"/>
    <w:rsid w:val="00CC033B"/>
    <w:rsid w:val="00CC0ABA"/>
    <w:rsid w:val="00CC1234"/>
    <w:rsid w:val="00CC1287"/>
    <w:rsid w:val="00CC1470"/>
    <w:rsid w:val="00CC1634"/>
    <w:rsid w:val="00CC2118"/>
    <w:rsid w:val="00CC21F9"/>
    <w:rsid w:val="00CC228F"/>
    <w:rsid w:val="00CC22A9"/>
    <w:rsid w:val="00CC2538"/>
    <w:rsid w:val="00CC2578"/>
    <w:rsid w:val="00CC280D"/>
    <w:rsid w:val="00CC293D"/>
    <w:rsid w:val="00CC2A53"/>
    <w:rsid w:val="00CC2BDA"/>
    <w:rsid w:val="00CC2C79"/>
    <w:rsid w:val="00CC2EC9"/>
    <w:rsid w:val="00CC3143"/>
    <w:rsid w:val="00CC363A"/>
    <w:rsid w:val="00CC3D80"/>
    <w:rsid w:val="00CC3FC2"/>
    <w:rsid w:val="00CC4CD7"/>
    <w:rsid w:val="00CC4D21"/>
    <w:rsid w:val="00CC4D82"/>
    <w:rsid w:val="00CC527C"/>
    <w:rsid w:val="00CC547E"/>
    <w:rsid w:val="00CC64CD"/>
    <w:rsid w:val="00CC6597"/>
    <w:rsid w:val="00CC6910"/>
    <w:rsid w:val="00CC6A56"/>
    <w:rsid w:val="00CC6C2B"/>
    <w:rsid w:val="00CC7596"/>
    <w:rsid w:val="00CC7602"/>
    <w:rsid w:val="00CC76E5"/>
    <w:rsid w:val="00CC7E2A"/>
    <w:rsid w:val="00CD0AE9"/>
    <w:rsid w:val="00CD1578"/>
    <w:rsid w:val="00CD18BF"/>
    <w:rsid w:val="00CD2220"/>
    <w:rsid w:val="00CD30D5"/>
    <w:rsid w:val="00CD3502"/>
    <w:rsid w:val="00CD365E"/>
    <w:rsid w:val="00CD3690"/>
    <w:rsid w:val="00CD41E1"/>
    <w:rsid w:val="00CD4694"/>
    <w:rsid w:val="00CD5209"/>
    <w:rsid w:val="00CD5253"/>
    <w:rsid w:val="00CD5919"/>
    <w:rsid w:val="00CD619F"/>
    <w:rsid w:val="00CD70FA"/>
    <w:rsid w:val="00CD7C08"/>
    <w:rsid w:val="00CD7CF4"/>
    <w:rsid w:val="00CE0152"/>
    <w:rsid w:val="00CE0335"/>
    <w:rsid w:val="00CE1505"/>
    <w:rsid w:val="00CE19AA"/>
    <w:rsid w:val="00CE1A2D"/>
    <w:rsid w:val="00CE1CD1"/>
    <w:rsid w:val="00CE241D"/>
    <w:rsid w:val="00CE27E8"/>
    <w:rsid w:val="00CE2C09"/>
    <w:rsid w:val="00CE2CB3"/>
    <w:rsid w:val="00CE34C9"/>
    <w:rsid w:val="00CE3A38"/>
    <w:rsid w:val="00CE3D36"/>
    <w:rsid w:val="00CE3D66"/>
    <w:rsid w:val="00CE4058"/>
    <w:rsid w:val="00CE42F0"/>
    <w:rsid w:val="00CE4560"/>
    <w:rsid w:val="00CE4588"/>
    <w:rsid w:val="00CE47F5"/>
    <w:rsid w:val="00CE4D8A"/>
    <w:rsid w:val="00CE560E"/>
    <w:rsid w:val="00CE5FAC"/>
    <w:rsid w:val="00CE63FF"/>
    <w:rsid w:val="00CE6908"/>
    <w:rsid w:val="00CE70A1"/>
    <w:rsid w:val="00CE7145"/>
    <w:rsid w:val="00CE7231"/>
    <w:rsid w:val="00CE7F1C"/>
    <w:rsid w:val="00CF0C97"/>
    <w:rsid w:val="00CF0E7E"/>
    <w:rsid w:val="00CF1416"/>
    <w:rsid w:val="00CF2329"/>
    <w:rsid w:val="00CF2A2E"/>
    <w:rsid w:val="00CF305B"/>
    <w:rsid w:val="00CF34A7"/>
    <w:rsid w:val="00CF363C"/>
    <w:rsid w:val="00CF39AA"/>
    <w:rsid w:val="00CF3A53"/>
    <w:rsid w:val="00CF49FA"/>
    <w:rsid w:val="00CF4A0A"/>
    <w:rsid w:val="00CF4CED"/>
    <w:rsid w:val="00CF51AA"/>
    <w:rsid w:val="00CF528D"/>
    <w:rsid w:val="00CF55B5"/>
    <w:rsid w:val="00CF5CB2"/>
    <w:rsid w:val="00CF5F26"/>
    <w:rsid w:val="00CF63E1"/>
    <w:rsid w:val="00CF660D"/>
    <w:rsid w:val="00CF7A64"/>
    <w:rsid w:val="00CF7AD8"/>
    <w:rsid w:val="00CF7B4F"/>
    <w:rsid w:val="00D00391"/>
    <w:rsid w:val="00D003B7"/>
    <w:rsid w:val="00D006D3"/>
    <w:rsid w:val="00D00BD8"/>
    <w:rsid w:val="00D01863"/>
    <w:rsid w:val="00D01B1F"/>
    <w:rsid w:val="00D0262A"/>
    <w:rsid w:val="00D02DF7"/>
    <w:rsid w:val="00D02E17"/>
    <w:rsid w:val="00D0379B"/>
    <w:rsid w:val="00D03F11"/>
    <w:rsid w:val="00D03FC3"/>
    <w:rsid w:val="00D042B2"/>
    <w:rsid w:val="00D044E0"/>
    <w:rsid w:val="00D04B65"/>
    <w:rsid w:val="00D04C9A"/>
    <w:rsid w:val="00D04E9E"/>
    <w:rsid w:val="00D05168"/>
    <w:rsid w:val="00D05B7B"/>
    <w:rsid w:val="00D06851"/>
    <w:rsid w:val="00D069BE"/>
    <w:rsid w:val="00D069CB"/>
    <w:rsid w:val="00D069EE"/>
    <w:rsid w:val="00D07A1D"/>
    <w:rsid w:val="00D07A72"/>
    <w:rsid w:val="00D07ED9"/>
    <w:rsid w:val="00D1048C"/>
    <w:rsid w:val="00D10A24"/>
    <w:rsid w:val="00D10BE9"/>
    <w:rsid w:val="00D10E7A"/>
    <w:rsid w:val="00D110C4"/>
    <w:rsid w:val="00D1174C"/>
    <w:rsid w:val="00D11A2F"/>
    <w:rsid w:val="00D12974"/>
    <w:rsid w:val="00D12F85"/>
    <w:rsid w:val="00D13704"/>
    <w:rsid w:val="00D13905"/>
    <w:rsid w:val="00D13A4A"/>
    <w:rsid w:val="00D13B68"/>
    <w:rsid w:val="00D13C0B"/>
    <w:rsid w:val="00D145D3"/>
    <w:rsid w:val="00D148CB"/>
    <w:rsid w:val="00D14BA4"/>
    <w:rsid w:val="00D1580E"/>
    <w:rsid w:val="00D15903"/>
    <w:rsid w:val="00D16EF5"/>
    <w:rsid w:val="00D17A27"/>
    <w:rsid w:val="00D20267"/>
    <w:rsid w:val="00D204A7"/>
    <w:rsid w:val="00D2088B"/>
    <w:rsid w:val="00D20A07"/>
    <w:rsid w:val="00D20CA9"/>
    <w:rsid w:val="00D21339"/>
    <w:rsid w:val="00D22381"/>
    <w:rsid w:val="00D22752"/>
    <w:rsid w:val="00D22AE6"/>
    <w:rsid w:val="00D22B50"/>
    <w:rsid w:val="00D22D95"/>
    <w:rsid w:val="00D23C74"/>
    <w:rsid w:val="00D24170"/>
    <w:rsid w:val="00D2419C"/>
    <w:rsid w:val="00D25115"/>
    <w:rsid w:val="00D25724"/>
    <w:rsid w:val="00D2600B"/>
    <w:rsid w:val="00D266DD"/>
    <w:rsid w:val="00D26C8F"/>
    <w:rsid w:val="00D2773A"/>
    <w:rsid w:val="00D27B0E"/>
    <w:rsid w:val="00D27D43"/>
    <w:rsid w:val="00D304A9"/>
    <w:rsid w:val="00D313DE"/>
    <w:rsid w:val="00D31AFC"/>
    <w:rsid w:val="00D328EB"/>
    <w:rsid w:val="00D32919"/>
    <w:rsid w:val="00D32B2D"/>
    <w:rsid w:val="00D332D6"/>
    <w:rsid w:val="00D336BB"/>
    <w:rsid w:val="00D338A8"/>
    <w:rsid w:val="00D33B2F"/>
    <w:rsid w:val="00D33B45"/>
    <w:rsid w:val="00D33BEE"/>
    <w:rsid w:val="00D33FCB"/>
    <w:rsid w:val="00D3409E"/>
    <w:rsid w:val="00D34430"/>
    <w:rsid w:val="00D348D6"/>
    <w:rsid w:val="00D34A01"/>
    <w:rsid w:val="00D34B62"/>
    <w:rsid w:val="00D34C74"/>
    <w:rsid w:val="00D35318"/>
    <w:rsid w:val="00D35968"/>
    <w:rsid w:val="00D35D3A"/>
    <w:rsid w:val="00D36023"/>
    <w:rsid w:val="00D36261"/>
    <w:rsid w:val="00D362EF"/>
    <w:rsid w:val="00D364E9"/>
    <w:rsid w:val="00D36AF5"/>
    <w:rsid w:val="00D36B26"/>
    <w:rsid w:val="00D3757C"/>
    <w:rsid w:val="00D37832"/>
    <w:rsid w:val="00D37D77"/>
    <w:rsid w:val="00D4021D"/>
    <w:rsid w:val="00D40831"/>
    <w:rsid w:val="00D40C53"/>
    <w:rsid w:val="00D40C9E"/>
    <w:rsid w:val="00D41045"/>
    <w:rsid w:val="00D41098"/>
    <w:rsid w:val="00D410FA"/>
    <w:rsid w:val="00D41143"/>
    <w:rsid w:val="00D414CE"/>
    <w:rsid w:val="00D417E4"/>
    <w:rsid w:val="00D419CA"/>
    <w:rsid w:val="00D4236F"/>
    <w:rsid w:val="00D42621"/>
    <w:rsid w:val="00D42D7A"/>
    <w:rsid w:val="00D4312B"/>
    <w:rsid w:val="00D43473"/>
    <w:rsid w:val="00D43B57"/>
    <w:rsid w:val="00D43F57"/>
    <w:rsid w:val="00D443A0"/>
    <w:rsid w:val="00D44895"/>
    <w:rsid w:val="00D45174"/>
    <w:rsid w:val="00D45DB2"/>
    <w:rsid w:val="00D467E2"/>
    <w:rsid w:val="00D46937"/>
    <w:rsid w:val="00D46BFA"/>
    <w:rsid w:val="00D472F1"/>
    <w:rsid w:val="00D47852"/>
    <w:rsid w:val="00D4786E"/>
    <w:rsid w:val="00D47D5F"/>
    <w:rsid w:val="00D47FDE"/>
    <w:rsid w:val="00D50678"/>
    <w:rsid w:val="00D50962"/>
    <w:rsid w:val="00D50EBA"/>
    <w:rsid w:val="00D51704"/>
    <w:rsid w:val="00D52F6B"/>
    <w:rsid w:val="00D52FB3"/>
    <w:rsid w:val="00D53D66"/>
    <w:rsid w:val="00D5470C"/>
    <w:rsid w:val="00D54A0F"/>
    <w:rsid w:val="00D5563B"/>
    <w:rsid w:val="00D55945"/>
    <w:rsid w:val="00D55DC7"/>
    <w:rsid w:val="00D56707"/>
    <w:rsid w:val="00D56E1A"/>
    <w:rsid w:val="00D57004"/>
    <w:rsid w:val="00D572F1"/>
    <w:rsid w:val="00D573F5"/>
    <w:rsid w:val="00D5798C"/>
    <w:rsid w:val="00D57DD3"/>
    <w:rsid w:val="00D6028A"/>
    <w:rsid w:val="00D61A74"/>
    <w:rsid w:val="00D61D44"/>
    <w:rsid w:val="00D623EE"/>
    <w:rsid w:val="00D626A0"/>
    <w:rsid w:val="00D62A85"/>
    <w:rsid w:val="00D631B7"/>
    <w:rsid w:val="00D636C4"/>
    <w:rsid w:val="00D63FF0"/>
    <w:rsid w:val="00D64FE4"/>
    <w:rsid w:val="00D65364"/>
    <w:rsid w:val="00D655C6"/>
    <w:rsid w:val="00D65773"/>
    <w:rsid w:val="00D65E6E"/>
    <w:rsid w:val="00D65F8E"/>
    <w:rsid w:val="00D661D7"/>
    <w:rsid w:val="00D662AA"/>
    <w:rsid w:val="00D670D0"/>
    <w:rsid w:val="00D673A6"/>
    <w:rsid w:val="00D67EA5"/>
    <w:rsid w:val="00D70284"/>
    <w:rsid w:val="00D703C5"/>
    <w:rsid w:val="00D7087C"/>
    <w:rsid w:val="00D70BE2"/>
    <w:rsid w:val="00D70C7E"/>
    <w:rsid w:val="00D70D8C"/>
    <w:rsid w:val="00D712CA"/>
    <w:rsid w:val="00D713FF"/>
    <w:rsid w:val="00D7158F"/>
    <w:rsid w:val="00D71AAE"/>
    <w:rsid w:val="00D71D78"/>
    <w:rsid w:val="00D7242B"/>
    <w:rsid w:val="00D72583"/>
    <w:rsid w:val="00D72A3D"/>
    <w:rsid w:val="00D7300C"/>
    <w:rsid w:val="00D73485"/>
    <w:rsid w:val="00D734C5"/>
    <w:rsid w:val="00D73F85"/>
    <w:rsid w:val="00D73F92"/>
    <w:rsid w:val="00D7408A"/>
    <w:rsid w:val="00D74534"/>
    <w:rsid w:val="00D74806"/>
    <w:rsid w:val="00D74977"/>
    <w:rsid w:val="00D749EE"/>
    <w:rsid w:val="00D74B1C"/>
    <w:rsid w:val="00D7553D"/>
    <w:rsid w:val="00D76390"/>
    <w:rsid w:val="00D7701D"/>
    <w:rsid w:val="00D77C9B"/>
    <w:rsid w:val="00D8040A"/>
    <w:rsid w:val="00D80899"/>
    <w:rsid w:val="00D80D7D"/>
    <w:rsid w:val="00D80E55"/>
    <w:rsid w:val="00D81A9C"/>
    <w:rsid w:val="00D81AFE"/>
    <w:rsid w:val="00D81B7F"/>
    <w:rsid w:val="00D81E93"/>
    <w:rsid w:val="00D81F61"/>
    <w:rsid w:val="00D8211A"/>
    <w:rsid w:val="00D83343"/>
    <w:rsid w:val="00D83415"/>
    <w:rsid w:val="00D8362D"/>
    <w:rsid w:val="00D83A62"/>
    <w:rsid w:val="00D84665"/>
    <w:rsid w:val="00D84C9C"/>
    <w:rsid w:val="00D84E60"/>
    <w:rsid w:val="00D85078"/>
    <w:rsid w:val="00D863E4"/>
    <w:rsid w:val="00D86ACB"/>
    <w:rsid w:val="00D86CBE"/>
    <w:rsid w:val="00D874A4"/>
    <w:rsid w:val="00D8759F"/>
    <w:rsid w:val="00D8779F"/>
    <w:rsid w:val="00D8792B"/>
    <w:rsid w:val="00D87D07"/>
    <w:rsid w:val="00D9033C"/>
    <w:rsid w:val="00D90C06"/>
    <w:rsid w:val="00D90C5D"/>
    <w:rsid w:val="00D90EBA"/>
    <w:rsid w:val="00D922FE"/>
    <w:rsid w:val="00D927AD"/>
    <w:rsid w:val="00D928A5"/>
    <w:rsid w:val="00D92D6F"/>
    <w:rsid w:val="00D93EB7"/>
    <w:rsid w:val="00D94660"/>
    <w:rsid w:val="00D958BA"/>
    <w:rsid w:val="00D9605D"/>
    <w:rsid w:val="00D96194"/>
    <w:rsid w:val="00D967AF"/>
    <w:rsid w:val="00D968BA"/>
    <w:rsid w:val="00D96D48"/>
    <w:rsid w:val="00D9764C"/>
    <w:rsid w:val="00D976D2"/>
    <w:rsid w:val="00D978BF"/>
    <w:rsid w:val="00D97A49"/>
    <w:rsid w:val="00D97DFC"/>
    <w:rsid w:val="00DA016B"/>
    <w:rsid w:val="00DA02FC"/>
    <w:rsid w:val="00DA0717"/>
    <w:rsid w:val="00DA091C"/>
    <w:rsid w:val="00DA0EA2"/>
    <w:rsid w:val="00DA132F"/>
    <w:rsid w:val="00DA1D63"/>
    <w:rsid w:val="00DA1F95"/>
    <w:rsid w:val="00DA212B"/>
    <w:rsid w:val="00DA2B5C"/>
    <w:rsid w:val="00DA3B9F"/>
    <w:rsid w:val="00DA488E"/>
    <w:rsid w:val="00DA4BC2"/>
    <w:rsid w:val="00DA50B4"/>
    <w:rsid w:val="00DA5263"/>
    <w:rsid w:val="00DA5569"/>
    <w:rsid w:val="00DA7728"/>
    <w:rsid w:val="00DA792C"/>
    <w:rsid w:val="00DB011C"/>
    <w:rsid w:val="00DB037E"/>
    <w:rsid w:val="00DB06F0"/>
    <w:rsid w:val="00DB272A"/>
    <w:rsid w:val="00DB2E4C"/>
    <w:rsid w:val="00DB31B9"/>
    <w:rsid w:val="00DB35A1"/>
    <w:rsid w:val="00DB385E"/>
    <w:rsid w:val="00DB3F0E"/>
    <w:rsid w:val="00DB4007"/>
    <w:rsid w:val="00DB40A5"/>
    <w:rsid w:val="00DB4328"/>
    <w:rsid w:val="00DB47C7"/>
    <w:rsid w:val="00DB4CD3"/>
    <w:rsid w:val="00DB56F8"/>
    <w:rsid w:val="00DB6030"/>
    <w:rsid w:val="00DB628C"/>
    <w:rsid w:val="00DB6598"/>
    <w:rsid w:val="00DB6FE2"/>
    <w:rsid w:val="00DB7667"/>
    <w:rsid w:val="00DB774A"/>
    <w:rsid w:val="00DB7E3A"/>
    <w:rsid w:val="00DC0233"/>
    <w:rsid w:val="00DC075D"/>
    <w:rsid w:val="00DC0D2E"/>
    <w:rsid w:val="00DC12CD"/>
    <w:rsid w:val="00DC138D"/>
    <w:rsid w:val="00DC23A7"/>
    <w:rsid w:val="00DC2635"/>
    <w:rsid w:val="00DC28C7"/>
    <w:rsid w:val="00DC2A0A"/>
    <w:rsid w:val="00DC2A1E"/>
    <w:rsid w:val="00DC2AAB"/>
    <w:rsid w:val="00DC2FCA"/>
    <w:rsid w:val="00DC3262"/>
    <w:rsid w:val="00DC3F82"/>
    <w:rsid w:val="00DC445C"/>
    <w:rsid w:val="00DC52F7"/>
    <w:rsid w:val="00DC5826"/>
    <w:rsid w:val="00DC5964"/>
    <w:rsid w:val="00DC5CB1"/>
    <w:rsid w:val="00DC5F96"/>
    <w:rsid w:val="00DC65E1"/>
    <w:rsid w:val="00DC681B"/>
    <w:rsid w:val="00DC6D31"/>
    <w:rsid w:val="00DC759E"/>
    <w:rsid w:val="00DC768B"/>
    <w:rsid w:val="00DC7780"/>
    <w:rsid w:val="00DC79AA"/>
    <w:rsid w:val="00DC7D79"/>
    <w:rsid w:val="00DD00C0"/>
    <w:rsid w:val="00DD1551"/>
    <w:rsid w:val="00DD1E72"/>
    <w:rsid w:val="00DD2815"/>
    <w:rsid w:val="00DD2986"/>
    <w:rsid w:val="00DD2FC9"/>
    <w:rsid w:val="00DD38C9"/>
    <w:rsid w:val="00DD4C75"/>
    <w:rsid w:val="00DD501F"/>
    <w:rsid w:val="00DD63CA"/>
    <w:rsid w:val="00DD6717"/>
    <w:rsid w:val="00DD7419"/>
    <w:rsid w:val="00DD7456"/>
    <w:rsid w:val="00DD745D"/>
    <w:rsid w:val="00DD7894"/>
    <w:rsid w:val="00DE0198"/>
    <w:rsid w:val="00DE0831"/>
    <w:rsid w:val="00DE0A18"/>
    <w:rsid w:val="00DE0C45"/>
    <w:rsid w:val="00DE0DC4"/>
    <w:rsid w:val="00DE19D4"/>
    <w:rsid w:val="00DE231A"/>
    <w:rsid w:val="00DE2D6B"/>
    <w:rsid w:val="00DE30CD"/>
    <w:rsid w:val="00DE30FD"/>
    <w:rsid w:val="00DE3380"/>
    <w:rsid w:val="00DE38BC"/>
    <w:rsid w:val="00DE39B8"/>
    <w:rsid w:val="00DE3E53"/>
    <w:rsid w:val="00DE4050"/>
    <w:rsid w:val="00DE42E2"/>
    <w:rsid w:val="00DE6041"/>
    <w:rsid w:val="00DE604A"/>
    <w:rsid w:val="00DE634B"/>
    <w:rsid w:val="00DE6857"/>
    <w:rsid w:val="00DE6FB2"/>
    <w:rsid w:val="00DE7306"/>
    <w:rsid w:val="00DE739E"/>
    <w:rsid w:val="00DE7856"/>
    <w:rsid w:val="00DE78B9"/>
    <w:rsid w:val="00DE7D66"/>
    <w:rsid w:val="00DF087D"/>
    <w:rsid w:val="00DF0C4A"/>
    <w:rsid w:val="00DF0FBF"/>
    <w:rsid w:val="00DF11DA"/>
    <w:rsid w:val="00DF1506"/>
    <w:rsid w:val="00DF1810"/>
    <w:rsid w:val="00DF18BB"/>
    <w:rsid w:val="00DF1965"/>
    <w:rsid w:val="00DF1AEE"/>
    <w:rsid w:val="00DF21CE"/>
    <w:rsid w:val="00DF2433"/>
    <w:rsid w:val="00DF2635"/>
    <w:rsid w:val="00DF29EB"/>
    <w:rsid w:val="00DF2DEF"/>
    <w:rsid w:val="00DF31D9"/>
    <w:rsid w:val="00DF3564"/>
    <w:rsid w:val="00DF3956"/>
    <w:rsid w:val="00DF3E69"/>
    <w:rsid w:val="00DF447E"/>
    <w:rsid w:val="00DF45A5"/>
    <w:rsid w:val="00DF45D1"/>
    <w:rsid w:val="00DF4781"/>
    <w:rsid w:val="00DF480A"/>
    <w:rsid w:val="00DF5112"/>
    <w:rsid w:val="00DF51B9"/>
    <w:rsid w:val="00DF5352"/>
    <w:rsid w:val="00DF54AF"/>
    <w:rsid w:val="00DF5A95"/>
    <w:rsid w:val="00DF5CC7"/>
    <w:rsid w:val="00DF6055"/>
    <w:rsid w:val="00DF6227"/>
    <w:rsid w:val="00DF6434"/>
    <w:rsid w:val="00DF6610"/>
    <w:rsid w:val="00DF6B6F"/>
    <w:rsid w:val="00DF6BAF"/>
    <w:rsid w:val="00DF7226"/>
    <w:rsid w:val="00DF7427"/>
    <w:rsid w:val="00DF74E9"/>
    <w:rsid w:val="00DF7C40"/>
    <w:rsid w:val="00E00643"/>
    <w:rsid w:val="00E012E1"/>
    <w:rsid w:val="00E0158D"/>
    <w:rsid w:val="00E0179A"/>
    <w:rsid w:val="00E01EC1"/>
    <w:rsid w:val="00E021EF"/>
    <w:rsid w:val="00E02344"/>
    <w:rsid w:val="00E036C4"/>
    <w:rsid w:val="00E036D3"/>
    <w:rsid w:val="00E04C18"/>
    <w:rsid w:val="00E05193"/>
    <w:rsid w:val="00E0526E"/>
    <w:rsid w:val="00E05735"/>
    <w:rsid w:val="00E05E88"/>
    <w:rsid w:val="00E05F8C"/>
    <w:rsid w:val="00E06178"/>
    <w:rsid w:val="00E07A45"/>
    <w:rsid w:val="00E10303"/>
    <w:rsid w:val="00E10967"/>
    <w:rsid w:val="00E10BFA"/>
    <w:rsid w:val="00E10D1E"/>
    <w:rsid w:val="00E1188C"/>
    <w:rsid w:val="00E129D2"/>
    <w:rsid w:val="00E12BD3"/>
    <w:rsid w:val="00E13B1F"/>
    <w:rsid w:val="00E13E96"/>
    <w:rsid w:val="00E13FBD"/>
    <w:rsid w:val="00E14063"/>
    <w:rsid w:val="00E15AB2"/>
    <w:rsid w:val="00E15B82"/>
    <w:rsid w:val="00E15D58"/>
    <w:rsid w:val="00E15F0C"/>
    <w:rsid w:val="00E16A6B"/>
    <w:rsid w:val="00E16C33"/>
    <w:rsid w:val="00E170F6"/>
    <w:rsid w:val="00E17228"/>
    <w:rsid w:val="00E17431"/>
    <w:rsid w:val="00E1756B"/>
    <w:rsid w:val="00E175F9"/>
    <w:rsid w:val="00E17652"/>
    <w:rsid w:val="00E176F3"/>
    <w:rsid w:val="00E17A15"/>
    <w:rsid w:val="00E17F04"/>
    <w:rsid w:val="00E20DA3"/>
    <w:rsid w:val="00E210D2"/>
    <w:rsid w:val="00E21A7D"/>
    <w:rsid w:val="00E2290A"/>
    <w:rsid w:val="00E22A4F"/>
    <w:rsid w:val="00E2313A"/>
    <w:rsid w:val="00E23893"/>
    <w:rsid w:val="00E23D9A"/>
    <w:rsid w:val="00E23F41"/>
    <w:rsid w:val="00E24DFD"/>
    <w:rsid w:val="00E2579B"/>
    <w:rsid w:val="00E26090"/>
    <w:rsid w:val="00E264A6"/>
    <w:rsid w:val="00E267CE"/>
    <w:rsid w:val="00E2696A"/>
    <w:rsid w:val="00E27122"/>
    <w:rsid w:val="00E27726"/>
    <w:rsid w:val="00E27801"/>
    <w:rsid w:val="00E2794B"/>
    <w:rsid w:val="00E27E9B"/>
    <w:rsid w:val="00E3051E"/>
    <w:rsid w:val="00E309C3"/>
    <w:rsid w:val="00E31673"/>
    <w:rsid w:val="00E31BDD"/>
    <w:rsid w:val="00E33150"/>
    <w:rsid w:val="00E33683"/>
    <w:rsid w:val="00E33891"/>
    <w:rsid w:val="00E33DF4"/>
    <w:rsid w:val="00E341A7"/>
    <w:rsid w:val="00E34894"/>
    <w:rsid w:val="00E349EB"/>
    <w:rsid w:val="00E34B09"/>
    <w:rsid w:val="00E34B3D"/>
    <w:rsid w:val="00E355CB"/>
    <w:rsid w:val="00E35B3E"/>
    <w:rsid w:val="00E3637F"/>
    <w:rsid w:val="00E3667A"/>
    <w:rsid w:val="00E3700E"/>
    <w:rsid w:val="00E3781D"/>
    <w:rsid w:val="00E40574"/>
    <w:rsid w:val="00E40B36"/>
    <w:rsid w:val="00E40C5F"/>
    <w:rsid w:val="00E41F89"/>
    <w:rsid w:val="00E426C2"/>
    <w:rsid w:val="00E42DB8"/>
    <w:rsid w:val="00E42F80"/>
    <w:rsid w:val="00E430D8"/>
    <w:rsid w:val="00E43212"/>
    <w:rsid w:val="00E437BE"/>
    <w:rsid w:val="00E4463C"/>
    <w:rsid w:val="00E44F9D"/>
    <w:rsid w:val="00E45407"/>
    <w:rsid w:val="00E454CD"/>
    <w:rsid w:val="00E45825"/>
    <w:rsid w:val="00E45AA2"/>
    <w:rsid w:val="00E45FB3"/>
    <w:rsid w:val="00E46722"/>
    <w:rsid w:val="00E47D7C"/>
    <w:rsid w:val="00E47EF2"/>
    <w:rsid w:val="00E47FE0"/>
    <w:rsid w:val="00E5026E"/>
    <w:rsid w:val="00E5032D"/>
    <w:rsid w:val="00E507AE"/>
    <w:rsid w:val="00E50911"/>
    <w:rsid w:val="00E50C84"/>
    <w:rsid w:val="00E511CF"/>
    <w:rsid w:val="00E5121D"/>
    <w:rsid w:val="00E51632"/>
    <w:rsid w:val="00E51972"/>
    <w:rsid w:val="00E52911"/>
    <w:rsid w:val="00E53017"/>
    <w:rsid w:val="00E53097"/>
    <w:rsid w:val="00E53155"/>
    <w:rsid w:val="00E53731"/>
    <w:rsid w:val="00E53D93"/>
    <w:rsid w:val="00E53DF2"/>
    <w:rsid w:val="00E5446B"/>
    <w:rsid w:val="00E5487C"/>
    <w:rsid w:val="00E54AC7"/>
    <w:rsid w:val="00E5514E"/>
    <w:rsid w:val="00E5526C"/>
    <w:rsid w:val="00E55A8D"/>
    <w:rsid w:val="00E565A0"/>
    <w:rsid w:val="00E56BCA"/>
    <w:rsid w:val="00E56DCF"/>
    <w:rsid w:val="00E57099"/>
    <w:rsid w:val="00E571C8"/>
    <w:rsid w:val="00E57DBD"/>
    <w:rsid w:val="00E601E3"/>
    <w:rsid w:val="00E60764"/>
    <w:rsid w:val="00E60E34"/>
    <w:rsid w:val="00E61079"/>
    <w:rsid w:val="00E61357"/>
    <w:rsid w:val="00E615DE"/>
    <w:rsid w:val="00E616AA"/>
    <w:rsid w:val="00E618DA"/>
    <w:rsid w:val="00E61A37"/>
    <w:rsid w:val="00E61BE8"/>
    <w:rsid w:val="00E61C5E"/>
    <w:rsid w:val="00E6212D"/>
    <w:rsid w:val="00E628B3"/>
    <w:rsid w:val="00E63222"/>
    <w:rsid w:val="00E63FAF"/>
    <w:rsid w:val="00E6432A"/>
    <w:rsid w:val="00E64755"/>
    <w:rsid w:val="00E6488F"/>
    <w:rsid w:val="00E651DF"/>
    <w:rsid w:val="00E655C4"/>
    <w:rsid w:val="00E6570D"/>
    <w:rsid w:val="00E65A08"/>
    <w:rsid w:val="00E65E6D"/>
    <w:rsid w:val="00E673A9"/>
    <w:rsid w:val="00E67E76"/>
    <w:rsid w:val="00E67E9F"/>
    <w:rsid w:val="00E70292"/>
    <w:rsid w:val="00E705F4"/>
    <w:rsid w:val="00E7064A"/>
    <w:rsid w:val="00E70B68"/>
    <w:rsid w:val="00E70D1F"/>
    <w:rsid w:val="00E70D6F"/>
    <w:rsid w:val="00E70D83"/>
    <w:rsid w:val="00E70EB4"/>
    <w:rsid w:val="00E71630"/>
    <w:rsid w:val="00E716F4"/>
    <w:rsid w:val="00E72197"/>
    <w:rsid w:val="00E721BF"/>
    <w:rsid w:val="00E721D3"/>
    <w:rsid w:val="00E7234D"/>
    <w:rsid w:val="00E724BF"/>
    <w:rsid w:val="00E72F07"/>
    <w:rsid w:val="00E738CC"/>
    <w:rsid w:val="00E739E2"/>
    <w:rsid w:val="00E74546"/>
    <w:rsid w:val="00E74B87"/>
    <w:rsid w:val="00E74DE6"/>
    <w:rsid w:val="00E75028"/>
    <w:rsid w:val="00E75879"/>
    <w:rsid w:val="00E763B9"/>
    <w:rsid w:val="00E76448"/>
    <w:rsid w:val="00E77967"/>
    <w:rsid w:val="00E77FA2"/>
    <w:rsid w:val="00E80080"/>
    <w:rsid w:val="00E800D2"/>
    <w:rsid w:val="00E804DC"/>
    <w:rsid w:val="00E8082F"/>
    <w:rsid w:val="00E80C36"/>
    <w:rsid w:val="00E8108C"/>
    <w:rsid w:val="00E81425"/>
    <w:rsid w:val="00E81B3B"/>
    <w:rsid w:val="00E8257F"/>
    <w:rsid w:val="00E826ED"/>
    <w:rsid w:val="00E82736"/>
    <w:rsid w:val="00E82750"/>
    <w:rsid w:val="00E82A9C"/>
    <w:rsid w:val="00E82D64"/>
    <w:rsid w:val="00E83396"/>
    <w:rsid w:val="00E834A8"/>
    <w:rsid w:val="00E83583"/>
    <w:rsid w:val="00E83D6C"/>
    <w:rsid w:val="00E842D7"/>
    <w:rsid w:val="00E843ED"/>
    <w:rsid w:val="00E845B1"/>
    <w:rsid w:val="00E859A8"/>
    <w:rsid w:val="00E85D50"/>
    <w:rsid w:val="00E85D81"/>
    <w:rsid w:val="00E85EE1"/>
    <w:rsid w:val="00E8611A"/>
    <w:rsid w:val="00E8654A"/>
    <w:rsid w:val="00E86687"/>
    <w:rsid w:val="00E8688D"/>
    <w:rsid w:val="00E87809"/>
    <w:rsid w:val="00E879AD"/>
    <w:rsid w:val="00E87B0E"/>
    <w:rsid w:val="00E87D9A"/>
    <w:rsid w:val="00E87FD9"/>
    <w:rsid w:val="00E90211"/>
    <w:rsid w:val="00E90747"/>
    <w:rsid w:val="00E90753"/>
    <w:rsid w:val="00E907C5"/>
    <w:rsid w:val="00E9129E"/>
    <w:rsid w:val="00E915E9"/>
    <w:rsid w:val="00E9165F"/>
    <w:rsid w:val="00E92137"/>
    <w:rsid w:val="00E924E8"/>
    <w:rsid w:val="00E9254F"/>
    <w:rsid w:val="00E945B4"/>
    <w:rsid w:val="00E945F4"/>
    <w:rsid w:val="00E9464F"/>
    <w:rsid w:val="00E94739"/>
    <w:rsid w:val="00E94846"/>
    <w:rsid w:val="00E9497E"/>
    <w:rsid w:val="00E94D95"/>
    <w:rsid w:val="00E94DFA"/>
    <w:rsid w:val="00E95114"/>
    <w:rsid w:val="00E960A9"/>
    <w:rsid w:val="00E96D0B"/>
    <w:rsid w:val="00E96E97"/>
    <w:rsid w:val="00E9720C"/>
    <w:rsid w:val="00E9765E"/>
    <w:rsid w:val="00EA061D"/>
    <w:rsid w:val="00EA069E"/>
    <w:rsid w:val="00EA0C52"/>
    <w:rsid w:val="00EA10ED"/>
    <w:rsid w:val="00EA15EF"/>
    <w:rsid w:val="00EA172A"/>
    <w:rsid w:val="00EA19EB"/>
    <w:rsid w:val="00EA20C2"/>
    <w:rsid w:val="00EA25C2"/>
    <w:rsid w:val="00EA2629"/>
    <w:rsid w:val="00EA3766"/>
    <w:rsid w:val="00EA3783"/>
    <w:rsid w:val="00EA384C"/>
    <w:rsid w:val="00EA3F94"/>
    <w:rsid w:val="00EA4113"/>
    <w:rsid w:val="00EA43D6"/>
    <w:rsid w:val="00EA45AE"/>
    <w:rsid w:val="00EA476C"/>
    <w:rsid w:val="00EA482B"/>
    <w:rsid w:val="00EA4D22"/>
    <w:rsid w:val="00EA534F"/>
    <w:rsid w:val="00EA54FC"/>
    <w:rsid w:val="00EA6886"/>
    <w:rsid w:val="00EA6D34"/>
    <w:rsid w:val="00EA6E8E"/>
    <w:rsid w:val="00EA783C"/>
    <w:rsid w:val="00EA79B2"/>
    <w:rsid w:val="00EB00EC"/>
    <w:rsid w:val="00EB0A8D"/>
    <w:rsid w:val="00EB0C3A"/>
    <w:rsid w:val="00EB0C9E"/>
    <w:rsid w:val="00EB0D8C"/>
    <w:rsid w:val="00EB0F22"/>
    <w:rsid w:val="00EB13C4"/>
    <w:rsid w:val="00EB1C6F"/>
    <w:rsid w:val="00EB336C"/>
    <w:rsid w:val="00EB337C"/>
    <w:rsid w:val="00EB3391"/>
    <w:rsid w:val="00EB3417"/>
    <w:rsid w:val="00EB4324"/>
    <w:rsid w:val="00EB4B7E"/>
    <w:rsid w:val="00EB4D5A"/>
    <w:rsid w:val="00EB51A3"/>
    <w:rsid w:val="00EB523E"/>
    <w:rsid w:val="00EB622C"/>
    <w:rsid w:val="00EB654B"/>
    <w:rsid w:val="00EB6C40"/>
    <w:rsid w:val="00EB739F"/>
    <w:rsid w:val="00EB77B5"/>
    <w:rsid w:val="00EC03AC"/>
    <w:rsid w:val="00EC04D2"/>
    <w:rsid w:val="00EC0BB2"/>
    <w:rsid w:val="00EC0BBB"/>
    <w:rsid w:val="00EC2160"/>
    <w:rsid w:val="00EC2285"/>
    <w:rsid w:val="00EC2348"/>
    <w:rsid w:val="00EC24FE"/>
    <w:rsid w:val="00EC30EB"/>
    <w:rsid w:val="00EC352A"/>
    <w:rsid w:val="00EC3992"/>
    <w:rsid w:val="00EC3A3A"/>
    <w:rsid w:val="00EC3AFA"/>
    <w:rsid w:val="00EC40B0"/>
    <w:rsid w:val="00EC4555"/>
    <w:rsid w:val="00EC4CA9"/>
    <w:rsid w:val="00EC54B2"/>
    <w:rsid w:val="00EC5880"/>
    <w:rsid w:val="00EC5DE2"/>
    <w:rsid w:val="00EC63A1"/>
    <w:rsid w:val="00EC64B1"/>
    <w:rsid w:val="00EC6E8A"/>
    <w:rsid w:val="00EC74FE"/>
    <w:rsid w:val="00EC7516"/>
    <w:rsid w:val="00EC7B14"/>
    <w:rsid w:val="00EC7C03"/>
    <w:rsid w:val="00ED0234"/>
    <w:rsid w:val="00ED08F7"/>
    <w:rsid w:val="00ED09FA"/>
    <w:rsid w:val="00ED0F85"/>
    <w:rsid w:val="00ED2447"/>
    <w:rsid w:val="00ED24F9"/>
    <w:rsid w:val="00ED25F4"/>
    <w:rsid w:val="00ED29B3"/>
    <w:rsid w:val="00ED2EA7"/>
    <w:rsid w:val="00ED34A2"/>
    <w:rsid w:val="00ED34E0"/>
    <w:rsid w:val="00ED34E5"/>
    <w:rsid w:val="00ED385E"/>
    <w:rsid w:val="00ED3D1B"/>
    <w:rsid w:val="00ED42B8"/>
    <w:rsid w:val="00ED446B"/>
    <w:rsid w:val="00ED44BA"/>
    <w:rsid w:val="00ED4553"/>
    <w:rsid w:val="00ED45AB"/>
    <w:rsid w:val="00ED47BE"/>
    <w:rsid w:val="00ED4909"/>
    <w:rsid w:val="00ED4EC3"/>
    <w:rsid w:val="00ED4F8F"/>
    <w:rsid w:val="00ED5404"/>
    <w:rsid w:val="00ED5D29"/>
    <w:rsid w:val="00ED5F28"/>
    <w:rsid w:val="00ED6972"/>
    <w:rsid w:val="00ED7151"/>
    <w:rsid w:val="00ED74E3"/>
    <w:rsid w:val="00ED76C4"/>
    <w:rsid w:val="00ED7B5D"/>
    <w:rsid w:val="00EE08C4"/>
    <w:rsid w:val="00EE0978"/>
    <w:rsid w:val="00EE0EEB"/>
    <w:rsid w:val="00EE1C9A"/>
    <w:rsid w:val="00EE1EE2"/>
    <w:rsid w:val="00EE27E7"/>
    <w:rsid w:val="00EE2E14"/>
    <w:rsid w:val="00EE3116"/>
    <w:rsid w:val="00EE314B"/>
    <w:rsid w:val="00EE33DB"/>
    <w:rsid w:val="00EE3B56"/>
    <w:rsid w:val="00EE3B90"/>
    <w:rsid w:val="00EE3C34"/>
    <w:rsid w:val="00EE41A1"/>
    <w:rsid w:val="00EE41E5"/>
    <w:rsid w:val="00EE487A"/>
    <w:rsid w:val="00EE4968"/>
    <w:rsid w:val="00EE496C"/>
    <w:rsid w:val="00EE4D60"/>
    <w:rsid w:val="00EE4DD2"/>
    <w:rsid w:val="00EE4E2D"/>
    <w:rsid w:val="00EE5854"/>
    <w:rsid w:val="00EE596D"/>
    <w:rsid w:val="00EE5D9E"/>
    <w:rsid w:val="00EE5EF8"/>
    <w:rsid w:val="00EE5F26"/>
    <w:rsid w:val="00EE6140"/>
    <w:rsid w:val="00EE61C3"/>
    <w:rsid w:val="00EE69B9"/>
    <w:rsid w:val="00EE774E"/>
    <w:rsid w:val="00EE7B12"/>
    <w:rsid w:val="00EF13E7"/>
    <w:rsid w:val="00EF1D5B"/>
    <w:rsid w:val="00EF1EA3"/>
    <w:rsid w:val="00EF22B8"/>
    <w:rsid w:val="00EF2702"/>
    <w:rsid w:val="00EF2789"/>
    <w:rsid w:val="00EF2AC8"/>
    <w:rsid w:val="00EF3160"/>
    <w:rsid w:val="00EF3C6C"/>
    <w:rsid w:val="00EF3D5C"/>
    <w:rsid w:val="00EF3F05"/>
    <w:rsid w:val="00EF4206"/>
    <w:rsid w:val="00EF428E"/>
    <w:rsid w:val="00EF45AA"/>
    <w:rsid w:val="00EF4C72"/>
    <w:rsid w:val="00EF55E3"/>
    <w:rsid w:val="00EF5ACB"/>
    <w:rsid w:val="00EF5F96"/>
    <w:rsid w:val="00EF6BD4"/>
    <w:rsid w:val="00EF6DCF"/>
    <w:rsid w:val="00EF6E06"/>
    <w:rsid w:val="00EF70AB"/>
    <w:rsid w:val="00EF7212"/>
    <w:rsid w:val="00EF76BE"/>
    <w:rsid w:val="00EF7B49"/>
    <w:rsid w:val="00F000D3"/>
    <w:rsid w:val="00F001A0"/>
    <w:rsid w:val="00F00BB3"/>
    <w:rsid w:val="00F0113A"/>
    <w:rsid w:val="00F01279"/>
    <w:rsid w:val="00F017BE"/>
    <w:rsid w:val="00F018C1"/>
    <w:rsid w:val="00F01D67"/>
    <w:rsid w:val="00F02922"/>
    <w:rsid w:val="00F02BB9"/>
    <w:rsid w:val="00F030F1"/>
    <w:rsid w:val="00F03B2F"/>
    <w:rsid w:val="00F03CFF"/>
    <w:rsid w:val="00F04689"/>
    <w:rsid w:val="00F04B7F"/>
    <w:rsid w:val="00F04D22"/>
    <w:rsid w:val="00F060B3"/>
    <w:rsid w:val="00F06624"/>
    <w:rsid w:val="00F06AD1"/>
    <w:rsid w:val="00F06E20"/>
    <w:rsid w:val="00F07CB7"/>
    <w:rsid w:val="00F1025F"/>
    <w:rsid w:val="00F106D2"/>
    <w:rsid w:val="00F10802"/>
    <w:rsid w:val="00F108DF"/>
    <w:rsid w:val="00F10A28"/>
    <w:rsid w:val="00F10B38"/>
    <w:rsid w:val="00F10D8D"/>
    <w:rsid w:val="00F10D90"/>
    <w:rsid w:val="00F10ED3"/>
    <w:rsid w:val="00F11026"/>
    <w:rsid w:val="00F1114B"/>
    <w:rsid w:val="00F12334"/>
    <w:rsid w:val="00F125B8"/>
    <w:rsid w:val="00F126C9"/>
    <w:rsid w:val="00F12848"/>
    <w:rsid w:val="00F12E17"/>
    <w:rsid w:val="00F1322B"/>
    <w:rsid w:val="00F13881"/>
    <w:rsid w:val="00F13D8B"/>
    <w:rsid w:val="00F1413C"/>
    <w:rsid w:val="00F14456"/>
    <w:rsid w:val="00F14C12"/>
    <w:rsid w:val="00F14E7F"/>
    <w:rsid w:val="00F15651"/>
    <w:rsid w:val="00F15721"/>
    <w:rsid w:val="00F15A93"/>
    <w:rsid w:val="00F15DAF"/>
    <w:rsid w:val="00F16536"/>
    <w:rsid w:val="00F16AF0"/>
    <w:rsid w:val="00F1776D"/>
    <w:rsid w:val="00F20776"/>
    <w:rsid w:val="00F209F0"/>
    <w:rsid w:val="00F20A77"/>
    <w:rsid w:val="00F21DAE"/>
    <w:rsid w:val="00F221D1"/>
    <w:rsid w:val="00F22C97"/>
    <w:rsid w:val="00F23017"/>
    <w:rsid w:val="00F233C9"/>
    <w:rsid w:val="00F23999"/>
    <w:rsid w:val="00F23FE4"/>
    <w:rsid w:val="00F2442E"/>
    <w:rsid w:val="00F24517"/>
    <w:rsid w:val="00F2493C"/>
    <w:rsid w:val="00F24F0B"/>
    <w:rsid w:val="00F2507B"/>
    <w:rsid w:val="00F25310"/>
    <w:rsid w:val="00F25402"/>
    <w:rsid w:val="00F2559C"/>
    <w:rsid w:val="00F255A3"/>
    <w:rsid w:val="00F25C37"/>
    <w:rsid w:val="00F26445"/>
    <w:rsid w:val="00F26654"/>
    <w:rsid w:val="00F26C66"/>
    <w:rsid w:val="00F26CB1"/>
    <w:rsid w:val="00F27512"/>
    <w:rsid w:val="00F27740"/>
    <w:rsid w:val="00F27886"/>
    <w:rsid w:val="00F27A97"/>
    <w:rsid w:val="00F27AB5"/>
    <w:rsid w:val="00F27AC3"/>
    <w:rsid w:val="00F3022D"/>
    <w:rsid w:val="00F302B3"/>
    <w:rsid w:val="00F303CD"/>
    <w:rsid w:val="00F3053A"/>
    <w:rsid w:val="00F305C8"/>
    <w:rsid w:val="00F31133"/>
    <w:rsid w:val="00F31462"/>
    <w:rsid w:val="00F31471"/>
    <w:rsid w:val="00F3150A"/>
    <w:rsid w:val="00F31889"/>
    <w:rsid w:val="00F31FDB"/>
    <w:rsid w:val="00F3220C"/>
    <w:rsid w:val="00F326E6"/>
    <w:rsid w:val="00F32789"/>
    <w:rsid w:val="00F32C17"/>
    <w:rsid w:val="00F33396"/>
    <w:rsid w:val="00F334CC"/>
    <w:rsid w:val="00F33D9D"/>
    <w:rsid w:val="00F34D36"/>
    <w:rsid w:val="00F35ECE"/>
    <w:rsid w:val="00F3627F"/>
    <w:rsid w:val="00F362E9"/>
    <w:rsid w:val="00F36BA1"/>
    <w:rsid w:val="00F36FC4"/>
    <w:rsid w:val="00F37298"/>
    <w:rsid w:val="00F376B7"/>
    <w:rsid w:val="00F37918"/>
    <w:rsid w:val="00F37DB7"/>
    <w:rsid w:val="00F37FE3"/>
    <w:rsid w:val="00F40475"/>
    <w:rsid w:val="00F40637"/>
    <w:rsid w:val="00F40B10"/>
    <w:rsid w:val="00F411F7"/>
    <w:rsid w:val="00F413FC"/>
    <w:rsid w:val="00F417FE"/>
    <w:rsid w:val="00F42AB2"/>
    <w:rsid w:val="00F42F3E"/>
    <w:rsid w:val="00F431D6"/>
    <w:rsid w:val="00F439FE"/>
    <w:rsid w:val="00F440F9"/>
    <w:rsid w:val="00F4411A"/>
    <w:rsid w:val="00F4466A"/>
    <w:rsid w:val="00F44BBA"/>
    <w:rsid w:val="00F451EF"/>
    <w:rsid w:val="00F454F1"/>
    <w:rsid w:val="00F457A9"/>
    <w:rsid w:val="00F45875"/>
    <w:rsid w:val="00F459E2"/>
    <w:rsid w:val="00F45DB1"/>
    <w:rsid w:val="00F45F57"/>
    <w:rsid w:val="00F46265"/>
    <w:rsid w:val="00F46EDA"/>
    <w:rsid w:val="00F47103"/>
    <w:rsid w:val="00F471C4"/>
    <w:rsid w:val="00F47222"/>
    <w:rsid w:val="00F501BF"/>
    <w:rsid w:val="00F5037B"/>
    <w:rsid w:val="00F503B0"/>
    <w:rsid w:val="00F517E1"/>
    <w:rsid w:val="00F51A3F"/>
    <w:rsid w:val="00F51BE9"/>
    <w:rsid w:val="00F52312"/>
    <w:rsid w:val="00F52600"/>
    <w:rsid w:val="00F532D1"/>
    <w:rsid w:val="00F53360"/>
    <w:rsid w:val="00F53900"/>
    <w:rsid w:val="00F53975"/>
    <w:rsid w:val="00F53A12"/>
    <w:rsid w:val="00F545A9"/>
    <w:rsid w:val="00F54B76"/>
    <w:rsid w:val="00F54BC5"/>
    <w:rsid w:val="00F55559"/>
    <w:rsid w:val="00F55DC1"/>
    <w:rsid w:val="00F566E2"/>
    <w:rsid w:val="00F5688A"/>
    <w:rsid w:val="00F56FEE"/>
    <w:rsid w:val="00F57C17"/>
    <w:rsid w:val="00F57C97"/>
    <w:rsid w:val="00F6090F"/>
    <w:rsid w:val="00F60CD7"/>
    <w:rsid w:val="00F60DBF"/>
    <w:rsid w:val="00F60E50"/>
    <w:rsid w:val="00F60EC2"/>
    <w:rsid w:val="00F60EE8"/>
    <w:rsid w:val="00F60F6D"/>
    <w:rsid w:val="00F61B1E"/>
    <w:rsid w:val="00F62683"/>
    <w:rsid w:val="00F62C68"/>
    <w:rsid w:val="00F6363C"/>
    <w:rsid w:val="00F63A87"/>
    <w:rsid w:val="00F63C8F"/>
    <w:rsid w:val="00F640F9"/>
    <w:rsid w:val="00F64315"/>
    <w:rsid w:val="00F645D5"/>
    <w:rsid w:val="00F647FB"/>
    <w:rsid w:val="00F64985"/>
    <w:rsid w:val="00F6510E"/>
    <w:rsid w:val="00F65269"/>
    <w:rsid w:val="00F65E06"/>
    <w:rsid w:val="00F65FF3"/>
    <w:rsid w:val="00F66205"/>
    <w:rsid w:val="00F665FD"/>
    <w:rsid w:val="00F66897"/>
    <w:rsid w:val="00F66E86"/>
    <w:rsid w:val="00F67277"/>
    <w:rsid w:val="00F67767"/>
    <w:rsid w:val="00F67AD2"/>
    <w:rsid w:val="00F67EA1"/>
    <w:rsid w:val="00F70285"/>
    <w:rsid w:val="00F70A6B"/>
    <w:rsid w:val="00F7128F"/>
    <w:rsid w:val="00F7157E"/>
    <w:rsid w:val="00F7297F"/>
    <w:rsid w:val="00F72A4C"/>
    <w:rsid w:val="00F73079"/>
    <w:rsid w:val="00F73554"/>
    <w:rsid w:val="00F73C9B"/>
    <w:rsid w:val="00F73DCF"/>
    <w:rsid w:val="00F7429B"/>
    <w:rsid w:val="00F750ED"/>
    <w:rsid w:val="00F756BA"/>
    <w:rsid w:val="00F75AFA"/>
    <w:rsid w:val="00F764BF"/>
    <w:rsid w:val="00F77534"/>
    <w:rsid w:val="00F80066"/>
    <w:rsid w:val="00F81384"/>
    <w:rsid w:val="00F81691"/>
    <w:rsid w:val="00F81F15"/>
    <w:rsid w:val="00F81F1C"/>
    <w:rsid w:val="00F82D2D"/>
    <w:rsid w:val="00F82D35"/>
    <w:rsid w:val="00F8308A"/>
    <w:rsid w:val="00F835D1"/>
    <w:rsid w:val="00F836FF"/>
    <w:rsid w:val="00F83719"/>
    <w:rsid w:val="00F8375B"/>
    <w:rsid w:val="00F839D4"/>
    <w:rsid w:val="00F840E6"/>
    <w:rsid w:val="00F8488C"/>
    <w:rsid w:val="00F84CFA"/>
    <w:rsid w:val="00F85113"/>
    <w:rsid w:val="00F858E7"/>
    <w:rsid w:val="00F85928"/>
    <w:rsid w:val="00F85A3A"/>
    <w:rsid w:val="00F85E06"/>
    <w:rsid w:val="00F85EE7"/>
    <w:rsid w:val="00F86738"/>
    <w:rsid w:val="00F86973"/>
    <w:rsid w:val="00F869CD"/>
    <w:rsid w:val="00F86D39"/>
    <w:rsid w:val="00F87B6C"/>
    <w:rsid w:val="00F87F7D"/>
    <w:rsid w:val="00F90458"/>
    <w:rsid w:val="00F904BF"/>
    <w:rsid w:val="00F911A2"/>
    <w:rsid w:val="00F9189A"/>
    <w:rsid w:val="00F9213C"/>
    <w:rsid w:val="00F921EE"/>
    <w:rsid w:val="00F92B01"/>
    <w:rsid w:val="00F92F3F"/>
    <w:rsid w:val="00F93402"/>
    <w:rsid w:val="00F9474C"/>
    <w:rsid w:val="00F947EA"/>
    <w:rsid w:val="00F947F7"/>
    <w:rsid w:val="00F9490D"/>
    <w:rsid w:val="00F94944"/>
    <w:rsid w:val="00F94A01"/>
    <w:rsid w:val="00F94BE3"/>
    <w:rsid w:val="00F9505A"/>
    <w:rsid w:val="00F95179"/>
    <w:rsid w:val="00F953F7"/>
    <w:rsid w:val="00F95670"/>
    <w:rsid w:val="00F95CFD"/>
    <w:rsid w:val="00F96618"/>
    <w:rsid w:val="00F973F8"/>
    <w:rsid w:val="00F977E0"/>
    <w:rsid w:val="00FA0525"/>
    <w:rsid w:val="00FA0840"/>
    <w:rsid w:val="00FA0FF8"/>
    <w:rsid w:val="00FA106C"/>
    <w:rsid w:val="00FA1236"/>
    <w:rsid w:val="00FA1644"/>
    <w:rsid w:val="00FA1FF2"/>
    <w:rsid w:val="00FA242D"/>
    <w:rsid w:val="00FA3346"/>
    <w:rsid w:val="00FA39DA"/>
    <w:rsid w:val="00FA3BB4"/>
    <w:rsid w:val="00FA3DDB"/>
    <w:rsid w:val="00FA3E10"/>
    <w:rsid w:val="00FA3F12"/>
    <w:rsid w:val="00FA41B9"/>
    <w:rsid w:val="00FA4491"/>
    <w:rsid w:val="00FA4FA6"/>
    <w:rsid w:val="00FA50D6"/>
    <w:rsid w:val="00FA590C"/>
    <w:rsid w:val="00FA61AB"/>
    <w:rsid w:val="00FA62C6"/>
    <w:rsid w:val="00FA631C"/>
    <w:rsid w:val="00FA644C"/>
    <w:rsid w:val="00FA66D7"/>
    <w:rsid w:val="00FA6771"/>
    <w:rsid w:val="00FA6A3F"/>
    <w:rsid w:val="00FA6AF2"/>
    <w:rsid w:val="00FA6CA4"/>
    <w:rsid w:val="00FA6DE4"/>
    <w:rsid w:val="00FA7343"/>
    <w:rsid w:val="00FA7461"/>
    <w:rsid w:val="00FA7C82"/>
    <w:rsid w:val="00FB0642"/>
    <w:rsid w:val="00FB0F51"/>
    <w:rsid w:val="00FB142E"/>
    <w:rsid w:val="00FB143E"/>
    <w:rsid w:val="00FB19C0"/>
    <w:rsid w:val="00FB1A38"/>
    <w:rsid w:val="00FB24F8"/>
    <w:rsid w:val="00FB28C2"/>
    <w:rsid w:val="00FB2B52"/>
    <w:rsid w:val="00FB30E7"/>
    <w:rsid w:val="00FB31F3"/>
    <w:rsid w:val="00FB3559"/>
    <w:rsid w:val="00FB3CB0"/>
    <w:rsid w:val="00FB3F65"/>
    <w:rsid w:val="00FB42FE"/>
    <w:rsid w:val="00FB512A"/>
    <w:rsid w:val="00FB5197"/>
    <w:rsid w:val="00FB5914"/>
    <w:rsid w:val="00FB5F21"/>
    <w:rsid w:val="00FB6399"/>
    <w:rsid w:val="00FB65E5"/>
    <w:rsid w:val="00FB6AF6"/>
    <w:rsid w:val="00FB6B4F"/>
    <w:rsid w:val="00FB6CE1"/>
    <w:rsid w:val="00FB6D88"/>
    <w:rsid w:val="00FB75B6"/>
    <w:rsid w:val="00FB7DEF"/>
    <w:rsid w:val="00FC01F5"/>
    <w:rsid w:val="00FC04C2"/>
    <w:rsid w:val="00FC0A7D"/>
    <w:rsid w:val="00FC0D28"/>
    <w:rsid w:val="00FC17E5"/>
    <w:rsid w:val="00FC237B"/>
    <w:rsid w:val="00FC2F6B"/>
    <w:rsid w:val="00FC3343"/>
    <w:rsid w:val="00FC33BA"/>
    <w:rsid w:val="00FC355B"/>
    <w:rsid w:val="00FC36C7"/>
    <w:rsid w:val="00FC3945"/>
    <w:rsid w:val="00FC4FCB"/>
    <w:rsid w:val="00FC52D2"/>
    <w:rsid w:val="00FC605E"/>
    <w:rsid w:val="00FC6399"/>
    <w:rsid w:val="00FC6448"/>
    <w:rsid w:val="00FC7063"/>
    <w:rsid w:val="00FC7498"/>
    <w:rsid w:val="00FC75ED"/>
    <w:rsid w:val="00FC7AA8"/>
    <w:rsid w:val="00FC7F20"/>
    <w:rsid w:val="00FD03DD"/>
    <w:rsid w:val="00FD0AA3"/>
    <w:rsid w:val="00FD1CCD"/>
    <w:rsid w:val="00FD1FA3"/>
    <w:rsid w:val="00FD20F2"/>
    <w:rsid w:val="00FD2F5D"/>
    <w:rsid w:val="00FD2FE2"/>
    <w:rsid w:val="00FD3BD7"/>
    <w:rsid w:val="00FD3BF3"/>
    <w:rsid w:val="00FD4C3B"/>
    <w:rsid w:val="00FD516E"/>
    <w:rsid w:val="00FD5A82"/>
    <w:rsid w:val="00FD5F7D"/>
    <w:rsid w:val="00FD7616"/>
    <w:rsid w:val="00FD775C"/>
    <w:rsid w:val="00FD789B"/>
    <w:rsid w:val="00FD7973"/>
    <w:rsid w:val="00FD7A6F"/>
    <w:rsid w:val="00FD7CE9"/>
    <w:rsid w:val="00FE0058"/>
    <w:rsid w:val="00FE0B15"/>
    <w:rsid w:val="00FE0CE0"/>
    <w:rsid w:val="00FE0D61"/>
    <w:rsid w:val="00FE182A"/>
    <w:rsid w:val="00FE1967"/>
    <w:rsid w:val="00FE2239"/>
    <w:rsid w:val="00FE2A57"/>
    <w:rsid w:val="00FE3434"/>
    <w:rsid w:val="00FE37D6"/>
    <w:rsid w:val="00FE3D99"/>
    <w:rsid w:val="00FE3FA5"/>
    <w:rsid w:val="00FE40FE"/>
    <w:rsid w:val="00FE4434"/>
    <w:rsid w:val="00FE4642"/>
    <w:rsid w:val="00FE487E"/>
    <w:rsid w:val="00FE4A6D"/>
    <w:rsid w:val="00FE51C1"/>
    <w:rsid w:val="00FE599E"/>
    <w:rsid w:val="00FE5A9F"/>
    <w:rsid w:val="00FE5CAB"/>
    <w:rsid w:val="00FE63D9"/>
    <w:rsid w:val="00FE678F"/>
    <w:rsid w:val="00FE6FD9"/>
    <w:rsid w:val="00FE7ABF"/>
    <w:rsid w:val="00FE7CDD"/>
    <w:rsid w:val="00FF0753"/>
    <w:rsid w:val="00FF0966"/>
    <w:rsid w:val="00FF0EEE"/>
    <w:rsid w:val="00FF1182"/>
    <w:rsid w:val="00FF16FC"/>
    <w:rsid w:val="00FF19AD"/>
    <w:rsid w:val="00FF1A73"/>
    <w:rsid w:val="00FF1ADD"/>
    <w:rsid w:val="00FF212E"/>
    <w:rsid w:val="00FF2431"/>
    <w:rsid w:val="00FF2D31"/>
    <w:rsid w:val="00FF325B"/>
    <w:rsid w:val="00FF34A1"/>
    <w:rsid w:val="00FF3648"/>
    <w:rsid w:val="00FF38E9"/>
    <w:rsid w:val="00FF3BF4"/>
    <w:rsid w:val="00FF3D5D"/>
    <w:rsid w:val="00FF4432"/>
    <w:rsid w:val="00FF4E05"/>
    <w:rsid w:val="00FF500F"/>
    <w:rsid w:val="00FF52B6"/>
    <w:rsid w:val="00FF52E9"/>
    <w:rsid w:val="00FF5BE7"/>
    <w:rsid w:val="00FF62A3"/>
    <w:rsid w:val="00FF6654"/>
    <w:rsid w:val="00FF6C2D"/>
    <w:rsid w:val="00FF7185"/>
    <w:rsid w:val="00FF72A8"/>
    <w:rsid w:val="00FF755E"/>
    <w:rsid w:val="00FF76F1"/>
    <w:rsid w:val="00FF78FA"/>
    <w:rsid w:val="00FF7BD0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088A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2DF"/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37165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1E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1E3A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1E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1E3A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C91E3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C91E3A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C91E3A"/>
    <w:rPr>
      <w:color w:val="0000FF"/>
      <w:u w:val="single"/>
    </w:rPr>
  </w:style>
  <w:style w:type="paragraph" w:customStyle="1" w:styleId="PARAGRAF">
    <w:name w:val="PARAGRAF"/>
    <w:basedOn w:val="Normalny"/>
    <w:link w:val="PARAGRAFZnak"/>
    <w:qFormat/>
    <w:rsid w:val="00D97DFC"/>
    <w:pPr>
      <w:keepNext/>
      <w:keepLines/>
      <w:spacing w:before="480" w:after="360"/>
      <w:contextualSpacing/>
      <w:jc w:val="center"/>
    </w:pPr>
    <w:rPr>
      <w:rFonts w:cs="Calibri"/>
      <w:b/>
      <w:sz w:val="24"/>
      <w:szCs w:val="24"/>
    </w:rPr>
  </w:style>
  <w:style w:type="paragraph" w:customStyle="1" w:styleId="PUNKT">
    <w:name w:val="PUNKT"/>
    <w:basedOn w:val="Normalny"/>
    <w:link w:val="PUNKTZnak"/>
    <w:qFormat/>
    <w:rsid w:val="002132D6"/>
    <w:pPr>
      <w:numPr>
        <w:numId w:val="1"/>
      </w:numPr>
      <w:spacing w:before="160" w:after="40" w:line="300" w:lineRule="atLeast"/>
      <w:jc w:val="both"/>
    </w:pPr>
    <w:rPr>
      <w:rFonts w:eastAsia="Times New Roman" w:cs="Calibri"/>
      <w:sz w:val="24"/>
      <w:szCs w:val="24"/>
      <w:lang w:eastAsia="pl-PL"/>
    </w:rPr>
  </w:style>
  <w:style w:type="character" w:customStyle="1" w:styleId="PARAGRAFZnak">
    <w:name w:val="PARAGRAF Znak"/>
    <w:link w:val="PARAGRAF"/>
    <w:rsid w:val="00D97DFC"/>
    <w:rPr>
      <w:rFonts w:ascii="Calibri" w:eastAsia="Calibri" w:hAnsi="Calibri" w:cs="Calibri"/>
      <w:b/>
      <w:sz w:val="24"/>
      <w:szCs w:val="24"/>
      <w:lang w:eastAsia="en-US"/>
    </w:rPr>
  </w:style>
  <w:style w:type="paragraph" w:customStyle="1" w:styleId="PPKT0">
    <w:name w:val="PPKT"/>
    <w:basedOn w:val="PUNKT"/>
    <w:link w:val="PPKTZnak"/>
    <w:qFormat/>
    <w:rsid w:val="00C91E3A"/>
    <w:pPr>
      <w:numPr>
        <w:numId w:val="0"/>
      </w:numPr>
    </w:pPr>
  </w:style>
  <w:style w:type="character" w:customStyle="1" w:styleId="PUNKTZnak">
    <w:name w:val="PUNKT Znak"/>
    <w:link w:val="PUNKT"/>
    <w:rsid w:val="002132D6"/>
    <w:rPr>
      <w:rFonts w:ascii="Calibri" w:hAnsi="Calibri" w:cs="Calibri"/>
      <w:sz w:val="24"/>
      <w:szCs w:val="24"/>
    </w:rPr>
  </w:style>
  <w:style w:type="character" w:customStyle="1" w:styleId="PPKTZnak">
    <w:name w:val="PPKT Znak"/>
    <w:link w:val="PPKT0"/>
    <w:rsid w:val="00C91E3A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C91E3A"/>
    <w:pPr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PodtytuZnak">
    <w:name w:val="Podtytuł Znak"/>
    <w:link w:val="Podtytu"/>
    <w:rsid w:val="00C91E3A"/>
    <w:rPr>
      <w:b/>
      <w:bCs/>
      <w:sz w:val="28"/>
      <w:szCs w:val="24"/>
    </w:rPr>
  </w:style>
  <w:style w:type="paragraph" w:customStyle="1" w:styleId="pkt">
    <w:name w:val="pkt"/>
    <w:basedOn w:val="Normalny"/>
    <w:link w:val="pktZnak"/>
    <w:rsid w:val="00C91E3A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Blockquote">
    <w:name w:val="Blockquote"/>
    <w:basedOn w:val="Normalny"/>
    <w:rsid w:val="00B62A80"/>
    <w:pPr>
      <w:snapToGrid w:val="0"/>
      <w:spacing w:before="100" w:after="100"/>
      <w:ind w:left="360" w:right="36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rsid w:val="00D313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313DE"/>
    <w:rPr>
      <w:rFonts w:ascii="Tahoma" w:eastAsia="Calibri" w:hAnsi="Tahoma" w:cs="Tahoma"/>
      <w:sz w:val="16"/>
      <w:szCs w:val="16"/>
      <w:lang w:eastAsia="en-US"/>
    </w:rPr>
  </w:style>
  <w:style w:type="paragraph" w:styleId="NormalnyWeb">
    <w:name w:val="Normal (Web)"/>
    <w:basedOn w:val="Normalny"/>
    <w:rsid w:val="00284B53"/>
    <w:rPr>
      <w:rFonts w:ascii="Times New Roman" w:hAnsi="Times New Roman"/>
      <w:sz w:val="24"/>
      <w:szCs w:val="24"/>
    </w:rPr>
  </w:style>
  <w:style w:type="paragraph" w:styleId="Akapitzlist">
    <w:name w:val="List Paragraph"/>
    <w:aliases w:val="Data wydania,List Paragraph,Nagłowek 3,Numerowanie,L1,Preambuła,Akapit z listą BS,Dot pt,F5 List Paragraph,Recommendation,List Paragraph11,lp1,maz_wyliczenie,opis dzialania,K-P_odwolanie,A_wyliczenie,Akapit z listą 1,CW_Lista,zwykły tekst"/>
    <w:basedOn w:val="Normalny"/>
    <w:link w:val="AkapitzlistZnak"/>
    <w:qFormat/>
    <w:rsid w:val="00155395"/>
    <w:pPr>
      <w:ind w:left="708"/>
    </w:pPr>
  </w:style>
  <w:style w:type="paragraph" w:styleId="Tekstpodstawowywcity">
    <w:name w:val="Body Text Indent"/>
    <w:basedOn w:val="Normalny"/>
    <w:link w:val="TekstpodstawowywcityZnak"/>
    <w:rsid w:val="007762E6"/>
    <w:pPr>
      <w:widowControl w:val="0"/>
      <w:suppressAutoHyphens/>
      <w:spacing w:after="120"/>
      <w:ind w:left="283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7762E6"/>
    <w:rPr>
      <w:rFonts w:eastAsia="Arial Unicode MS"/>
      <w:kern w:val="1"/>
      <w:sz w:val="24"/>
      <w:szCs w:val="24"/>
    </w:rPr>
  </w:style>
  <w:style w:type="character" w:customStyle="1" w:styleId="WW8Num56z0">
    <w:name w:val="WW8Num56z0"/>
    <w:rsid w:val="00354AF3"/>
  </w:style>
  <w:style w:type="character" w:styleId="Numerstrony">
    <w:name w:val="page number"/>
    <w:rsid w:val="00354AF3"/>
  </w:style>
  <w:style w:type="paragraph" w:customStyle="1" w:styleId="Tekstpodstawowy21">
    <w:name w:val="Tekst podstawowy 21"/>
    <w:basedOn w:val="Normalny"/>
    <w:rsid w:val="00354AF3"/>
    <w:pPr>
      <w:widowControl w:val="0"/>
      <w:suppressAutoHyphens/>
      <w:spacing w:line="360" w:lineRule="auto"/>
      <w:jc w:val="center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customStyle="1" w:styleId="PKTY">
    <w:name w:val="PKTY"/>
    <w:basedOn w:val="Normalny"/>
    <w:qFormat/>
    <w:rsid w:val="00F26CB1"/>
    <w:pPr>
      <w:spacing w:before="240" w:after="40" w:line="300" w:lineRule="atLeast"/>
      <w:jc w:val="both"/>
    </w:pPr>
    <w:rPr>
      <w:rFonts w:ascii="Times New Roman" w:eastAsia="Times New Roman" w:hAnsi="Times New Roman"/>
      <w:kern w:val="20"/>
      <w:sz w:val="24"/>
      <w:szCs w:val="24"/>
      <w:lang w:eastAsia="pl-PL"/>
    </w:rPr>
  </w:style>
  <w:style w:type="paragraph" w:customStyle="1" w:styleId="ppkt">
    <w:name w:val="ppkt"/>
    <w:basedOn w:val="Normalny"/>
    <w:link w:val="ppktZnak0"/>
    <w:qFormat/>
    <w:rsid w:val="003C3843"/>
    <w:pPr>
      <w:numPr>
        <w:ilvl w:val="1"/>
        <w:numId w:val="2"/>
      </w:numPr>
      <w:spacing w:before="40" w:after="40" w:line="30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pktZnak0">
    <w:name w:val="ppkt Znak"/>
    <w:link w:val="ppkt"/>
    <w:rsid w:val="003C3843"/>
    <w:rPr>
      <w:sz w:val="24"/>
      <w:szCs w:val="24"/>
    </w:rPr>
  </w:style>
  <w:style w:type="character" w:styleId="Uwydatnienie">
    <w:name w:val="Emphasis"/>
    <w:qFormat/>
    <w:rsid w:val="00C93F32"/>
    <w:rPr>
      <w:i/>
      <w:iCs/>
    </w:rPr>
  </w:style>
  <w:style w:type="character" w:styleId="Pogrubienie">
    <w:name w:val="Strong"/>
    <w:uiPriority w:val="22"/>
    <w:qFormat/>
    <w:rsid w:val="00CE70A1"/>
    <w:rPr>
      <w:b/>
      <w:bCs/>
    </w:rPr>
  </w:style>
  <w:style w:type="character" w:customStyle="1" w:styleId="Nagwek1Znak">
    <w:name w:val="Nagłówek 1 Znak"/>
    <w:link w:val="Nagwek1"/>
    <w:rsid w:val="00A37165"/>
    <w:rPr>
      <w:rFonts w:ascii="Arial" w:eastAsia="Arial" w:hAnsi="Arial" w:cs="Arial"/>
      <w:sz w:val="40"/>
      <w:szCs w:val="40"/>
      <w:lang w:val="pl"/>
    </w:rPr>
  </w:style>
  <w:style w:type="paragraph" w:styleId="Tekstpodstawowy">
    <w:name w:val="Body Text"/>
    <w:basedOn w:val="Normalny"/>
    <w:link w:val="TekstpodstawowyZnak"/>
    <w:rsid w:val="007334D8"/>
    <w:pPr>
      <w:spacing w:after="120"/>
    </w:pPr>
  </w:style>
  <w:style w:type="character" w:customStyle="1" w:styleId="TekstpodstawowyZnak">
    <w:name w:val="Tekst podstawowy Znak"/>
    <w:link w:val="Tekstpodstawowy"/>
    <w:rsid w:val="007334D8"/>
    <w:rPr>
      <w:rFonts w:ascii="Calibri" w:eastAsia="Calibri" w:hAnsi="Calibri"/>
      <w:sz w:val="22"/>
      <w:szCs w:val="22"/>
      <w:lang w:eastAsia="en-US"/>
    </w:rPr>
  </w:style>
  <w:style w:type="character" w:customStyle="1" w:styleId="pktZnak">
    <w:name w:val="pkt Znak"/>
    <w:link w:val="pkt"/>
    <w:rsid w:val="00C34554"/>
    <w:rPr>
      <w:sz w:val="24"/>
    </w:rPr>
  </w:style>
  <w:style w:type="paragraph" w:customStyle="1" w:styleId="Default">
    <w:name w:val="Default"/>
    <w:rsid w:val="00EA069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rsid w:val="00EA069E"/>
    <w:rPr>
      <w:color w:val="954F72"/>
      <w:u w:val="single"/>
    </w:rPr>
  </w:style>
  <w:style w:type="character" w:customStyle="1" w:styleId="WW8Num1z8">
    <w:name w:val="WW8Num1z8"/>
    <w:rsid w:val="005A7959"/>
  </w:style>
  <w:style w:type="paragraph" w:styleId="Tekstprzypisukocowego">
    <w:name w:val="endnote text"/>
    <w:basedOn w:val="Normalny"/>
    <w:link w:val="TekstprzypisukocowegoZnak"/>
    <w:rsid w:val="00E3781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E3781D"/>
    <w:rPr>
      <w:rFonts w:ascii="Calibri" w:eastAsia="Calibri" w:hAnsi="Calibri"/>
      <w:lang w:eastAsia="en-US"/>
    </w:rPr>
  </w:style>
  <w:style w:type="character" w:styleId="Odwoanieprzypisukocowego">
    <w:name w:val="endnote reference"/>
    <w:rsid w:val="00E3781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6A2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0758C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758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758CE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0758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758CE"/>
    <w:rPr>
      <w:rFonts w:ascii="Calibri" w:eastAsia="Calibri" w:hAnsi="Calibri"/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745DB"/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45D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8745DB"/>
    <w:rPr>
      <w:vertAlign w:val="superscript"/>
    </w:rPr>
  </w:style>
  <w:style w:type="character" w:customStyle="1" w:styleId="cf41">
    <w:name w:val="cf41"/>
    <w:basedOn w:val="Domylnaczcionkaakapitu"/>
    <w:rsid w:val="008745DB"/>
    <w:rPr>
      <w:rFonts w:ascii="Segoe UI" w:hAnsi="Segoe UI" w:cs="Segoe UI" w:hint="default"/>
      <w:color w:val="333333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2A55F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A55F6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Data wydania Znak,List Paragraph Znak,Nagłowek 3 Znak,Numerowanie Znak,L1 Znak,Preambuła Znak,Akapit z listą BS Znak,Dot pt Znak,F5 List Paragraph Znak,Recommendation Znak,List Paragraph11 Znak,lp1 Znak,maz_wyliczenie Znak"/>
    <w:link w:val="Akapitzlist"/>
    <w:qFormat/>
    <w:locked/>
    <w:rsid w:val="002A55F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DEB4B-2DE4-4402-9665-1F7B87CD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6194</CharactersWithSpaces>
  <SharedDoc>false</SharedDoc>
  <HLinks>
    <vt:vector size="78" baseType="variant">
      <vt:variant>
        <vt:i4>983141</vt:i4>
      </vt:variant>
      <vt:variant>
        <vt:i4>36</vt:i4>
      </vt:variant>
      <vt:variant>
        <vt:i4>0</vt:i4>
      </vt:variant>
      <vt:variant>
        <vt:i4>5</vt:i4>
      </vt:variant>
      <vt:variant>
        <vt:lpwstr>mailto:iod.odo.wspol@wspol.edu.pl</vt:lpwstr>
      </vt:variant>
      <vt:variant>
        <vt:lpwstr/>
      </vt:variant>
      <vt:variant>
        <vt:i4>5767267</vt:i4>
      </vt:variant>
      <vt:variant>
        <vt:i4>33</vt:i4>
      </vt:variant>
      <vt:variant>
        <vt:i4>0</vt:i4>
      </vt:variant>
      <vt:variant>
        <vt:i4>5</vt:i4>
      </vt:variant>
      <vt:variant>
        <vt:lpwstr>https://platformazakupowa.pl/pn/wspol_szczytno</vt:lpwstr>
      </vt:variant>
      <vt:variant>
        <vt:lpwstr/>
      </vt:variant>
      <vt:variant>
        <vt:i4>5767267</vt:i4>
      </vt:variant>
      <vt:variant>
        <vt:i4>30</vt:i4>
      </vt:variant>
      <vt:variant>
        <vt:i4>0</vt:i4>
      </vt:variant>
      <vt:variant>
        <vt:i4>5</vt:i4>
      </vt:variant>
      <vt:variant>
        <vt:lpwstr>https://platformazakupowa.pl/pn/wspol_szczytno</vt:lpwstr>
      </vt:variant>
      <vt:variant>
        <vt:lpwstr/>
      </vt:variant>
      <vt:variant>
        <vt:i4>4390926</vt:i4>
      </vt:variant>
      <vt:variant>
        <vt:i4>27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5767267</vt:i4>
      </vt:variant>
      <vt:variant>
        <vt:i4>24</vt:i4>
      </vt:variant>
      <vt:variant>
        <vt:i4>0</vt:i4>
      </vt:variant>
      <vt:variant>
        <vt:i4>5</vt:i4>
      </vt:variant>
      <vt:variant>
        <vt:lpwstr>https://platformazakupowa.pl/pn/wspol_szczytno</vt:lpwstr>
      </vt:variant>
      <vt:variant>
        <vt:lpwstr/>
      </vt:variant>
      <vt:variant>
        <vt:i4>6225998</vt:i4>
      </vt:variant>
      <vt:variant>
        <vt:i4>21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2162711</vt:i4>
      </vt:variant>
      <vt:variant>
        <vt:i4>18</vt:i4>
      </vt:variant>
      <vt:variant>
        <vt:i4>0</vt:i4>
      </vt:variant>
      <vt:variant>
        <vt:i4>5</vt:i4>
      </vt:variant>
      <vt:variant>
        <vt:lpwstr>mailto:b.ciszek@wspol.edu.pl</vt:lpwstr>
      </vt:variant>
      <vt:variant>
        <vt:lpwstr/>
      </vt:variant>
      <vt:variant>
        <vt:i4>6488072</vt:i4>
      </vt:variant>
      <vt:variant>
        <vt:i4>15</vt:i4>
      </vt:variant>
      <vt:variant>
        <vt:i4>0</vt:i4>
      </vt:variant>
      <vt:variant>
        <vt:i4>5</vt:i4>
      </vt:variant>
      <vt:variant>
        <vt:lpwstr>mailto:zzp@wspol.edu.pl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5767267</vt:i4>
      </vt:variant>
      <vt:variant>
        <vt:i4>9</vt:i4>
      </vt:variant>
      <vt:variant>
        <vt:i4>0</vt:i4>
      </vt:variant>
      <vt:variant>
        <vt:i4>5</vt:i4>
      </vt:variant>
      <vt:variant>
        <vt:lpwstr>https://platformazakupowa.pl/pn/wspol_szczytno</vt:lpwstr>
      </vt:variant>
      <vt:variant>
        <vt:lpwstr/>
      </vt:variant>
      <vt:variant>
        <vt:i4>5767267</vt:i4>
      </vt:variant>
      <vt:variant>
        <vt:i4>6</vt:i4>
      </vt:variant>
      <vt:variant>
        <vt:i4>0</vt:i4>
      </vt:variant>
      <vt:variant>
        <vt:i4>5</vt:i4>
      </vt:variant>
      <vt:variant>
        <vt:lpwstr>https://platformazakupowa.pl/pn/wspol_szczytno</vt:lpwstr>
      </vt:variant>
      <vt:variant>
        <vt:lpwstr/>
      </vt:variant>
      <vt:variant>
        <vt:i4>6488072</vt:i4>
      </vt:variant>
      <vt:variant>
        <vt:i4>3</vt:i4>
      </vt:variant>
      <vt:variant>
        <vt:i4>0</vt:i4>
      </vt:variant>
      <vt:variant>
        <vt:i4>5</vt:i4>
      </vt:variant>
      <vt:variant>
        <vt:lpwstr>mailto:zzp@wspol.edu.pl</vt:lpwstr>
      </vt:variant>
      <vt:variant>
        <vt:lpwstr/>
      </vt:variant>
      <vt:variant>
        <vt:i4>983108</vt:i4>
      </vt:variant>
      <vt:variant>
        <vt:i4>0</vt:i4>
      </vt:variant>
      <vt:variant>
        <vt:i4>0</vt:i4>
      </vt:variant>
      <vt:variant>
        <vt:i4>5</vt:i4>
      </vt:variant>
      <vt:variant>
        <vt:lpwstr>http://www.wspol.edu.pl/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SWZ</dc:subject>
  <dc:creator/>
  <cp:keywords/>
  <cp:lastModifiedBy/>
  <cp:revision>1</cp:revision>
  <dcterms:created xsi:type="dcterms:W3CDTF">2023-01-14T16:03:00Z</dcterms:created>
  <dcterms:modified xsi:type="dcterms:W3CDTF">2025-01-14T08:31:00Z</dcterms:modified>
</cp:coreProperties>
</file>