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45" w:rsidRPr="00AC580B" w:rsidRDefault="004F4549" w:rsidP="00AE3680">
      <w:pPr>
        <w:pStyle w:val="Tytu"/>
        <w:rPr>
          <w:rFonts w:ascii="Calibri" w:hAnsi="Calibri" w:cs="Calibri"/>
          <w:sz w:val="24"/>
        </w:rPr>
      </w:pPr>
      <w:r>
        <w:rPr>
          <w:rFonts w:ascii="Calibri" w:hAnsi="Calibri" w:cs="Calibri"/>
          <w:sz w:val="24"/>
        </w:rPr>
        <w:t xml:space="preserve"> </w:t>
      </w:r>
    </w:p>
    <w:p w:rsidR="001A7E45" w:rsidRPr="00AC580B" w:rsidRDefault="001A7E45" w:rsidP="00AE3680">
      <w:pPr>
        <w:pStyle w:val="Tytu"/>
        <w:rPr>
          <w:rFonts w:ascii="Calibri" w:hAnsi="Calibri" w:cs="Calibri"/>
          <w:sz w:val="24"/>
        </w:rPr>
      </w:pPr>
    </w:p>
    <w:p w:rsidR="009C4E57" w:rsidRPr="00AC580B" w:rsidRDefault="009C4E57" w:rsidP="00AE3680">
      <w:pPr>
        <w:jc w:val="right"/>
        <w:rPr>
          <w:rFonts w:ascii="Calibri" w:hAnsi="Calibri" w:cs="Calibri"/>
        </w:rPr>
      </w:pPr>
      <w:r w:rsidRPr="00AC580B">
        <w:rPr>
          <w:rFonts w:ascii="Calibri" w:hAnsi="Calibri" w:cs="Calibri"/>
        </w:rPr>
        <w:t>Załącznik nr 2 do SWZ</w:t>
      </w:r>
    </w:p>
    <w:p w:rsidR="009C4E57" w:rsidRPr="00AC580B" w:rsidRDefault="009C4E57" w:rsidP="00AE3680">
      <w:pPr>
        <w:tabs>
          <w:tab w:val="decimal" w:leader="dot" w:pos="4620"/>
          <w:tab w:val="decimal" w:leader="dot" w:pos="4680"/>
        </w:tabs>
        <w:jc w:val="both"/>
        <w:rPr>
          <w:rFonts w:ascii="Calibri" w:hAnsi="Calibri" w:cs="Calibri"/>
        </w:rPr>
      </w:pPr>
      <w:r w:rsidRPr="00AC580B">
        <w:rPr>
          <w:rFonts w:ascii="Calibri" w:hAnsi="Calibri" w:cs="Calibri"/>
        </w:rPr>
        <w:tab/>
      </w:r>
      <w:r w:rsidRPr="00AC580B">
        <w:rPr>
          <w:rFonts w:ascii="Calibri" w:hAnsi="Calibri" w:cs="Calibri"/>
        </w:rPr>
        <w:tab/>
        <w:t xml:space="preserve">                                  </w:t>
      </w:r>
    </w:p>
    <w:p w:rsidR="009C4E57" w:rsidRPr="00AC580B" w:rsidRDefault="009C4E57" w:rsidP="00AE3680">
      <w:pPr>
        <w:tabs>
          <w:tab w:val="center" w:pos="2268"/>
        </w:tabs>
        <w:jc w:val="both"/>
        <w:rPr>
          <w:rFonts w:ascii="Calibri" w:hAnsi="Calibri" w:cs="Calibri"/>
          <w:i/>
        </w:rPr>
      </w:pPr>
      <w:r w:rsidRPr="00AC580B">
        <w:rPr>
          <w:rFonts w:ascii="Calibri" w:hAnsi="Calibri" w:cs="Calibri"/>
        </w:rPr>
        <w:t xml:space="preserve"> </w:t>
      </w:r>
      <w:r w:rsidRPr="00AC580B">
        <w:rPr>
          <w:rFonts w:ascii="Calibri" w:hAnsi="Calibri" w:cs="Calibri"/>
        </w:rPr>
        <w:tab/>
      </w:r>
      <w:r w:rsidRPr="00AC580B">
        <w:rPr>
          <w:rFonts w:ascii="Calibri" w:hAnsi="Calibri" w:cs="Calibri"/>
          <w:i/>
        </w:rPr>
        <w:t>(Nazwa i adres Wykonawcy)</w:t>
      </w:r>
    </w:p>
    <w:p w:rsidR="009C4E57" w:rsidRPr="00AC580B" w:rsidRDefault="009C4E57" w:rsidP="00AE3680">
      <w:pPr>
        <w:tabs>
          <w:tab w:val="left" w:pos="7088"/>
          <w:tab w:val="left" w:pos="8080"/>
          <w:tab w:val="left" w:pos="8222"/>
          <w:tab w:val="decimal" w:leader="dot" w:pos="10206"/>
        </w:tabs>
        <w:jc w:val="center"/>
        <w:rPr>
          <w:rFonts w:ascii="Calibri" w:hAnsi="Calibri" w:cs="Calibri"/>
          <w:i/>
        </w:rPr>
      </w:pPr>
      <w:r w:rsidRPr="00AC580B">
        <w:rPr>
          <w:rFonts w:ascii="Calibri" w:hAnsi="Calibri" w:cs="Calibri"/>
          <w:b/>
        </w:rPr>
        <w:t xml:space="preserve">                                                  </w:t>
      </w:r>
    </w:p>
    <w:p w:rsidR="009C4E57" w:rsidRPr="00AC580B" w:rsidRDefault="009C4E57" w:rsidP="00AE3680">
      <w:pPr>
        <w:tabs>
          <w:tab w:val="decimal" w:leader="dot" w:pos="4680"/>
        </w:tabs>
        <w:jc w:val="both"/>
        <w:rPr>
          <w:rFonts w:ascii="Calibri" w:hAnsi="Calibri" w:cs="Calibri"/>
          <w:lang w:val="de-DE"/>
        </w:rPr>
      </w:pPr>
      <w:r w:rsidRPr="00AC580B">
        <w:rPr>
          <w:rFonts w:ascii="Calibri" w:hAnsi="Calibri" w:cs="Calibri"/>
          <w:lang w:val="de-DE"/>
        </w:rPr>
        <w:t>NR NIP / KRS: ……………………………..</w:t>
      </w:r>
    </w:p>
    <w:p w:rsidR="009C4E57" w:rsidRPr="00AC580B" w:rsidRDefault="009C4E57" w:rsidP="00AE3680">
      <w:pPr>
        <w:tabs>
          <w:tab w:val="decimal" w:leader="dot" w:pos="4680"/>
        </w:tabs>
        <w:jc w:val="both"/>
        <w:rPr>
          <w:rFonts w:ascii="Calibri" w:hAnsi="Calibri" w:cs="Calibri"/>
          <w:lang w:val="de-DE"/>
        </w:rPr>
      </w:pPr>
      <w:r w:rsidRPr="00AC580B">
        <w:rPr>
          <w:rFonts w:ascii="Calibri" w:hAnsi="Calibri" w:cs="Calibri"/>
          <w:lang w:val="de-DE"/>
        </w:rPr>
        <w:t>REGON: ………………………………..…..</w:t>
      </w:r>
    </w:p>
    <w:p w:rsidR="009C4E57" w:rsidRPr="00AC580B" w:rsidRDefault="009C4E57" w:rsidP="00AE3680">
      <w:pPr>
        <w:tabs>
          <w:tab w:val="decimal" w:leader="dot" w:pos="4680"/>
        </w:tabs>
        <w:jc w:val="both"/>
        <w:rPr>
          <w:rFonts w:ascii="Calibri" w:hAnsi="Calibri" w:cs="Calibri"/>
          <w:lang w:val="de-DE"/>
        </w:rPr>
      </w:pPr>
      <w:r w:rsidRPr="00AC580B">
        <w:rPr>
          <w:rFonts w:ascii="Calibri" w:hAnsi="Calibri" w:cs="Calibri"/>
          <w:lang w:val="de-DE"/>
        </w:rPr>
        <w:t xml:space="preserve">Telefon / Fax: ………………………………  </w:t>
      </w:r>
    </w:p>
    <w:p w:rsidR="009C4E57" w:rsidRPr="00AC580B" w:rsidRDefault="009C4E57" w:rsidP="00AE3680">
      <w:pPr>
        <w:tabs>
          <w:tab w:val="decimal" w:leader="dot" w:pos="4680"/>
        </w:tabs>
        <w:jc w:val="both"/>
        <w:rPr>
          <w:rFonts w:ascii="Calibri" w:hAnsi="Calibri" w:cs="Calibri"/>
          <w:lang w:val="de-DE"/>
        </w:rPr>
      </w:pPr>
      <w:r w:rsidRPr="00AC580B">
        <w:rPr>
          <w:rFonts w:ascii="Calibri" w:hAnsi="Calibri" w:cs="Calibri"/>
          <w:lang w:val="de-DE"/>
        </w:rPr>
        <w:t xml:space="preserve">adres e-mail: ………………………….….                     </w:t>
      </w:r>
    </w:p>
    <w:p w:rsidR="009C4E57" w:rsidRPr="00AC580B" w:rsidRDefault="009C4E57" w:rsidP="004014D6">
      <w:pPr>
        <w:jc w:val="center"/>
        <w:rPr>
          <w:rFonts w:ascii="Calibri" w:hAnsi="Calibri" w:cs="Calibri"/>
          <w:b/>
          <w:bCs/>
          <w:lang w:val="de-DE"/>
        </w:rPr>
      </w:pPr>
    </w:p>
    <w:p w:rsidR="009C4E57" w:rsidRPr="004014D6" w:rsidRDefault="009C4E57" w:rsidP="004014D6">
      <w:pPr>
        <w:jc w:val="center"/>
        <w:rPr>
          <w:rFonts w:ascii="Calibri" w:hAnsi="Calibri" w:cs="Calibri"/>
          <w:b/>
          <w:bCs/>
          <w:lang w:val="de-DE"/>
        </w:rPr>
      </w:pPr>
      <w:r w:rsidRPr="00AC580B">
        <w:rPr>
          <w:rFonts w:ascii="Calibri" w:hAnsi="Calibri" w:cs="Calibri"/>
          <w:b/>
          <w:bCs/>
          <w:lang w:val="de-DE"/>
        </w:rPr>
        <w:t>Zamawiający:</w:t>
      </w:r>
    </w:p>
    <w:p w:rsidR="009C4E57" w:rsidRPr="00AC580B" w:rsidRDefault="009C4E57" w:rsidP="004014D6">
      <w:pPr>
        <w:jc w:val="center"/>
        <w:rPr>
          <w:rFonts w:ascii="Calibri" w:hAnsi="Calibri" w:cs="Calibri"/>
          <w:b/>
        </w:rPr>
      </w:pPr>
      <w:r w:rsidRPr="00AC580B">
        <w:rPr>
          <w:rFonts w:ascii="Calibri" w:hAnsi="Calibri" w:cs="Calibri"/>
          <w:b/>
        </w:rPr>
        <w:t>Samodzielny Publiczny Zakład Opieki Zdrowotnej w Myślenicach</w:t>
      </w:r>
    </w:p>
    <w:p w:rsidR="009C4E57" w:rsidRPr="004014D6" w:rsidRDefault="009C4E57" w:rsidP="004014D6">
      <w:pPr>
        <w:jc w:val="center"/>
        <w:rPr>
          <w:rFonts w:ascii="Calibri" w:hAnsi="Calibri" w:cs="Calibri"/>
          <w:b/>
          <w:bCs/>
        </w:rPr>
      </w:pPr>
      <w:r w:rsidRPr="00AC580B">
        <w:rPr>
          <w:rFonts w:ascii="Calibri" w:hAnsi="Calibri" w:cs="Calibri"/>
          <w:b/>
          <w:bCs/>
        </w:rPr>
        <w:t>32-400 Myślenice</w:t>
      </w:r>
      <w:r w:rsidR="004014D6">
        <w:rPr>
          <w:rFonts w:ascii="Calibri" w:hAnsi="Calibri" w:cs="Calibri"/>
          <w:b/>
          <w:bCs/>
        </w:rPr>
        <w:t xml:space="preserve">, </w:t>
      </w:r>
      <w:r w:rsidRPr="00AC580B">
        <w:rPr>
          <w:rFonts w:ascii="Calibri" w:hAnsi="Calibri" w:cs="Calibri"/>
          <w:b/>
          <w:bCs/>
        </w:rPr>
        <w:t>ul. Szpitalna 2</w:t>
      </w:r>
    </w:p>
    <w:p w:rsidR="009C4E57" w:rsidRPr="00AC580B" w:rsidRDefault="009C4E57" w:rsidP="00AE3680">
      <w:pPr>
        <w:rPr>
          <w:rFonts w:ascii="Calibri" w:hAnsi="Calibri" w:cs="Calibri"/>
          <w:u w:val="single"/>
        </w:rPr>
      </w:pPr>
    </w:p>
    <w:p w:rsidR="009C4E57" w:rsidRPr="00AC580B" w:rsidRDefault="009C4E57" w:rsidP="00AE3680">
      <w:pPr>
        <w:rPr>
          <w:rFonts w:ascii="Calibri" w:hAnsi="Calibri" w:cs="Calibri"/>
          <w:u w:val="single"/>
        </w:rPr>
      </w:pPr>
    </w:p>
    <w:p w:rsidR="009C4E57" w:rsidRPr="00AC580B" w:rsidRDefault="009C4E57" w:rsidP="003C2FDF">
      <w:pPr>
        <w:keepNext/>
        <w:jc w:val="center"/>
        <w:outlineLvl w:val="0"/>
        <w:rPr>
          <w:rFonts w:ascii="Calibri" w:hAnsi="Calibri" w:cs="Calibri"/>
          <w:b/>
          <w:u w:val="single"/>
        </w:rPr>
      </w:pPr>
      <w:r w:rsidRPr="00AC580B">
        <w:rPr>
          <w:rFonts w:ascii="Calibri" w:hAnsi="Calibri" w:cs="Calibri"/>
          <w:b/>
          <w:u w:val="single"/>
        </w:rPr>
        <w:t>FORMULARZ OFERTY</w:t>
      </w:r>
    </w:p>
    <w:p w:rsidR="009C4E57" w:rsidRPr="00AC580B" w:rsidRDefault="009C4E57" w:rsidP="00AE3680">
      <w:pPr>
        <w:jc w:val="center"/>
        <w:rPr>
          <w:rFonts w:ascii="Calibri" w:hAnsi="Calibri" w:cs="Calibri"/>
        </w:rPr>
      </w:pPr>
    </w:p>
    <w:p w:rsidR="009C4E57" w:rsidRPr="001C3F8F" w:rsidRDefault="009C4E57" w:rsidP="001C3F8F">
      <w:pPr>
        <w:jc w:val="center"/>
        <w:rPr>
          <w:rFonts w:ascii="Calibri" w:hAnsi="Calibri" w:cs="Calibri"/>
        </w:rPr>
      </w:pPr>
      <w:r w:rsidRPr="00AC580B">
        <w:rPr>
          <w:rFonts w:ascii="Calibri" w:hAnsi="Calibri" w:cs="Calibri"/>
        </w:rPr>
        <w:t xml:space="preserve">dla zamówienia publicznego </w:t>
      </w:r>
      <w:r w:rsidR="001C3F8F">
        <w:rPr>
          <w:rFonts w:ascii="Calibri" w:hAnsi="Calibri" w:cs="Calibri"/>
        </w:rPr>
        <w:t xml:space="preserve">na dostawę sprzętu medycznego </w:t>
      </w:r>
    </w:p>
    <w:p w:rsidR="009C4E57" w:rsidRDefault="009C4E57" w:rsidP="00AE3680">
      <w:pPr>
        <w:jc w:val="center"/>
        <w:rPr>
          <w:rFonts w:ascii="Calibri" w:hAnsi="Calibri" w:cs="Calibri"/>
          <w:b/>
        </w:rPr>
      </w:pPr>
      <w:r w:rsidRPr="00AC580B">
        <w:rPr>
          <w:rFonts w:ascii="Calibri" w:hAnsi="Calibri" w:cs="Calibri"/>
          <w:b/>
        </w:rPr>
        <w:t xml:space="preserve">nr </w:t>
      </w:r>
      <w:r w:rsidR="005850CB">
        <w:rPr>
          <w:rFonts w:ascii="Calibri" w:hAnsi="Calibri" w:cs="Calibri"/>
          <w:b/>
        </w:rPr>
        <w:t>30</w:t>
      </w:r>
      <w:r w:rsidRPr="00AC580B">
        <w:rPr>
          <w:rFonts w:ascii="Calibri" w:hAnsi="Calibri" w:cs="Calibri"/>
          <w:b/>
        </w:rPr>
        <w:t>/PN/2</w:t>
      </w:r>
      <w:r w:rsidR="00D777B9">
        <w:rPr>
          <w:rFonts w:ascii="Calibri" w:hAnsi="Calibri" w:cs="Calibri"/>
          <w:b/>
        </w:rPr>
        <w:t>2</w:t>
      </w:r>
    </w:p>
    <w:p w:rsidR="001C3F8F" w:rsidRPr="00AC580B" w:rsidRDefault="001C3F8F" w:rsidP="00AE3680">
      <w:pPr>
        <w:jc w:val="center"/>
        <w:rPr>
          <w:rFonts w:ascii="Calibri" w:hAnsi="Calibri" w:cs="Calibri"/>
          <w:b/>
        </w:rPr>
      </w:pPr>
    </w:p>
    <w:p w:rsidR="0081638F" w:rsidRPr="00AC580B" w:rsidRDefault="005850CB" w:rsidP="003C2FDF">
      <w:pPr>
        <w:rPr>
          <w:rFonts w:ascii="Calibri" w:hAnsi="Calibri" w:cs="Calibri"/>
          <w:b/>
          <w:bCs/>
        </w:rPr>
      </w:pPr>
      <w:r>
        <w:rPr>
          <w:rFonts w:ascii="Calibri" w:hAnsi="Calibri" w:cs="Calibri"/>
          <w:b/>
          <w:bCs/>
        </w:rPr>
        <w:t>Kolumna endoskopowa -</w:t>
      </w:r>
      <w:r w:rsidR="00180006">
        <w:rPr>
          <w:rFonts w:ascii="Calibri" w:hAnsi="Calibri" w:cs="Calibri"/>
          <w:b/>
          <w:bCs/>
        </w:rPr>
        <w:t xml:space="preserve"> </w:t>
      </w:r>
      <w:r>
        <w:rPr>
          <w:rFonts w:ascii="Calibri" w:hAnsi="Calibri" w:cs="Calibri"/>
          <w:b/>
          <w:bCs/>
        </w:rPr>
        <w:t xml:space="preserve">tor wizyjny wraz z wyposażeniem endoskopowym </w:t>
      </w:r>
      <w:r w:rsidR="002E49C4">
        <w:rPr>
          <w:rFonts w:ascii="Calibri" w:hAnsi="Calibri" w:cs="Calibri"/>
          <w:b/>
          <w:bCs/>
        </w:rPr>
        <w:t>–</w:t>
      </w:r>
      <w:r>
        <w:rPr>
          <w:rFonts w:ascii="Calibri" w:hAnsi="Calibri" w:cs="Calibri"/>
          <w:b/>
          <w:bCs/>
        </w:rPr>
        <w:t xml:space="preserve"> </w:t>
      </w:r>
      <w:proofErr w:type="spellStart"/>
      <w:r w:rsidR="001A39CC">
        <w:rPr>
          <w:rFonts w:ascii="Calibri" w:hAnsi="Calibri" w:cs="Calibri"/>
          <w:b/>
          <w:bCs/>
        </w:rPr>
        <w:t>wideoduodenoskop</w:t>
      </w:r>
      <w:proofErr w:type="spellEnd"/>
      <w:r w:rsidR="002E49C4">
        <w:rPr>
          <w:rFonts w:ascii="Calibri" w:hAnsi="Calibri" w:cs="Calibri"/>
          <w:b/>
          <w:bCs/>
        </w:rPr>
        <w:t xml:space="preserve"> </w:t>
      </w:r>
      <w:proofErr w:type="spellStart"/>
      <w:r w:rsidR="002E49C4" w:rsidRPr="005B5341">
        <w:rPr>
          <w:rFonts w:ascii="Calibri" w:hAnsi="Calibri" w:cs="Calibri"/>
          <w:b/>
          <w:bCs/>
          <w:color w:val="000000" w:themeColor="text1"/>
        </w:rPr>
        <w:t>kpl</w:t>
      </w:r>
      <w:proofErr w:type="spellEnd"/>
      <w:r w:rsidR="002E49C4" w:rsidRPr="005B5341">
        <w:rPr>
          <w:rFonts w:ascii="Calibri" w:hAnsi="Calibri" w:cs="Calibri"/>
          <w:b/>
          <w:bCs/>
          <w:color w:val="000000" w:themeColor="text1"/>
        </w:rPr>
        <w:t xml:space="preserve"> </w:t>
      </w:r>
    </w:p>
    <w:p w:rsidR="009C4E57" w:rsidRPr="00AC580B"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AC580B">
        <w:rPr>
          <w:rFonts w:ascii="Calibri" w:hAnsi="Calibri" w:cs="Calibri"/>
        </w:rPr>
        <w:t xml:space="preserve">Zamówienie wykonamy za cenę netto: .................................................................... zł. </w:t>
      </w:r>
    </w:p>
    <w:p w:rsidR="009C4E57" w:rsidRPr="00AC580B"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AC580B">
        <w:rPr>
          <w:rFonts w:ascii="Calibri" w:hAnsi="Calibri" w:cs="Calibri"/>
        </w:rPr>
        <w:t>słownie netto ........................................................................................................................ zł.</w:t>
      </w:r>
    </w:p>
    <w:p w:rsidR="009C4E57" w:rsidRPr="00AC580B"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AC580B">
        <w:rPr>
          <w:rFonts w:ascii="Calibri" w:hAnsi="Calibri" w:cs="Calibri"/>
        </w:rPr>
        <w:t>Podatek VAT………w kwocie………………………………………………………………zł</w:t>
      </w:r>
    </w:p>
    <w:p w:rsidR="009C4E57" w:rsidRPr="00AC580B"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AC580B">
        <w:rPr>
          <w:rFonts w:ascii="Calibri" w:hAnsi="Calibri" w:cs="Calibri"/>
        </w:rPr>
        <w:t>Słownie podatek……………………………………………………………………………..zł</w:t>
      </w:r>
    </w:p>
    <w:p w:rsidR="009C4E57" w:rsidRPr="00AC580B"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AC580B">
        <w:rPr>
          <w:rFonts w:ascii="Calibri" w:hAnsi="Calibri" w:cs="Calibri"/>
        </w:rPr>
        <w:t>brutto .................................................................................. zł.</w:t>
      </w:r>
    </w:p>
    <w:p w:rsidR="009C4E57" w:rsidRPr="00AC580B"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AC580B">
        <w:rPr>
          <w:rFonts w:ascii="Calibri" w:hAnsi="Calibri" w:cs="Calibri"/>
        </w:rPr>
        <w:t>słownie brutto ....................................................................................................................... zł.</w:t>
      </w:r>
    </w:p>
    <w:p w:rsidR="009C4E57" w:rsidRPr="00AC580B"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AC580B">
        <w:rPr>
          <w:rFonts w:ascii="Calibri" w:hAnsi="Calibri" w:cs="Calibri"/>
        </w:rPr>
        <w:br/>
        <w:t>Okres udzielonej gwarancji wynosi : ……………….. miesięcy</w:t>
      </w:r>
    </w:p>
    <w:p w:rsidR="009C4E57" w:rsidRPr="00AC580B"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AC580B">
        <w:rPr>
          <w:rFonts w:ascii="Calibri" w:hAnsi="Calibri" w:cs="Calibri"/>
        </w:rPr>
        <w:t xml:space="preserve">Parametry zawarte są w opisach szczegółowych </w:t>
      </w:r>
      <w:r w:rsidR="005850CB">
        <w:rPr>
          <w:rFonts w:ascii="Calibri" w:hAnsi="Calibri" w:cs="Calibri"/>
        </w:rPr>
        <w:t>dołączonych do oferty oraz w przedmiotowych środkach dowodowych</w:t>
      </w:r>
    </w:p>
    <w:p w:rsidR="009C4E57" w:rsidRPr="00AC580B" w:rsidRDefault="009C4E57" w:rsidP="00AE3680">
      <w:pPr>
        <w:rPr>
          <w:rFonts w:ascii="Calibri" w:hAnsi="Calibri" w:cs="Calibri"/>
          <w:b/>
        </w:rPr>
      </w:pPr>
    </w:p>
    <w:p w:rsidR="004014D6" w:rsidRPr="00AC580B" w:rsidRDefault="004014D6" w:rsidP="00AE3680">
      <w:pPr>
        <w:tabs>
          <w:tab w:val="left" w:pos="284"/>
        </w:tabs>
        <w:jc w:val="both"/>
        <w:rPr>
          <w:rFonts w:ascii="Calibri" w:hAnsi="Calibri" w:cs="Calibri"/>
        </w:rPr>
      </w:pPr>
    </w:p>
    <w:p w:rsidR="0081638F" w:rsidRPr="00842D65" w:rsidRDefault="0081638F" w:rsidP="0081638F">
      <w:pPr>
        <w:pStyle w:val="Akapitzlist"/>
        <w:numPr>
          <w:ilvl w:val="0"/>
          <w:numId w:val="27"/>
        </w:numPr>
        <w:tabs>
          <w:tab w:val="left" w:pos="284"/>
        </w:tabs>
        <w:ind w:left="284" w:hanging="284"/>
        <w:jc w:val="both"/>
        <w:rPr>
          <w:rFonts w:asciiTheme="minorHAnsi" w:hAnsiTheme="minorHAnsi" w:cstheme="minorHAnsi"/>
        </w:rPr>
      </w:pPr>
      <w:r w:rsidRPr="00842D65">
        <w:rPr>
          <w:rFonts w:asciiTheme="minorHAnsi" w:hAnsiTheme="minorHAnsi" w:cstheme="minorHAnsi"/>
        </w:rPr>
        <w:t xml:space="preserve">Informujemy, że złożona oferta </w:t>
      </w:r>
      <w:r w:rsidRPr="00842D65">
        <w:rPr>
          <w:rFonts w:asciiTheme="minorHAnsi" w:hAnsiTheme="minorHAnsi" w:cstheme="minorHAnsi"/>
          <w:b/>
        </w:rPr>
        <w:t>nie będzie/będzie</w:t>
      </w:r>
      <w:r w:rsidRPr="00842D65">
        <w:rPr>
          <w:rFonts w:asciiTheme="minorHAnsi" w:hAnsiTheme="minorHAnsi" w:cstheme="minorHAnsi"/>
          <w:b/>
          <w:vertAlign w:val="superscript"/>
        </w:rPr>
        <w:t>1)</w:t>
      </w:r>
      <w:r w:rsidRPr="00842D65">
        <w:rPr>
          <w:rFonts w:asciiTheme="minorHAnsi" w:hAnsiTheme="minorHAnsi" w:cstheme="minorHAnsi"/>
          <w:vertAlign w:val="superscript"/>
        </w:rPr>
        <w:t xml:space="preserve"> </w:t>
      </w:r>
      <w:r w:rsidRPr="00842D65">
        <w:rPr>
          <w:rFonts w:asciiTheme="minorHAnsi" w:hAnsiTheme="minorHAnsi" w:cstheme="minorHAnsi"/>
        </w:rPr>
        <w:t xml:space="preserve">prowadzić do powstania u Zamawiającego obowiązku podatkowego, o którym mowa w art. </w:t>
      </w:r>
      <w:r w:rsidR="005D16AD">
        <w:rPr>
          <w:rFonts w:asciiTheme="minorHAnsi" w:hAnsiTheme="minorHAnsi" w:cstheme="minorHAnsi"/>
        </w:rPr>
        <w:t>225 ust 2</w:t>
      </w:r>
      <w:r w:rsidRPr="00842D65">
        <w:rPr>
          <w:rFonts w:asciiTheme="minorHAnsi" w:hAnsiTheme="minorHAnsi" w:cstheme="minorHAnsi"/>
        </w:rPr>
        <w:t xml:space="preserve"> Prawo zamówień publicznych (tekst jednolity Dz. U. z 20</w:t>
      </w:r>
      <w:r w:rsidR="005D16AD">
        <w:rPr>
          <w:rFonts w:asciiTheme="minorHAnsi" w:hAnsiTheme="minorHAnsi" w:cstheme="minorHAnsi"/>
        </w:rPr>
        <w:t>22</w:t>
      </w:r>
      <w:r w:rsidRPr="00842D65">
        <w:rPr>
          <w:rFonts w:asciiTheme="minorHAnsi" w:hAnsiTheme="minorHAnsi" w:cstheme="minorHAnsi"/>
        </w:rPr>
        <w:t xml:space="preserve"> r., poz. 1</w:t>
      </w:r>
      <w:r w:rsidR="005D16AD">
        <w:rPr>
          <w:rFonts w:asciiTheme="minorHAnsi" w:hAnsiTheme="minorHAnsi" w:cstheme="minorHAnsi"/>
        </w:rPr>
        <w:t>710</w:t>
      </w:r>
      <w:r w:rsidRPr="00842D65">
        <w:rPr>
          <w:rFonts w:asciiTheme="minorHAnsi" w:hAnsiTheme="minorHAnsi" w:cstheme="minorHAnsi"/>
        </w:rPr>
        <w:t xml:space="preserve">). </w:t>
      </w:r>
    </w:p>
    <w:p w:rsidR="0081638F" w:rsidRPr="00842D65" w:rsidRDefault="0081638F" w:rsidP="0081638F">
      <w:pPr>
        <w:ind w:left="720"/>
        <w:jc w:val="both"/>
        <w:rPr>
          <w:rFonts w:asciiTheme="minorHAnsi" w:hAnsiTheme="minorHAnsi" w:cstheme="minorHAnsi"/>
          <w:b/>
          <w:snapToGrid w:val="0"/>
        </w:rPr>
      </w:pPr>
    </w:p>
    <w:p w:rsidR="0081638F" w:rsidRPr="00842D65" w:rsidRDefault="0081638F" w:rsidP="0081638F">
      <w:pPr>
        <w:numPr>
          <w:ilvl w:val="0"/>
          <w:numId w:val="27"/>
        </w:numPr>
        <w:ind w:left="284" w:hanging="284"/>
        <w:jc w:val="both"/>
        <w:rPr>
          <w:rFonts w:asciiTheme="minorHAnsi" w:hAnsiTheme="minorHAnsi" w:cstheme="minorHAnsi"/>
        </w:rPr>
      </w:pPr>
      <w:r w:rsidRPr="00842D65">
        <w:rPr>
          <w:rFonts w:asciiTheme="minorHAnsi" w:hAnsiTheme="minorHAnsi" w:cstheme="minorHAnsi"/>
        </w:rPr>
        <w:t xml:space="preserve">Informujemy, że Wykonawca jest </w:t>
      </w:r>
      <w:r w:rsidRPr="00842D65">
        <w:rPr>
          <w:rFonts w:asciiTheme="minorHAnsi" w:hAnsiTheme="minorHAnsi" w:cstheme="minorHAnsi"/>
          <w:b/>
        </w:rPr>
        <w:t>małym/średnim/dużym</w:t>
      </w:r>
      <w:r w:rsidRPr="00842D65">
        <w:rPr>
          <w:rFonts w:asciiTheme="minorHAnsi" w:hAnsiTheme="minorHAnsi" w:cstheme="minorHAnsi"/>
          <w:b/>
          <w:vertAlign w:val="superscript"/>
        </w:rPr>
        <w:t>2)</w:t>
      </w:r>
      <w:r w:rsidRPr="00842D65">
        <w:rPr>
          <w:rFonts w:asciiTheme="minorHAnsi" w:hAnsiTheme="minorHAnsi" w:cstheme="minorHAnsi"/>
          <w:b/>
        </w:rPr>
        <w:t xml:space="preserve"> przedsiębiorstwem</w:t>
      </w:r>
      <w:r w:rsidRPr="00842D65">
        <w:rPr>
          <w:rFonts w:asciiTheme="minorHAnsi" w:hAnsiTheme="minorHAnsi" w:cstheme="minorHAnsi"/>
        </w:rPr>
        <w:t xml:space="preserve">. (w przypadku oferty wspólnej informację należy odnieść do Lidera składającego ofertę w postępowaniu) </w:t>
      </w:r>
    </w:p>
    <w:p w:rsidR="0081638F" w:rsidRPr="00842D65" w:rsidRDefault="0081638F" w:rsidP="0081638F">
      <w:pPr>
        <w:jc w:val="both"/>
        <w:rPr>
          <w:rFonts w:asciiTheme="minorHAnsi" w:hAnsiTheme="minorHAnsi" w:cstheme="minorHAnsi"/>
        </w:rPr>
      </w:pPr>
    </w:p>
    <w:p w:rsidR="0081638F" w:rsidRPr="00842D65" w:rsidRDefault="0081638F" w:rsidP="0081638F">
      <w:pPr>
        <w:numPr>
          <w:ilvl w:val="0"/>
          <w:numId w:val="27"/>
        </w:numPr>
        <w:ind w:left="284" w:hanging="284"/>
        <w:jc w:val="both"/>
        <w:rPr>
          <w:rFonts w:asciiTheme="minorHAnsi" w:hAnsiTheme="minorHAnsi" w:cstheme="minorHAnsi"/>
        </w:rPr>
      </w:pPr>
      <w:r w:rsidRPr="00842D65">
        <w:rPr>
          <w:rFonts w:asciiTheme="minorHAnsi" w:hAnsiTheme="minorHAnsi" w:cstheme="minorHAnsi"/>
        </w:rPr>
        <w:t xml:space="preserve">Oświadczamy, że nie podlegamy wykluczeniu na podstawie </w:t>
      </w:r>
      <w:r w:rsidRPr="00842D65">
        <w:rPr>
          <w:rFonts w:ascii="Calibri" w:hAnsi="Calibri" w:cs="Calibri"/>
        </w:rPr>
        <w:t>art. 7 ust. 1 ustawy z dnia 13 kwietnia 2022 r. o szczególnych rozwiązaniach w zakresie przeciwdziałania wspieraniu agresji na Ukrainę oraz służących ochronie bezpieczeństwa narodowego.</w:t>
      </w:r>
    </w:p>
    <w:p w:rsidR="0081638F" w:rsidRPr="00842D65" w:rsidRDefault="0081638F" w:rsidP="0081638F">
      <w:pPr>
        <w:ind w:left="284" w:hanging="284"/>
        <w:rPr>
          <w:rFonts w:asciiTheme="minorHAnsi" w:hAnsiTheme="minorHAnsi" w:cstheme="minorHAnsi"/>
          <w:bCs/>
        </w:rPr>
      </w:pPr>
    </w:p>
    <w:p w:rsidR="0081638F" w:rsidRPr="00842D65" w:rsidRDefault="0081638F" w:rsidP="0081638F">
      <w:pPr>
        <w:numPr>
          <w:ilvl w:val="0"/>
          <w:numId w:val="27"/>
        </w:numPr>
        <w:ind w:left="284" w:hanging="284"/>
        <w:jc w:val="both"/>
        <w:rPr>
          <w:rFonts w:asciiTheme="minorHAnsi" w:hAnsiTheme="minorHAnsi" w:cstheme="minorHAnsi"/>
        </w:rPr>
      </w:pPr>
      <w:r w:rsidRPr="00842D65">
        <w:rPr>
          <w:rFonts w:asciiTheme="minorHAnsi" w:hAnsiTheme="minorHAnsi" w:cstheme="minorHAnsi"/>
          <w:bCs/>
        </w:rPr>
        <w:t xml:space="preserve">Oświadczamy, że zamówienie zrealizujemy </w:t>
      </w:r>
      <w:r w:rsidRPr="00842D65">
        <w:rPr>
          <w:rFonts w:asciiTheme="minorHAnsi" w:hAnsiTheme="minorHAnsi" w:cstheme="minorHAnsi"/>
          <w:b/>
          <w:bCs/>
        </w:rPr>
        <w:t>samodzielnie/przy udziale</w:t>
      </w:r>
      <w:r w:rsidRPr="00842D65">
        <w:rPr>
          <w:rFonts w:asciiTheme="minorHAnsi" w:hAnsiTheme="minorHAnsi" w:cstheme="minorHAnsi"/>
          <w:b/>
        </w:rPr>
        <w:t xml:space="preserve"> </w:t>
      </w:r>
      <w:r w:rsidRPr="00842D65">
        <w:rPr>
          <w:rFonts w:asciiTheme="minorHAnsi" w:hAnsiTheme="minorHAnsi" w:cstheme="minorHAnsi"/>
          <w:b/>
          <w:bCs/>
        </w:rPr>
        <w:t>podwykonawców</w:t>
      </w:r>
      <w:r w:rsidRPr="00842D65">
        <w:rPr>
          <w:rFonts w:asciiTheme="minorHAnsi" w:hAnsiTheme="minorHAnsi" w:cstheme="minorHAnsi"/>
        </w:rPr>
        <w:t>, powi</w:t>
      </w:r>
      <w:r w:rsidRPr="00842D65">
        <w:rPr>
          <w:rFonts w:asciiTheme="minorHAnsi" w:hAnsiTheme="minorHAnsi" w:cstheme="minorHAnsi"/>
        </w:rPr>
        <w:t>e</w:t>
      </w:r>
      <w:r w:rsidRPr="00842D65">
        <w:rPr>
          <w:rFonts w:asciiTheme="minorHAnsi" w:hAnsiTheme="minorHAnsi" w:cstheme="minorHAnsi"/>
        </w:rPr>
        <w:t>rzając im wykonanie następujących części zamówienia</w:t>
      </w:r>
      <w:r w:rsidRPr="00842D65">
        <w:rPr>
          <w:rFonts w:asciiTheme="minorHAnsi" w:hAnsiTheme="minorHAnsi" w:cstheme="minorHAnsi"/>
          <w:b/>
        </w:rPr>
        <w:t xml:space="preserve"> </w:t>
      </w:r>
      <w:r w:rsidRPr="00842D65">
        <w:rPr>
          <w:rFonts w:asciiTheme="minorHAnsi" w:hAnsiTheme="minorHAnsi" w:cstheme="minorHAnsi"/>
          <w:b/>
          <w:vertAlign w:val="superscript"/>
        </w:rPr>
        <w:t>2)</w:t>
      </w:r>
      <w:r w:rsidRPr="00842D65">
        <w:rPr>
          <w:rFonts w:asciiTheme="minorHAnsi" w:hAnsiTheme="minorHAnsi" w:cstheme="minorHAnsi"/>
        </w:rPr>
        <w:t>:</w:t>
      </w:r>
    </w:p>
    <w:p w:rsidR="0081638F" w:rsidRPr="00842D65" w:rsidRDefault="0081638F" w:rsidP="0081638F">
      <w:pPr>
        <w:jc w:val="both"/>
        <w:rPr>
          <w:rFonts w:asciiTheme="minorHAnsi" w:hAnsiTheme="minorHAnsi" w:cstheme="minorHAnsi"/>
        </w:rPr>
      </w:pP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8"/>
        <w:gridCol w:w="3406"/>
        <w:gridCol w:w="3106"/>
      </w:tblGrid>
      <w:tr w:rsidR="0081638F" w:rsidRPr="00842D65" w:rsidTr="00CC28F6">
        <w:tc>
          <w:tcPr>
            <w:tcW w:w="3108" w:type="dxa"/>
            <w:shd w:val="clear" w:color="auto" w:fill="auto"/>
            <w:vAlign w:val="center"/>
          </w:tcPr>
          <w:p w:rsidR="0081638F" w:rsidRPr="00842D65" w:rsidRDefault="0081638F" w:rsidP="00CC28F6">
            <w:pPr>
              <w:jc w:val="center"/>
              <w:rPr>
                <w:rFonts w:asciiTheme="minorHAnsi" w:hAnsiTheme="minorHAnsi" w:cstheme="minorHAnsi"/>
                <w:b/>
              </w:rPr>
            </w:pPr>
            <w:r w:rsidRPr="00842D65">
              <w:rPr>
                <w:rFonts w:asciiTheme="minorHAnsi" w:hAnsiTheme="minorHAnsi" w:cstheme="minorHAnsi"/>
                <w:b/>
              </w:rPr>
              <w:t>Firma podwykonawcy</w:t>
            </w:r>
          </w:p>
        </w:tc>
        <w:tc>
          <w:tcPr>
            <w:tcW w:w="3406" w:type="dxa"/>
            <w:shd w:val="clear" w:color="auto" w:fill="auto"/>
          </w:tcPr>
          <w:p w:rsidR="0081638F" w:rsidRPr="00842D65" w:rsidRDefault="0081638F" w:rsidP="00CC28F6">
            <w:pPr>
              <w:jc w:val="center"/>
              <w:rPr>
                <w:rFonts w:asciiTheme="minorHAnsi" w:hAnsiTheme="minorHAnsi" w:cstheme="minorHAnsi"/>
                <w:b/>
              </w:rPr>
            </w:pPr>
            <w:r w:rsidRPr="00842D65">
              <w:rPr>
                <w:rFonts w:asciiTheme="minorHAnsi" w:hAnsiTheme="minorHAnsi" w:cstheme="minorHAnsi"/>
                <w:b/>
              </w:rPr>
              <w:t>Część zamówienia, której w</w:t>
            </w:r>
            <w:r w:rsidRPr="00842D65">
              <w:rPr>
                <w:rFonts w:asciiTheme="minorHAnsi" w:hAnsiTheme="minorHAnsi" w:cstheme="minorHAnsi"/>
                <w:b/>
              </w:rPr>
              <w:t>y</w:t>
            </w:r>
            <w:r w:rsidRPr="00842D65">
              <w:rPr>
                <w:rFonts w:asciiTheme="minorHAnsi" w:hAnsiTheme="minorHAnsi" w:cstheme="minorHAnsi"/>
                <w:b/>
              </w:rPr>
              <w:t xml:space="preserve">konanie Wykonawca zamierza powierzyć podwykonawcy </w:t>
            </w:r>
          </w:p>
        </w:tc>
        <w:tc>
          <w:tcPr>
            <w:tcW w:w="3106" w:type="dxa"/>
          </w:tcPr>
          <w:p w:rsidR="0081638F" w:rsidRPr="00842D65" w:rsidRDefault="0081638F" w:rsidP="00CC28F6">
            <w:pPr>
              <w:jc w:val="center"/>
              <w:rPr>
                <w:rFonts w:asciiTheme="minorHAnsi" w:hAnsiTheme="minorHAnsi" w:cstheme="minorHAnsi"/>
                <w:b/>
                <w:highlight w:val="yellow"/>
              </w:rPr>
            </w:pPr>
            <w:r w:rsidRPr="00842D65">
              <w:rPr>
                <w:rFonts w:asciiTheme="minorHAnsi" w:hAnsiTheme="minorHAnsi" w:cstheme="minorHAnsi"/>
                <w:b/>
              </w:rPr>
              <w:t>Wartość lub procentowa część zamówienia, jaka z</w:t>
            </w:r>
            <w:r w:rsidRPr="00842D65">
              <w:rPr>
                <w:rFonts w:asciiTheme="minorHAnsi" w:hAnsiTheme="minorHAnsi" w:cstheme="minorHAnsi"/>
                <w:b/>
              </w:rPr>
              <w:t>o</w:t>
            </w:r>
            <w:r w:rsidRPr="00842D65">
              <w:rPr>
                <w:rFonts w:asciiTheme="minorHAnsi" w:hAnsiTheme="minorHAnsi" w:cstheme="minorHAnsi"/>
                <w:b/>
              </w:rPr>
              <w:t>stanie powierzona podw</w:t>
            </w:r>
            <w:r w:rsidRPr="00842D65">
              <w:rPr>
                <w:rFonts w:asciiTheme="minorHAnsi" w:hAnsiTheme="minorHAnsi" w:cstheme="minorHAnsi"/>
                <w:b/>
              </w:rPr>
              <w:t>y</w:t>
            </w:r>
            <w:r w:rsidRPr="00842D65">
              <w:rPr>
                <w:rFonts w:asciiTheme="minorHAnsi" w:hAnsiTheme="minorHAnsi" w:cstheme="minorHAnsi"/>
                <w:b/>
              </w:rPr>
              <w:t>konawcy</w:t>
            </w:r>
          </w:p>
        </w:tc>
      </w:tr>
      <w:tr w:rsidR="0081638F" w:rsidRPr="00842D65" w:rsidTr="00CC28F6">
        <w:trPr>
          <w:trHeight w:val="421"/>
        </w:trPr>
        <w:tc>
          <w:tcPr>
            <w:tcW w:w="3108" w:type="dxa"/>
            <w:shd w:val="clear" w:color="auto" w:fill="auto"/>
          </w:tcPr>
          <w:p w:rsidR="0081638F" w:rsidRPr="00842D65" w:rsidRDefault="0081638F" w:rsidP="00CC28F6">
            <w:pPr>
              <w:rPr>
                <w:rFonts w:asciiTheme="minorHAnsi" w:hAnsiTheme="minorHAnsi" w:cstheme="minorHAnsi"/>
              </w:rPr>
            </w:pPr>
          </w:p>
          <w:p w:rsidR="0081638F" w:rsidRPr="00842D65" w:rsidRDefault="0081638F" w:rsidP="00CC28F6">
            <w:pPr>
              <w:rPr>
                <w:rFonts w:asciiTheme="minorHAnsi" w:hAnsiTheme="minorHAnsi" w:cstheme="minorHAnsi"/>
              </w:rPr>
            </w:pPr>
          </w:p>
        </w:tc>
        <w:tc>
          <w:tcPr>
            <w:tcW w:w="3406" w:type="dxa"/>
            <w:shd w:val="clear" w:color="auto" w:fill="auto"/>
          </w:tcPr>
          <w:p w:rsidR="0081638F" w:rsidRPr="00842D65" w:rsidRDefault="0081638F" w:rsidP="00CC28F6">
            <w:pPr>
              <w:rPr>
                <w:rFonts w:asciiTheme="minorHAnsi" w:hAnsiTheme="minorHAnsi" w:cstheme="minorHAnsi"/>
              </w:rPr>
            </w:pPr>
          </w:p>
        </w:tc>
        <w:tc>
          <w:tcPr>
            <w:tcW w:w="3106" w:type="dxa"/>
          </w:tcPr>
          <w:p w:rsidR="0081638F" w:rsidRPr="00842D65" w:rsidRDefault="0081638F" w:rsidP="00CC28F6">
            <w:pPr>
              <w:rPr>
                <w:rFonts w:asciiTheme="minorHAnsi" w:hAnsiTheme="minorHAnsi" w:cstheme="minorHAnsi"/>
                <w:highlight w:val="yellow"/>
              </w:rPr>
            </w:pPr>
          </w:p>
        </w:tc>
      </w:tr>
    </w:tbl>
    <w:p w:rsidR="0081638F" w:rsidRPr="00842D65" w:rsidRDefault="0081638F" w:rsidP="0081638F">
      <w:pPr>
        <w:jc w:val="both"/>
        <w:rPr>
          <w:rFonts w:asciiTheme="minorHAnsi" w:hAnsiTheme="minorHAnsi" w:cstheme="minorHAnsi"/>
        </w:rPr>
      </w:pPr>
    </w:p>
    <w:p w:rsidR="0081638F" w:rsidRPr="00842D65" w:rsidRDefault="0081638F" w:rsidP="0081638F">
      <w:pPr>
        <w:numPr>
          <w:ilvl w:val="0"/>
          <w:numId w:val="27"/>
        </w:numPr>
        <w:ind w:left="426" w:hanging="426"/>
        <w:jc w:val="both"/>
        <w:rPr>
          <w:rFonts w:asciiTheme="minorHAnsi" w:hAnsiTheme="minorHAnsi" w:cstheme="minorHAnsi"/>
        </w:rPr>
      </w:pPr>
      <w:r w:rsidRPr="00842D65">
        <w:rPr>
          <w:rFonts w:asciiTheme="minorHAnsi" w:hAnsiTheme="minorHAnsi" w:cstheme="minorHAnsi"/>
        </w:rPr>
        <w:t>Oświadczamy, że zapoznaliśmy się ze Specyfikacją Istotnych Warunków Zamówienia i nie wn</w:t>
      </w:r>
      <w:r w:rsidRPr="00842D65">
        <w:rPr>
          <w:rFonts w:asciiTheme="minorHAnsi" w:hAnsiTheme="minorHAnsi" w:cstheme="minorHAnsi"/>
        </w:rPr>
        <w:t>o</w:t>
      </w:r>
      <w:r w:rsidRPr="00842D65">
        <w:rPr>
          <w:rFonts w:asciiTheme="minorHAnsi" w:hAnsiTheme="minorHAnsi" w:cstheme="minorHAnsi"/>
        </w:rPr>
        <w:t>simy do niej zastrzeżeń.</w:t>
      </w:r>
      <w:r w:rsidRPr="00842D65">
        <w:rPr>
          <w:rFonts w:asciiTheme="minorHAnsi" w:hAnsiTheme="minorHAnsi" w:cstheme="minorHAnsi"/>
          <w:bCs/>
        </w:rPr>
        <w:t xml:space="preserve">        </w:t>
      </w:r>
    </w:p>
    <w:p w:rsidR="0081638F" w:rsidRPr="00842D65" w:rsidRDefault="0081638F" w:rsidP="0081638F">
      <w:pPr>
        <w:numPr>
          <w:ilvl w:val="0"/>
          <w:numId w:val="27"/>
        </w:numPr>
        <w:ind w:left="426" w:hanging="426"/>
        <w:jc w:val="both"/>
        <w:rPr>
          <w:rFonts w:asciiTheme="minorHAnsi" w:hAnsiTheme="minorHAnsi" w:cstheme="minorHAnsi"/>
        </w:rPr>
      </w:pPr>
      <w:r w:rsidRPr="00842D65">
        <w:rPr>
          <w:rFonts w:asciiTheme="minorHAnsi" w:eastAsia="Calibri" w:hAnsiTheme="minorHAnsi" w:cstheme="minorHAnsi"/>
        </w:rPr>
        <w:t>Oświadczam, że wypełniłem obowiązki informacyjne przewidziane w art. 13 lub art. 14 RODO</w:t>
      </w:r>
      <w:r w:rsidRPr="00842D65">
        <w:rPr>
          <w:rStyle w:val="Odwoanieprzypisudolnego"/>
          <w:rFonts w:asciiTheme="minorHAnsi" w:eastAsia="Calibri" w:hAnsiTheme="minorHAnsi" w:cstheme="minorHAnsi"/>
        </w:rPr>
        <w:footnoteReference w:id="1"/>
      </w:r>
      <w:r w:rsidRPr="00842D65">
        <w:rPr>
          <w:rFonts w:asciiTheme="minorHAnsi" w:eastAsia="Calibri" w:hAnsiTheme="minorHAnsi" w:cstheme="minorHAnsi"/>
        </w:rPr>
        <w:t xml:space="preserve"> wobec osób fizycznych, od których dane osobowe bezpośrednio lub pośrednio pozyskałem w celu ubiegania się o udzielenie zamówienia publicznego w niniejszym postępowaniu.</w:t>
      </w:r>
      <w:r w:rsidRPr="00842D65">
        <w:rPr>
          <w:rStyle w:val="Odwoanieprzypisudolnego"/>
          <w:rFonts w:asciiTheme="minorHAnsi" w:eastAsia="Calibri" w:hAnsiTheme="minorHAnsi" w:cstheme="minorHAnsi"/>
        </w:rPr>
        <w:footnoteReference w:id="2"/>
      </w:r>
    </w:p>
    <w:p w:rsidR="0081638F" w:rsidRPr="00842D65" w:rsidRDefault="0081638F" w:rsidP="0081638F">
      <w:pPr>
        <w:rPr>
          <w:rFonts w:asciiTheme="minorHAnsi" w:hAnsiTheme="minorHAnsi" w:cstheme="minorHAnsi"/>
        </w:rPr>
      </w:pPr>
    </w:p>
    <w:p w:rsidR="0081638F" w:rsidRPr="00842D65" w:rsidRDefault="0081638F" w:rsidP="0081638F">
      <w:pPr>
        <w:jc w:val="center"/>
        <w:rPr>
          <w:rFonts w:asciiTheme="minorHAnsi" w:hAnsiTheme="minorHAnsi" w:cstheme="minorHAnsi"/>
        </w:rPr>
      </w:pPr>
      <w:r w:rsidRPr="00842D65">
        <w:rPr>
          <w:rFonts w:asciiTheme="minorHAnsi" w:hAnsiTheme="minorHAnsi" w:cstheme="minorHAnsi"/>
        </w:rPr>
        <w:t>....................... ,data  .................                             .......................................................................</w:t>
      </w:r>
    </w:p>
    <w:p w:rsidR="0081638F" w:rsidRPr="00842D65" w:rsidRDefault="0081638F" w:rsidP="0081638F">
      <w:pPr>
        <w:tabs>
          <w:tab w:val="left" w:pos="7088"/>
        </w:tabs>
        <w:jc w:val="both"/>
        <w:rPr>
          <w:rFonts w:asciiTheme="minorHAnsi" w:hAnsiTheme="minorHAnsi" w:cstheme="minorHAnsi"/>
          <w:sz w:val="20"/>
          <w:szCs w:val="20"/>
        </w:rPr>
      </w:pPr>
      <w:r w:rsidRPr="00842D65">
        <w:rPr>
          <w:rFonts w:asciiTheme="minorHAnsi" w:hAnsiTheme="minorHAnsi" w:cstheme="minorHAnsi"/>
          <w:sz w:val="20"/>
          <w:szCs w:val="20"/>
        </w:rPr>
        <w:t xml:space="preserve">                                                                                                                                         Podpis (podpisy) osób uprawnionych do</w:t>
      </w:r>
    </w:p>
    <w:p w:rsidR="0081638F" w:rsidRPr="00842D65" w:rsidRDefault="0081638F" w:rsidP="0081638F">
      <w:pPr>
        <w:ind w:left="442"/>
        <w:rPr>
          <w:rFonts w:asciiTheme="minorHAnsi" w:hAnsiTheme="minorHAnsi" w:cstheme="minorHAnsi"/>
        </w:rPr>
      </w:pPr>
      <w:r w:rsidRPr="00842D65">
        <w:rPr>
          <w:rFonts w:asciiTheme="minorHAnsi" w:hAnsiTheme="minorHAnsi" w:cstheme="minorHAnsi"/>
          <w:sz w:val="20"/>
          <w:szCs w:val="20"/>
        </w:rPr>
        <w:t xml:space="preserve">                                                                                                                                   reprezentowania Wykonawcy</w:t>
      </w:r>
    </w:p>
    <w:p w:rsidR="009C4E57" w:rsidRPr="00AC580B" w:rsidRDefault="009C4E57" w:rsidP="00AE3680">
      <w:pPr>
        <w:ind w:left="442"/>
        <w:rPr>
          <w:rFonts w:ascii="Calibri" w:hAnsi="Calibri" w:cs="Calibri"/>
        </w:rPr>
      </w:pPr>
    </w:p>
    <w:p w:rsidR="009C4E57" w:rsidRPr="00AC580B" w:rsidRDefault="009C4E57" w:rsidP="00AE3680">
      <w:pPr>
        <w:ind w:left="442"/>
        <w:rPr>
          <w:rFonts w:ascii="Calibri" w:hAnsi="Calibri" w:cs="Calibri"/>
        </w:rPr>
      </w:pPr>
    </w:p>
    <w:p w:rsidR="009C4E57" w:rsidRPr="00AC580B" w:rsidRDefault="009C4E57" w:rsidP="00AE3680">
      <w:pPr>
        <w:ind w:left="442"/>
        <w:rPr>
          <w:rFonts w:ascii="Calibri" w:hAnsi="Calibri" w:cs="Calibri"/>
        </w:rPr>
      </w:pPr>
    </w:p>
    <w:p w:rsidR="009C4E57" w:rsidRPr="00AC580B" w:rsidRDefault="009C4E57" w:rsidP="00AE3680">
      <w:pPr>
        <w:ind w:left="442"/>
        <w:rPr>
          <w:rFonts w:ascii="Calibri" w:hAnsi="Calibri" w:cs="Calibri"/>
        </w:rPr>
      </w:pPr>
    </w:p>
    <w:p w:rsidR="009C4E57" w:rsidRPr="00AC580B" w:rsidRDefault="009C4E57" w:rsidP="00AE3680">
      <w:pPr>
        <w:ind w:left="442"/>
        <w:rPr>
          <w:rFonts w:ascii="Calibri" w:hAnsi="Calibri" w:cs="Calibri"/>
        </w:rPr>
      </w:pPr>
    </w:p>
    <w:p w:rsidR="009C4E57" w:rsidRPr="00AC580B" w:rsidRDefault="009C4E57" w:rsidP="00531CDD">
      <w:pPr>
        <w:numPr>
          <w:ilvl w:val="0"/>
          <w:numId w:val="28"/>
        </w:numPr>
        <w:ind w:left="442" w:hanging="357"/>
        <w:jc w:val="both"/>
        <w:rPr>
          <w:rFonts w:ascii="Calibri" w:hAnsi="Calibri" w:cs="Calibri"/>
          <w:sz w:val="16"/>
          <w:szCs w:val="16"/>
        </w:rPr>
      </w:pPr>
      <w:r w:rsidRPr="00AC580B">
        <w:rPr>
          <w:rFonts w:ascii="Calibri" w:hAnsi="Calibri" w:cs="Calibri"/>
          <w:sz w:val="16"/>
          <w:szCs w:val="16"/>
        </w:rPr>
        <w:t>niewłaściwe skreślić - Art. 225 ust. 1 ustawy Prawo zamówień publicznych (tekst jednolity Dz. U. z 20</w:t>
      </w:r>
      <w:r w:rsidR="004014D6">
        <w:rPr>
          <w:rFonts w:ascii="Calibri" w:hAnsi="Calibri" w:cs="Calibri"/>
          <w:sz w:val="16"/>
          <w:szCs w:val="16"/>
        </w:rPr>
        <w:t>2</w:t>
      </w:r>
      <w:r w:rsidR="007E20F6">
        <w:rPr>
          <w:rFonts w:ascii="Calibri" w:hAnsi="Calibri" w:cs="Calibri"/>
          <w:sz w:val="16"/>
          <w:szCs w:val="16"/>
        </w:rPr>
        <w:t>2</w:t>
      </w:r>
      <w:r w:rsidRPr="00AC580B">
        <w:rPr>
          <w:rFonts w:ascii="Calibri" w:hAnsi="Calibri" w:cs="Calibri"/>
          <w:sz w:val="16"/>
          <w:szCs w:val="16"/>
        </w:rPr>
        <w:t xml:space="preserve"> r., poz. </w:t>
      </w:r>
      <w:r w:rsidR="004014D6">
        <w:rPr>
          <w:rFonts w:ascii="Calibri" w:hAnsi="Calibri" w:cs="Calibri"/>
          <w:sz w:val="16"/>
          <w:szCs w:val="16"/>
        </w:rPr>
        <w:t>1</w:t>
      </w:r>
      <w:r w:rsidR="007E20F6">
        <w:rPr>
          <w:rFonts w:ascii="Calibri" w:hAnsi="Calibri" w:cs="Calibri"/>
          <w:sz w:val="16"/>
          <w:szCs w:val="16"/>
        </w:rPr>
        <w:t>710</w:t>
      </w:r>
      <w:r w:rsidRPr="00AC580B">
        <w:rPr>
          <w:rFonts w:ascii="Calibri" w:hAnsi="Calibri" w:cs="Calibri"/>
          <w:sz w:val="16"/>
          <w:szCs w:val="16"/>
        </w:rPr>
        <w:t xml:space="preserve">, </w:t>
      </w:r>
      <w:r w:rsidRPr="00AC580B">
        <w:rPr>
          <w:rFonts w:ascii="Calibri" w:hAnsi="Calibri" w:cs="Calibri"/>
          <w:bCs/>
          <w:sz w:val="16"/>
          <w:szCs w:val="16"/>
        </w:rPr>
        <w:t xml:space="preserve">z </w:t>
      </w:r>
      <w:proofErr w:type="spellStart"/>
      <w:r w:rsidRPr="00AC580B">
        <w:rPr>
          <w:rFonts w:ascii="Calibri" w:hAnsi="Calibri" w:cs="Calibri"/>
          <w:bCs/>
          <w:sz w:val="16"/>
          <w:szCs w:val="16"/>
        </w:rPr>
        <w:t>późn</w:t>
      </w:r>
      <w:proofErr w:type="spellEnd"/>
      <w:r w:rsidRPr="00AC580B">
        <w:rPr>
          <w:rFonts w:ascii="Calibri" w:hAnsi="Calibri" w:cs="Calibri"/>
          <w:bCs/>
          <w:sz w:val="16"/>
          <w:szCs w:val="16"/>
        </w:rPr>
        <w:t>. zm.</w:t>
      </w:r>
      <w:r w:rsidRPr="00AC580B">
        <w:rPr>
          <w:rFonts w:ascii="Calibri" w:hAnsi="Calibri" w:cs="Calibri"/>
          <w:sz w:val="16"/>
          <w:szCs w:val="16"/>
        </w:rPr>
        <w:t>) – Jeżeli zost</w:t>
      </w:r>
      <w:r w:rsidRPr="00AC580B">
        <w:rPr>
          <w:rFonts w:ascii="Calibri" w:hAnsi="Calibri" w:cs="Calibri"/>
          <w:sz w:val="16"/>
          <w:szCs w:val="16"/>
        </w:rPr>
        <w:t>a</w:t>
      </w:r>
      <w:r w:rsidRPr="00AC580B">
        <w:rPr>
          <w:rFonts w:ascii="Calibri" w:hAnsi="Calibri" w:cs="Calibri"/>
          <w:sz w:val="16"/>
          <w:szCs w:val="16"/>
        </w:rPr>
        <w:t>ła złożona oferta, której wybór prowadziłby do powstania u zamawiającego obowiązku podatkowego zgodnie z ustawą z dnia 11 marca 2004 r. o podatku od towarów i usług (Dz. U. z 2018 r. poz. 2174, z późn. zm.15)), dla celów zastosowania kryterium ceny lub kosztu zamawiający dol</w:t>
      </w:r>
      <w:r w:rsidRPr="00AC580B">
        <w:rPr>
          <w:rFonts w:ascii="Calibri" w:hAnsi="Calibri" w:cs="Calibri"/>
          <w:sz w:val="16"/>
          <w:szCs w:val="16"/>
        </w:rPr>
        <w:t>i</w:t>
      </w:r>
      <w:r w:rsidRPr="00AC580B">
        <w:rPr>
          <w:rFonts w:ascii="Calibri" w:hAnsi="Calibri" w:cs="Calibri"/>
          <w:sz w:val="16"/>
          <w:szCs w:val="16"/>
        </w:rPr>
        <w:t>cza do przedstawionej w tej ofercie ceny kwotę podatku od towarów i usług, którą miałby obowiązek rozliczyć.</w:t>
      </w:r>
    </w:p>
    <w:p w:rsidR="009C4E57" w:rsidRPr="00AC580B" w:rsidRDefault="009C4E57" w:rsidP="00531CDD">
      <w:pPr>
        <w:numPr>
          <w:ilvl w:val="0"/>
          <w:numId w:val="28"/>
        </w:numPr>
        <w:ind w:left="442" w:hanging="357"/>
        <w:jc w:val="both"/>
        <w:rPr>
          <w:rFonts w:ascii="Calibri" w:hAnsi="Calibri" w:cs="Calibri"/>
          <w:sz w:val="16"/>
          <w:szCs w:val="16"/>
        </w:rPr>
      </w:pPr>
      <w:r w:rsidRPr="00AC580B">
        <w:rPr>
          <w:rFonts w:ascii="Calibri" w:hAnsi="Calibri" w:cs="Calibri"/>
          <w:sz w:val="16"/>
          <w:szCs w:val="16"/>
        </w:rPr>
        <w:t>niewłaściwe skreślić</w:t>
      </w:r>
    </w:p>
    <w:p w:rsidR="009C4E57" w:rsidRPr="00AC580B" w:rsidRDefault="009C4E57" w:rsidP="00A8017C">
      <w:pPr>
        <w:jc w:val="both"/>
        <w:rPr>
          <w:rFonts w:ascii="Calibri" w:eastAsia="Calibri" w:hAnsi="Calibri" w:cs="Calibri"/>
          <w:lang w:eastAsia="en-US"/>
        </w:rPr>
      </w:pPr>
      <w:r w:rsidRPr="00AC580B">
        <w:rPr>
          <w:rFonts w:ascii="Calibri" w:eastAsia="Calibri" w:hAnsi="Calibri" w:cs="Calibri"/>
          <w:lang w:eastAsia="en-US"/>
        </w:rPr>
        <w:br w:type="page"/>
      </w:r>
    </w:p>
    <w:p w:rsidR="009C4E57" w:rsidRPr="00AC580B" w:rsidRDefault="009C4E57" w:rsidP="00AE3680">
      <w:pPr>
        <w:suppressAutoHyphens/>
        <w:ind w:right="-6"/>
        <w:jc w:val="right"/>
        <w:rPr>
          <w:rFonts w:ascii="Calibri" w:hAnsi="Calibri" w:cs="Calibri"/>
          <w:bCs/>
          <w:lang w:eastAsia="zh-CN"/>
        </w:rPr>
      </w:pPr>
      <w:r w:rsidRPr="00AC580B">
        <w:rPr>
          <w:rFonts w:ascii="Calibri" w:hAnsi="Calibri" w:cs="Calibri"/>
          <w:bCs/>
          <w:lang w:eastAsia="zh-CN"/>
        </w:rPr>
        <w:lastRenderedPageBreak/>
        <w:t>Załącznik nr 3 do SWZ</w:t>
      </w:r>
    </w:p>
    <w:p w:rsidR="009C4E57" w:rsidRPr="00AC580B" w:rsidRDefault="009C4E57" w:rsidP="00AE3680">
      <w:pPr>
        <w:suppressAutoHyphens/>
        <w:ind w:right="-6"/>
        <w:jc w:val="center"/>
        <w:rPr>
          <w:rFonts w:ascii="Calibri" w:hAnsi="Calibri" w:cs="Calibri"/>
          <w:b/>
          <w:lang w:eastAsia="zh-CN"/>
        </w:rPr>
      </w:pPr>
      <w:r w:rsidRPr="00AC580B">
        <w:rPr>
          <w:rFonts w:ascii="Calibri" w:hAnsi="Calibri" w:cs="Calibri"/>
          <w:b/>
          <w:lang w:eastAsia="zh-CN"/>
        </w:rPr>
        <w:t>STANDARDOWY FORMULARZ</w:t>
      </w:r>
    </w:p>
    <w:p w:rsidR="009C4E57" w:rsidRPr="00AC580B" w:rsidRDefault="009C4E57" w:rsidP="00AE3680">
      <w:pPr>
        <w:suppressAutoHyphens/>
        <w:ind w:right="-7"/>
        <w:jc w:val="center"/>
        <w:rPr>
          <w:rFonts w:ascii="Calibri" w:hAnsi="Calibri" w:cs="Calibri"/>
          <w:b/>
          <w:lang w:eastAsia="zh-CN"/>
        </w:rPr>
      </w:pPr>
      <w:r w:rsidRPr="00AC580B">
        <w:rPr>
          <w:rFonts w:ascii="Calibri" w:hAnsi="Calibri" w:cs="Calibri"/>
          <w:b/>
          <w:lang w:eastAsia="zh-CN"/>
        </w:rPr>
        <w:t>JEDNOLITEGO EUROPEJSKIEGO DOKUMENTU ZAMÓWIENIA</w:t>
      </w:r>
    </w:p>
    <w:p w:rsidR="009C4E57" w:rsidRPr="00AC580B" w:rsidRDefault="009C4E57" w:rsidP="00AE3680">
      <w:pPr>
        <w:suppressAutoHyphens/>
        <w:ind w:right="-7"/>
        <w:rPr>
          <w:rFonts w:ascii="Calibri" w:hAnsi="Calibri" w:cs="Calibri"/>
          <w:b/>
          <w:lang w:eastAsia="zh-CN"/>
        </w:rPr>
      </w:pPr>
    </w:p>
    <w:p w:rsidR="009C4E57" w:rsidRPr="00AC580B" w:rsidRDefault="009C4E57" w:rsidP="00AE3680">
      <w:pPr>
        <w:suppressAutoHyphens/>
        <w:ind w:right="-7"/>
        <w:jc w:val="center"/>
        <w:rPr>
          <w:rFonts w:ascii="Calibri" w:hAnsi="Calibri" w:cs="Calibri"/>
          <w:b/>
          <w:lang w:eastAsia="zh-CN"/>
        </w:rPr>
      </w:pPr>
      <w:r w:rsidRPr="00AC580B">
        <w:rPr>
          <w:rFonts w:ascii="Calibri" w:hAnsi="Calibri" w:cs="Calibri"/>
          <w:b/>
          <w:lang w:eastAsia="zh-CN"/>
        </w:rPr>
        <w:t>Część I: Informacje dotyczące postępowania o udzielenie zamówienia oraz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4"/>
      </w:tblGrid>
      <w:tr w:rsidR="009C4E57" w:rsidRPr="00AC580B" w:rsidTr="003C6A47">
        <w:tc>
          <w:tcPr>
            <w:tcW w:w="9594" w:type="dxa"/>
            <w:tcBorders>
              <w:top w:val="single" w:sz="4" w:space="0" w:color="auto"/>
              <w:left w:val="single" w:sz="4" w:space="0" w:color="auto"/>
              <w:bottom w:val="single" w:sz="4" w:space="0" w:color="auto"/>
              <w:right w:val="single" w:sz="4" w:space="0" w:color="auto"/>
            </w:tcBorders>
            <w:shd w:val="clear" w:color="auto" w:fill="F2F2F2"/>
            <w:hideMark/>
          </w:tcPr>
          <w:p w:rsidR="009C4E57" w:rsidRPr="00AC580B" w:rsidRDefault="009C4E57" w:rsidP="00AE3680">
            <w:pPr>
              <w:suppressAutoHyphens/>
              <w:autoSpaceDE w:val="0"/>
              <w:autoSpaceDN w:val="0"/>
              <w:adjustRightInd w:val="0"/>
              <w:ind w:left="11" w:right="11" w:hanging="11"/>
              <w:rPr>
                <w:rFonts w:ascii="Calibri" w:hAnsi="Calibri" w:cs="Calibri"/>
                <w:b/>
                <w:bCs/>
                <w:lang w:eastAsia="en-US"/>
              </w:rPr>
            </w:pPr>
            <w:r w:rsidRPr="00AC580B">
              <w:rPr>
                <w:rFonts w:ascii="Calibri" w:hAnsi="Calibri" w:cs="Calibri"/>
                <w:b/>
                <w:bCs/>
                <w:lang w:eastAsia="en-US"/>
              </w:rPr>
              <w:t xml:space="preserve">Numer ogłoszenia w </w:t>
            </w:r>
            <w:r w:rsidR="009D3F50">
              <w:rPr>
                <w:rFonts w:ascii="Calibri" w:hAnsi="Calibri" w:cs="Calibri"/>
                <w:b/>
                <w:bCs/>
                <w:lang w:eastAsia="en-US"/>
              </w:rPr>
              <w:t>2022/S 172-486625</w:t>
            </w:r>
            <w:r w:rsidRPr="00AC580B">
              <w:rPr>
                <w:rFonts w:ascii="Calibri" w:hAnsi="Calibri" w:cs="Calibri"/>
                <w:b/>
                <w:bCs/>
                <w:lang w:eastAsia="en-US"/>
              </w:rPr>
              <w:t>…………………………………….</w:t>
            </w:r>
          </w:p>
          <w:p w:rsidR="009C4E57" w:rsidRPr="00AC580B" w:rsidRDefault="009C4E57" w:rsidP="00AE3680">
            <w:pPr>
              <w:suppressAutoHyphens/>
              <w:autoSpaceDE w:val="0"/>
              <w:autoSpaceDN w:val="0"/>
              <w:adjustRightInd w:val="0"/>
              <w:ind w:left="11" w:right="11" w:hanging="11"/>
              <w:rPr>
                <w:rFonts w:ascii="Calibri" w:hAnsi="Calibri" w:cs="Calibri"/>
                <w:lang w:eastAsia="en-US"/>
              </w:rPr>
            </w:pPr>
            <w:r w:rsidRPr="00AC580B">
              <w:rPr>
                <w:rFonts w:ascii="Calibri" w:hAnsi="Calibri" w:cs="Calibri"/>
                <w:b/>
                <w:bCs/>
                <w:lang w:eastAsia="en-US"/>
              </w:rPr>
              <w:t xml:space="preserve">Informacje umożliwiające jednoznaczne zidentyfikowanie postępowania o udzielenie zamówienia (adres publikacyjny na poziomie krajowym), w przypadku, gdy publikacja ogłoszenia w Dzienniku Urzędowym Unii Europejskiej nie jest wymagana: </w:t>
            </w:r>
            <w:r w:rsidRPr="00AC580B">
              <w:rPr>
                <w:rFonts w:ascii="Calibri" w:hAnsi="Calibri" w:cs="Calibri"/>
                <w:lang w:eastAsia="en-US"/>
              </w:rPr>
              <w:t>[………………………………]</w:t>
            </w:r>
          </w:p>
        </w:tc>
      </w:tr>
    </w:tbl>
    <w:p w:rsidR="009C4E57" w:rsidRPr="00AC580B" w:rsidRDefault="009C4E57" w:rsidP="00AE3680">
      <w:pPr>
        <w:suppressAutoHyphens/>
        <w:ind w:right="-7"/>
        <w:jc w:val="center"/>
        <w:rPr>
          <w:rFonts w:ascii="Calibri" w:hAnsi="Calibri" w:cs="Calibri"/>
          <w:lang w:eastAsia="zh-CN"/>
        </w:rPr>
      </w:pPr>
      <w:r w:rsidRPr="00AC580B">
        <w:rPr>
          <w:rFonts w:ascii="Calibri" w:hAnsi="Calibri" w:cs="Calibri"/>
          <w:b/>
          <w:lang w:eastAsia="zh-CN"/>
        </w:rPr>
        <w:t>INFORMACJE NA TEMAT POSTĘPOWANIA O UDZIELENIE ZAMÓWIENIA</w:t>
      </w:r>
    </w:p>
    <w:tbl>
      <w:tblPr>
        <w:tblW w:w="9457" w:type="dxa"/>
        <w:tblInd w:w="5" w:type="dxa"/>
        <w:tblCellMar>
          <w:top w:w="46" w:type="dxa"/>
          <w:left w:w="106" w:type="dxa"/>
          <w:right w:w="62" w:type="dxa"/>
        </w:tblCellMar>
        <w:tblLook w:val="04A0"/>
      </w:tblPr>
      <w:tblGrid>
        <w:gridCol w:w="3929"/>
        <w:gridCol w:w="5528"/>
      </w:tblGrid>
      <w:tr w:rsidR="009C4E57" w:rsidRPr="00AC580B" w:rsidTr="003C6A47">
        <w:trPr>
          <w:trHeight w:val="81"/>
        </w:trPr>
        <w:tc>
          <w:tcPr>
            <w:tcW w:w="3929" w:type="dxa"/>
            <w:tcBorders>
              <w:top w:val="single" w:sz="4" w:space="0" w:color="000000"/>
              <w:left w:val="single" w:sz="4" w:space="0" w:color="000000"/>
              <w:bottom w:val="single" w:sz="4" w:space="0" w:color="000000"/>
              <w:right w:val="single" w:sz="4" w:space="0" w:color="000000"/>
            </w:tcBorders>
            <w:shd w:val="clear" w:color="auto" w:fill="FFFFFF"/>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Tożsamość zamawiającego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Odpowiedź: </w:t>
            </w:r>
          </w:p>
        </w:tc>
      </w:tr>
      <w:tr w:rsidR="009C4E57" w:rsidRPr="00AC580B" w:rsidTr="003C6A47">
        <w:trPr>
          <w:trHeight w:val="132"/>
        </w:trPr>
        <w:tc>
          <w:tcPr>
            <w:tcW w:w="3929" w:type="dxa"/>
            <w:tcBorders>
              <w:top w:val="single" w:sz="4" w:space="0" w:color="000000"/>
              <w:left w:val="single" w:sz="4" w:space="0" w:color="000000"/>
              <w:bottom w:val="single" w:sz="4" w:space="0" w:color="000000"/>
              <w:right w:val="single" w:sz="4" w:space="0" w:color="000000"/>
            </w:tcBorders>
            <w:shd w:val="clear" w:color="auto" w:fill="FFFFFF"/>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Nazwa: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hideMark/>
          </w:tcPr>
          <w:p w:rsidR="009C4E57" w:rsidRPr="00AC580B" w:rsidRDefault="009C4E57" w:rsidP="00AE3680">
            <w:pPr>
              <w:suppressAutoHyphens/>
              <w:rPr>
                <w:rFonts w:ascii="Calibri" w:hAnsi="Calibri" w:cs="Calibri"/>
                <w:lang w:eastAsia="en-US"/>
              </w:rPr>
            </w:pPr>
            <w:bookmarkStart w:id="0" w:name="_Hlk534817248"/>
            <w:r w:rsidRPr="00AC580B">
              <w:rPr>
                <w:rFonts w:ascii="Calibri" w:hAnsi="Calibri" w:cs="Calibri"/>
                <w:lang w:eastAsia="en-US"/>
              </w:rPr>
              <w:t>SP ZOZ w Myślenicach</w:t>
            </w:r>
            <w:bookmarkEnd w:id="0"/>
          </w:p>
        </w:tc>
      </w:tr>
      <w:tr w:rsidR="009C4E57" w:rsidRPr="00AC580B" w:rsidTr="003C6A47">
        <w:trPr>
          <w:trHeight w:val="234"/>
        </w:trPr>
        <w:tc>
          <w:tcPr>
            <w:tcW w:w="3929" w:type="dxa"/>
            <w:tcBorders>
              <w:top w:val="single" w:sz="4" w:space="0" w:color="000000"/>
              <w:left w:val="single" w:sz="4" w:space="0" w:color="000000"/>
              <w:bottom w:val="single" w:sz="4" w:space="0" w:color="000000"/>
              <w:right w:val="single" w:sz="4" w:space="0" w:color="000000"/>
            </w:tcBorders>
            <w:shd w:val="clear" w:color="auto" w:fill="FFFFFF"/>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Jakiego zamówienia dotyczy niniejszy dokument?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Odpowiedź: </w:t>
            </w:r>
          </w:p>
        </w:tc>
      </w:tr>
      <w:tr w:rsidR="009C4E57" w:rsidRPr="00AC580B" w:rsidTr="003C6A47">
        <w:trPr>
          <w:trHeight w:val="24"/>
        </w:trPr>
        <w:tc>
          <w:tcPr>
            <w:tcW w:w="3929" w:type="dxa"/>
            <w:tcBorders>
              <w:top w:val="single" w:sz="4" w:space="0" w:color="000000"/>
              <w:left w:val="single" w:sz="4" w:space="0" w:color="000000"/>
              <w:bottom w:val="single" w:sz="4" w:space="0" w:color="000000"/>
              <w:right w:val="single" w:sz="4" w:space="0" w:color="000000"/>
            </w:tcBorders>
            <w:shd w:val="clear" w:color="auto" w:fill="FFFFFF"/>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Tytuł lub krótki opis udzielanego zamówienia: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hideMark/>
          </w:tcPr>
          <w:p w:rsidR="005850CB" w:rsidRPr="005850CB" w:rsidRDefault="005850CB" w:rsidP="005B5341">
            <w:pPr>
              <w:rPr>
                <w:rFonts w:ascii="Calibri" w:hAnsi="Calibri" w:cs="Calibri"/>
                <w:b/>
                <w:bCs/>
              </w:rPr>
            </w:pPr>
            <w:r>
              <w:rPr>
                <w:rFonts w:ascii="Calibri" w:hAnsi="Calibri" w:cs="Calibri"/>
                <w:b/>
                <w:bCs/>
              </w:rPr>
              <w:t>Kolumna endoskopowa -tor wizyjny wraz z wypos</w:t>
            </w:r>
            <w:r>
              <w:rPr>
                <w:rFonts w:ascii="Calibri" w:hAnsi="Calibri" w:cs="Calibri"/>
                <w:b/>
                <w:bCs/>
              </w:rPr>
              <w:t>a</w:t>
            </w:r>
            <w:r>
              <w:rPr>
                <w:rFonts w:ascii="Calibri" w:hAnsi="Calibri" w:cs="Calibri"/>
                <w:b/>
                <w:bCs/>
              </w:rPr>
              <w:t xml:space="preserve">żeniem endoskopowym </w:t>
            </w:r>
            <w:r w:rsidR="002E49C4">
              <w:rPr>
                <w:rFonts w:ascii="Calibri" w:hAnsi="Calibri" w:cs="Calibri"/>
                <w:b/>
                <w:bCs/>
              </w:rPr>
              <w:t>–</w:t>
            </w:r>
            <w:r>
              <w:rPr>
                <w:rFonts w:ascii="Calibri" w:hAnsi="Calibri" w:cs="Calibri"/>
                <w:b/>
                <w:bCs/>
              </w:rPr>
              <w:t xml:space="preserve"> </w:t>
            </w:r>
            <w:proofErr w:type="spellStart"/>
            <w:r w:rsidR="002E49C4" w:rsidRPr="005B5341">
              <w:rPr>
                <w:rFonts w:ascii="Calibri" w:hAnsi="Calibri" w:cs="Calibri"/>
                <w:b/>
                <w:bCs/>
                <w:color w:val="000000" w:themeColor="text1"/>
              </w:rPr>
              <w:t>wideoduodenoskop</w:t>
            </w:r>
            <w:proofErr w:type="spellEnd"/>
            <w:r w:rsidR="002E49C4" w:rsidRPr="005B5341">
              <w:rPr>
                <w:rFonts w:ascii="Calibri" w:hAnsi="Calibri" w:cs="Calibri"/>
                <w:b/>
                <w:bCs/>
                <w:color w:val="000000" w:themeColor="text1"/>
              </w:rPr>
              <w:t xml:space="preserve"> </w:t>
            </w:r>
            <w:proofErr w:type="spellStart"/>
            <w:r w:rsidR="002E49C4" w:rsidRPr="005B5341">
              <w:rPr>
                <w:rFonts w:ascii="Calibri" w:hAnsi="Calibri" w:cs="Calibri"/>
                <w:b/>
                <w:bCs/>
                <w:color w:val="000000" w:themeColor="text1"/>
              </w:rPr>
              <w:t>kpl</w:t>
            </w:r>
            <w:proofErr w:type="spellEnd"/>
          </w:p>
        </w:tc>
      </w:tr>
      <w:tr w:rsidR="009C4E57" w:rsidRPr="00AC580B" w:rsidTr="003C6A47">
        <w:trPr>
          <w:trHeight w:val="226"/>
        </w:trPr>
        <w:tc>
          <w:tcPr>
            <w:tcW w:w="3929" w:type="dxa"/>
            <w:tcBorders>
              <w:top w:val="single" w:sz="4" w:space="0" w:color="000000"/>
              <w:left w:val="single" w:sz="4" w:space="0" w:color="000000"/>
              <w:bottom w:val="single" w:sz="4" w:space="0" w:color="000000"/>
              <w:right w:val="single" w:sz="4" w:space="0" w:color="000000"/>
            </w:tcBorders>
            <w:shd w:val="clear" w:color="auto" w:fill="FFFFFF"/>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Numer referencyjny nadany sprawie przez instytucję zamawiającą lub podmiot zamawiający, (jeżeli dotyczy):</w:t>
            </w:r>
          </w:p>
        </w:tc>
        <w:tc>
          <w:tcPr>
            <w:tcW w:w="5528" w:type="dxa"/>
            <w:tcBorders>
              <w:top w:val="single" w:sz="4" w:space="0" w:color="000000"/>
              <w:left w:val="single" w:sz="4" w:space="0" w:color="000000"/>
              <w:bottom w:val="single" w:sz="4" w:space="0" w:color="000000"/>
              <w:right w:val="single" w:sz="4" w:space="0" w:color="000000"/>
            </w:tcBorders>
            <w:shd w:val="clear" w:color="auto" w:fill="FFFFFF"/>
            <w:hideMark/>
          </w:tcPr>
          <w:p w:rsidR="009C4E57" w:rsidRPr="00AC580B" w:rsidRDefault="005850CB" w:rsidP="00AE3680">
            <w:pPr>
              <w:suppressAutoHyphens/>
              <w:rPr>
                <w:rFonts w:ascii="Calibri" w:hAnsi="Calibri" w:cs="Calibri"/>
                <w:lang w:eastAsia="en-US"/>
              </w:rPr>
            </w:pPr>
            <w:r>
              <w:rPr>
                <w:rFonts w:ascii="Calibri" w:hAnsi="Calibri" w:cs="Calibri"/>
                <w:lang w:eastAsia="en-US"/>
              </w:rPr>
              <w:t>30</w:t>
            </w:r>
            <w:r w:rsidR="009C4E57" w:rsidRPr="00AC580B">
              <w:rPr>
                <w:rFonts w:ascii="Calibri" w:hAnsi="Calibri" w:cs="Calibri"/>
                <w:lang w:eastAsia="en-US"/>
              </w:rPr>
              <w:t>/PN/2</w:t>
            </w:r>
            <w:r w:rsidR="005C7750">
              <w:rPr>
                <w:rFonts w:ascii="Calibri" w:hAnsi="Calibri" w:cs="Calibri"/>
                <w:lang w:eastAsia="en-US"/>
              </w:rPr>
              <w:t>2</w:t>
            </w:r>
          </w:p>
        </w:tc>
      </w:tr>
    </w:tbl>
    <w:p w:rsidR="009C4E57" w:rsidRPr="00AC580B" w:rsidRDefault="009C4E57" w:rsidP="00AE3680">
      <w:pPr>
        <w:suppressAutoHyphens/>
        <w:rPr>
          <w:rFonts w:ascii="Calibri" w:hAnsi="Calibri" w:cs="Calibri"/>
          <w:lang w:eastAsia="zh-CN"/>
        </w:rPr>
      </w:pPr>
      <w:r w:rsidRPr="00AC580B">
        <w:rPr>
          <w:rFonts w:ascii="Calibri" w:eastAsia="Arial" w:hAnsi="Calibri" w:cs="Calibri"/>
          <w:lang w:eastAsia="zh-CN"/>
        </w:rPr>
        <w:t xml:space="preserve"> </w:t>
      </w:r>
    </w:p>
    <w:p w:rsidR="009C4E57" w:rsidRPr="00AC580B" w:rsidRDefault="009C4E57" w:rsidP="00AE3680">
      <w:pPr>
        <w:suppressAutoHyphens/>
        <w:ind w:right="-7"/>
        <w:jc w:val="center"/>
        <w:rPr>
          <w:rFonts w:ascii="Calibri" w:hAnsi="Calibri" w:cs="Calibri"/>
          <w:lang w:eastAsia="zh-CN"/>
        </w:rPr>
      </w:pPr>
      <w:r w:rsidRPr="00AC580B">
        <w:rPr>
          <w:rFonts w:ascii="Calibri" w:hAnsi="Calibri" w:cs="Calibri"/>
          <w:b/>
          <w:lang w:eastAsia="zh-CN"/>
        </w:rPr>
        <w:t>Część II: Informacje dotyczące wykonawcy</w:t>
      </w:r>
    </w:p>
    <w:p w:rsidR="009C4E57" w:rsidRPr="00AC580B" w:rsidRDefault="009C4E57" w:rsidP="00AE3680">
      <w:pPr>
        <w:suppressAutoHyphens/>
        <w:ind w:right="-6" w:hanging="11"/>
        <w:jc w:val="center"/>
        <w:rPr>
          <w:rFonts w:ascii="Calibri" w:hAnsi="Calibri" w:cs="Calibri"/>
          <w:lang w:eastAsia="zh-CN"/>
        </w:rPr>
      </w:pPr>
      <w:r w:rsidRPr="00AC580B">
        <w:rPr>
          <w:rFonts w:ascii="Calibri" w:hAnsi="Calibri" w:cs="Calibri"/>
          <w:b/>
          <w:lang w:eastAsia="zh-CN"/>
        </w:rPr>
        <w:t>A: INFORMACJE NA TEMAT WYKONAWCY</w:t>
      </w:r>
    </w:p>
    <w:tbl>
      <w:tblPr>
        <w:tblW w:w="9292" w:type="dxa"/>
        <w:tblInd w:w="5" w:type="dxa"/>
        <w:tblCellMar>
          <w:left w:w="106" w:type="dxa"/>
          <w:bottom w:w="1" w:type="dxa"/>
          <w:right w:w="49" w:type="dxa"/>
        </w:tblCellMar>
        <w:tblLook w:val="04A0"/>
      </w:tblPr>
      <w:tblGrid>
        <w:gridCol w:w="4645"/>
        <w:gridCol w:w="4647"/>
      </w:tblGrid>
      <w:tr w:rsidR="009C4E57" w:rsidRPr="00AC580B" w:rsidTr="003C6A47">
        <w:trPr>
          <w:trHeight w:val="502"/>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Identyfikacja: </w:t>
            </w:r>
          </w:p>
        </w:tc>
        <w:tc>
          <w:tcPr>
            <w:tcW w:w="4647" w:type="dxa"/>
            <w:tcBorders>
              <w:top w:val="single" w:sz="4" w:space="0" w:color="000000"/>
              <w:left w:val="single" w:sz="4" w:space="0" w:color="000000"/>
              <w:bottom w:val="single" w:sz="4" w:space="0" w:color="000000"/>
              <w:right w:val="single" w:sz="4" w:space="0" w:color="000000"/>
            </w:tcBorders>
            <w:vAlign w:val="center"/>
            <w:hideMark/>
          </w:tcPr>
          <w:p w:rsidR="009C4E57" w:rsidRPr="00AC580B" w:rsidRDefault="009C4E57" w:rsidP="00AE3680">
            <w:pPr>
              <w:suppressAutoHyphens/>
              <w:rPr>
                <w:rFonts w:ascii="Calibri" w:hAnsi="Calibri" w:cs="Calibri"/>
                <w:lang w:eastAsia="en-US"/>
              </w:rPr>
            </w:pPr>
            <w:r w:rsidRPr="00AC580B">
              <w:rPr>
                <w:rFonts w:ascii="Calibri" w:hAnsi="Calibri" w:cs="Calibri"/>
                <w:b/>
                <w:lang w:eastAsia="en-US"/>
              </w:rPr>
              <w:t xml:space="preserve">Odpowiedź: </w:t>
            </w:r>
          </w:p>
        </w:tc>
      </w:tr>
      <w:tr w:rsidR="009C4E57" w:rsidRPr="00AC580B" w:rsidTr="003C6A47">
        <w:trPr>
          <w:trHeight w:val="80"/>
        </w:trPr>
        <w:tc>
          <w:tcPr>
            <w:tcW w:w="4645" w:type="dxa"/>
            <w:tcBorders>
              <w:top w:val="nil"/>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Nazwa: </w:t>
            </w:r>
          </w:p>
        </w:tc>
        <w:tc>
          <w:tcPr>
            <w:tcW w:w="4647" w:type="dxa"/>
            <w:tcBorders>
              <w:top w:val="nil"/>
              <w:left w:val="single" w:sz="4" w:space="0" w:color="000000"/>
              <w:bottom w:val="single" w:sz="4" w:space="0" w:color="000000"/>
              <w:right w:val="single" w:sz="4" w:space="0" w:color="000000"/>
            </w:tcBorders>
            <w:shd w:val="clear" w:color="auto" w:fill="FFFF00"/>
          </w:tcPr>
          <w:p w:rsidR="009C4E57" w:rsidRPr="00AC580B" w:rsidRDefault="009C4E57" w:rsidP="00AE3680">
            <w:pPr>
              <w:suppressAutoHyphens/>
              <w:rPr>
                <w:rFonts w:ascii="Calibri" w:hAnsi="Calibri" w:cs="Calibri"/>
                <w:lang w:eastAsia="en-US"/>
              </w:rPr>
            </w:pPr>
          </w:p>
        </w:tc>
      </w:tr>
      <w:tr w:rsidR="009C4E57" w:rsidRPr="00AC580B" w:rsidTr="003C6A47">
        <w:trPr>
          <w:trHeight w:val="932"/>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Numer VAT, jeżeli dotyczy</w:t>
            </w:r>
            <w:r w:rsidRPr="00AC580B">
              <w:rPr>
                <w:rFonts w:ascii="Calibri" w:hAnsi="Calibri" w:cs="Calibri"/>
                <w:vertAlign w:val="superscript"/>
                <w:lang w:eastAsia="en-US"/>
              </w:rPr>
              <w:footnoteReference w:id="3"/>
            </w:r>
            <w:r w:rsidRPr="00AC580B">
              <w:rPr>
                <w:rFonts w:ascii="Calibri" w:hAnsi="Calibri" w:cs="Calibri"/>
                <w:lang w:eastAsia="en-US"/>
              </w:rPr>
              <w:t xml:space="preserve">: </w:t>
            </w:r>
          </w:p>
          <w:p w:rsidR="009C4E57" w:rsidRPr="00AC580B" w:rsidRDefault="009C4E57" w:rsidP="00AE3680">
            <w:pPr>
              <w:suppressAutoHyphens/>
              <w:ind w:right="62"/>
              <w:rPr>
                <w:rFonts w:ascii="Calibri" w:hAnsi="Calibri" w:cs="Calibri"/>
                <w:lang w:eastAsia="en-US"/>
              </w:rPr>
            </w:pPr>
            <w:r w:rsidRPr="00AC580B">
              <w:rPr>
                <w:rFonts w:ascii="Calibri" w:hAnsi="Calibri" w:cs="Calibri"/>
                <w:lang w:eastAsia="en-US"/>
              </w:rPr>
              <w:t>Jeżeli numer VAT nie ma zastosowania, proszę podać inny krajowy numer identyfikacyjny, jeżeli jest wymagany i ma zastosowanie</w:t>
            </w:r>
            <w:r w:rsidRPr="00AC580B">
              <w:rPr>
                <w:rFonts w:ascii="Calibri" w:hAnsi="Calibri" w:cs="Calibri"/>
                <w:vertAlign w:val="superscript"/>
                <w:lang w:eastAsia="en-US"/>
              </w:rPr>
              <w:footnoteReference w:id="4"/>
            </w:r>
            <w:r w:rsidRPr="00AC580B">
              <w:rPr>
                <w:rFonts w:ascii="Calibri" w:hAnsi="Calibri" w:cs="Calibri"/>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shd w:val="clear" w:color="auto" w:fill="FFFF00"/>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w:t>
            </w:r>
          </w:p>
        </w:tc>
      </w:tr>
      <w:tr w:rsidR="009C4E57" w:rsidRPr="00AC580B" w:rsidTr="003C6A47">
        <w:trPr>
          <w:trHeight w:val="502"/>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6" w:type="dxa"/>
              <w:bottom w:w="1" w:type="dxa"/>
              <w:right w:w="51" w:type="dxa"/>
            </w:tcMar>
            <w:vAlign w:val="center"/>
          </w:tcPr>
          <w:p w:rsidR="009C4E57" w:rsidRPr="00AC580B" w:rsidRDefault="009C4E57" w:rsidP="00AE3680">
            <w:pPr>
              <w:suppressAutoHyphens/>
              <w:rPr>
                <w:rFonts w:ascii="Calibri" w:hAnsi="Calibri" w:cs="Calibri"/>
                <w:lang w:eastAsia="en-US"/>
              </w:rPr>
            </w:pPr>
          </w:p>
        </w:tc>
      </w:tr>
      <w:tr w:rsidR="009C4E57" w:rsidRPr="00AC580B" w:rsidTr="003C6A47">
        <w:trPr>
          <w:trHeight w:val="1408"/>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Osoba lub osoby wyznaczone do kontaktów</w:t>
            </w:r>
            <w:r w:rsidRPr="00AC580B">
              <w:rPr>
                <w:rFonts w:ascii="Calibri" w:hAnsi="Calibri" w:cs="Calibri"/>
                <w:vertAlign w:val="superscript"/>
                <w:lang w:eastAsia="en-US"/>
              </w:rPr>
              <w:footnoteReference w:id="5"/>
            </w: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Telefon: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Adres e-mail: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Adres internetowy (adres www), (jeżeli</w:t>
            </w:r>
            <w:r w:rsidRPr="00AC580B">
              <w:rPr>
                <w:rFonts w:ascii="Calibri" w:hAnsi="Calibri" w:cs="Calibri"/>
                <w:i/>
                <w:lang w:eastAsia="en-US"/>
              </w:rPr>
              <w:t xml:space="preserve"> dotyczy)</w:t>
            </w:r>
            <w:r w:rsidRPr="00AC580B">
              <w:rPr>
                <w:rFonts w:ascii="Calibri" w:hAnsi="Calibri" w:cs="Calibri"/>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6" w:type="dxa"/>
              <w:bottom w:w="1" w:type="dxa"/>
              <w:right w:w="51" w:type="dxa"/>
            </w:tcMar>
            <w:hideMark/>
          </w:tcPr>
          <w:p w:rsidR="009C4E57" w:rsidRPr="00AC580B" w:rsidRDefault="009C4E57" w:rsidP="00AE3680">
            <w:pPr>
              <w:shd w:val="clear" w:color="auto" w:fill="FFFF00"/>
              <w:suppressAutoHyphens/>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hd w:val="clear" w:color="auto" w:fill="FFFF00"/>
              <w:suppressAutoHyphens/>
              <w:ind w:right="3255"/>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hd w:val="clear" w:color="auto" w:fill="FFFF00"/>
              <w:suppressAutoHyphens/>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hd w:val="clear" w:color="auto" w:fill="FFFF00"/>
              <w:suppressAutoHyphens/>
              <w:rPr>
                <w:rFonts w:ascii="Calibri" w:hAnsi="Calibri" w:cs="Calibri"/>
                <w:lang w:eastAsia="en-US"/>
              </w:rPr>
            </w:pPr>
            <w:r w:rsidRPr="00AC580B">
              <w:rPr>
                <w:rFonts w:ascii="Calibri" w:hAnsi="Calibri" w:cs="Calibri"/>
                <w:lang w:eastAsia="en-US"/>
              </w:rPr>
              <w:t>[……]</w:t>
            </w:r>
          </w:p>
        </w:tc>
      </w:tr>
      <w:tr w:rsidR="009C4E57" w:rsidRPr="00AC580B" w:rsidTr="003C6A47">
        <w:trPr>
          <w:trHeight w:val="415"/>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hideMark/>
          </w:tcPr>
          <w:p w:rsidR="009C4E57" w:rsidRPr="00AC580B" w:rsidRDefault="009C4E57" w:rsidP="00AE3680">
            <w:pPr>
              <w:suppressAutoHyphens/>
              <w:rPr>
                <w:rFonts w:ascii="Calibri" w:hAnsi="Calibri" w:cs="Calibri"/>
                <w:lang w:eastAsia="en-US"/>
              </w:rPr>
            </w:pPr>
            <w:r w:rsidRPr="00AC580B">
              <w:rPr>
                <w:rFonts w:ascii="Calibri" w:hAnsi="Calibri" w:cs="Calibri"/>
                <w:b/>
                <w:lang w:eastAsia="en-US"/>
              </w:rPr>
              <w:t xml:space="preserve">Informacje ogólne: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hideMark/>
          </w:tcPr>
          <w:p w:rsidR="009C4E57" w:rsidRPr="00AC580B" w:rsidRDefault="009C4E57" w:rsidP="00AE3680">
            <w:pPr>
              <w:suppressAutoHyphens/>
              <w:rPr>
                <w:rFonts w:ascii="Calibri" w:hAnsi="Calibri" w:cs="Calibri"/>
                <w:lang w:eastAsia="en-US"/>
              </w:rPr>
            </w:pPr>
            <w:r w:rsidRPr="00AC580B">
              <w:rPr>
                <w:rFonts w:ascii="Calibri" w:hAnsi="Calibri" w:cs="Calibri"/>
                <w:b/>
                <w:lang w:eastAsia="en-US"/>
              </w:rPr>
              <w:t xml:space="preserve">Odpowiedź: </w:t>
            </w:r>
          </w:p>
        </w:tc>
      </w:tr>
      <w:tr w:rsidR="009C4E57" w:rsidRPr="00AC580B" w:rsidTr="003C6A47">
        <w:trPr>
          <w:trHeight w:val="694"/>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51" w:type="dxa"/>
            </w:tcMar>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lastRenderedPageBreak/>
              <w:t>Czy wykonawca jest mikroprzedsiębiorstwem bądź małym lub średnim przedsiębiorstwem</w:t>
            </w:r>
            <w:r w:rsidRPr="00AC580B">
              <w:rPr>
                <w:rFonts w:ascii="Calibri" w:hAnsi="Calibri" w:cs="Calibri"/>
                <w:b/>
                <w:vertAlign w:val="superscript"/>
                <w:lang w:eastAsia="en-US"/>
              </w:rPr>
              <w:footnoteReference w:id="6"/>
            </w:r>
            <w:r w:rsidRPr="00AC580B">
              <w:rPr>
                <w:rFonts w:ascii="Calibri" w:hAnsi="Calibri" w:cs="Calibri"/>
                <w:lang w:eastAsia="en-US"/>
              </w:rPr>
              <w:t xml:space="preserve">? </w:t>
            </w:r>
          </w:p>
        </w:tc>
        <w:tc>
          <w:tcPr>
            <w:tcW w:w="4647" w:type="dxa"/>
            <w:tcBorders>
              <w:top w:val="nil"/>
              <w:left w:val="single" w:sz="4" w:space="0" w:color="000000"/>
              <w:bottom w:val="single" w:sz="4" w:space="0" w:color="000000"/>
              <w:right w:val="single" w:sz="4" w:space="0" w:color="000000"/>
            </w:tcBorders>
            <w:shd w:val="clear" w:color="auto" w:fill="FFFF00"/>
            <w:tcMar>
              <w:top w:w="0" w:type="dxa"/>
              <w:left w:w="106" w:type="dxa"/>
              <w:bottom w:w="1" w:type="dxa"/>
              <w:right w:w="51" w:type="dxa"/>
            </w:tcMar>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Tak □ Nie </w:t>
            </w:r>
          </w:p>
        </w:tc>
      </w:tr>
    </w:tbl>
    <w:p w:rsidR="009C4E57" w:rsidRPr="00AC580B" w:rsidRDefault="009C4E57" w:rsidP="00AE3680">
      <w:pPr>
        <w:suppressAutoHyphens/>
        <w:ind w:right="66"/>
        <w:rPr>
          <w:rFonts w:ascii="Calibri" w:hAnsi="Calibri" w:cs="Calibri"/>
          <w:b/>
          <w:lang w:eastAsia="zh-CN"/>
        </w:rPr>
      </w:pP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r w:rsidRPr="00AC580B">
        <w:rPr>
          <w:rFonts w:ascii="Calibri" w:hAnsi="Calibri" w:cs="Calibri"/>
          <w:b/>
          <w:lang w:eastAsia="zh-CN"/>
        </w:rPr>
        <w:softHyphen/>
      </w:r>
    </w:p>
    <w:tbl>
      <w:tblPr>
        <w:tblW w:w="9292" w:type="dxa"/>
        <w:tblInd w:w="5" w:type="dxa"/>
        <w:tblCellMar>
          <w:top w:w="48" w:type="dxa"/>
          <w:left w:w="106" w:type="dxa"/>
          <w:bottom w:w="9" w:type="dxa"/>
          <w:right w:w="0" w:type="dxa"/>
        </w:tblCellMar>
        <w:tblLook w:val="04A0"/>
      </w:tblPr>
      <w:tblGrid>
        <w:gridCol w:w="4645"/>
        <w:gridCol w:w="4647"/>
      </w:tblGrid>
      <w:tr w:rsidR="009C4E57" w:rsidRPr="00AC580B" w:rsidTr="003C6A47">
        <w:trPr>
          <w:trHeight w:val="3041"/>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ind w:right="346"/>
              <w:rPr>
                <w:rFonts w:ascii="Calibri" w:hAnsi="Calibri" w:cs="Calibri"/>
                <w:b/>
                <w:lang w:eastAsia="en-US"/>
              </w:rPr>
            </w:pPr>
            <w:r w:rsidRPr="00AC580B">
              <w:rPr>
                <w:rFonts w:ascii="Calibri" w:hAnsi="Calibri" w:cs="Calibri"/>
                <w:b/>
                <w:lang w:eastAsia="en-US"/>
              </w:rPr>
              <w:t>Jedynie w przypadku, gdy zamówienie jest zastrzeżone</w:t>
            </w:r>
            <w:r w:rsidRPr="00AC580B">
              <w:rPr>
                <w:rFonts w:ascii="Calibri" w:hAnsi="Calibri" w:cs="Calibri"/>
                <w:b/>
                <w:vertAlign w:val="superscript"/>
                <w:lang w:eastAsia="en-US"/>
              </w:rPr>
              <w:footnoteReference w:id="7"/>
            </w:r>
            <w:r w:rsidRPr="00AC580B">
              <w:rPr>
                <w:rFonts w:ascii="Calibri" w:hAnsi="Calibri" w:cs="Calibri"/>
                <w:b/>
                <w:lang w:eastAsia="en-US"/>
              </w:rPr>
              <w:t xml:space="preserve">: </w:t>
            </w:r>
          </w:p>
          <w:p w:rsidR="009C4E57" w:rsidRPr="00AC580B" w:rsidRDefault="009C4E57" w:rsidP="00AE3680">
            <w:pPr>
              <w:suppressAutoHyphens/>
              <w:ind w:right="346"/>
              <w:rPr>
                <w:rFonts w:ascii="Calibri" w:hAnsi="Calibri" w:cs="Calibri"/>
                <w:lang w:eastAsia="en-US"/>
              </w:rPr>
            </w:pPr>
            <w:r w:rsidRPr="00AC580B">
              <w:rPr>
                <w:rFonts w:ascii="Calibri" w:hAnsi="Calibri" w:cs="Calibri"/>
                <w:lang w:eastAsia="en-US"/>
              </w:rPr>
              <w:t>czy wykonawca jest zakładem pracy chronionej, „przedsiębiorstwem społecznym”</w:t>
            </w:r>
            <w:r w:rsidRPr="00AC580B">
              <w:rPr>
                <w:rFonts w:ascii="Calibri" w:hAnsi="Calibri" w:cs="Calibri"/>
                <w:vertAlign w:val="superscript"/>
                <w:lang w:eastAsia="en-US"/>
              </w:rPr>
              <w:t xml:space="preserve"> </w:t>
            </w:r>
            <w:r w:rsidRPr="00AC580B">
              <w:rPr>
                <w:rFonts w:ascii="Calibri" w:hAnsi="Calibri" w:cs="Calibri"/>
                <w:vertAlign w:val="superscript"/>
                <w:lang w:eastAsia="en-US"/>
              </w:rPr>
              <w:footnoteReference w:id="8"/>
            </w:r>
            <w:r w:rsidRPr="00AC580B">
              <w:rPr>
                <w:rFonts w:ascii="Calibri" w:hAnsi="Calibri" w:cs="Calibri"/>
                <w:lang w:eastAsia="en-US"/>
              </w:rPr>
              <w:t xml:space="preserve"> lub czy będzie realizował zamówienie w ramach programów zatrudnienia chronionego? </w:t>
            </w:r>
          </w:p>
          <w:p w:rsidR="009C4E57" w:rsidRPr="00AC580B" w:rsidRDefault="009C4E57" w:rsidP="00AE3680">
            <w:pPr>
              <w:suppressAutoHyphens/>
              <w:ind w:right="344"/>
              <w:rPr>
                <w:rFonts w:ascii="Calibri" w:hAnsi="Calibri" w:cs="Calibri"/>
                <w:lang w:eastAsia="en-US"/>
              </w:rPr>
            </w:pPr>
            <w:r w:rsidRPr="00AC580B">
              <w:rPr>
                <w:rFonts w:ascii="Calibri" w:hAnsi="Calibri" w:cs="Calibri"/>
                <w:b/>
                <w:lang w:eastAsia="en-US"/>
              </w:rPr>
              <w:t>Jeżeli tak,</w:t>
            </w:r>
            <w:r w:rsidRPr="00AC580B">
              <w:rPr>
                <w:rFonts w:ascii="Calibri" w:hAnsi="Calibri" w:cs="Calibri"/>
                <w:lang w:eastAsia="en-US"/>
              </w:rPr>
              <w:t xml:space="preserve"> </w:t>
            </w:r>
          </w:p>
          <w:p w:rsidR="009C4E57" w:rsidRPr="00AC580B" w:rsidRDefault="009C4E57" w:rsidP="00AE3680">
            <w:pPr>
              <w:suppressAutoHyphens/>
              <w:ind w:right="108"/>
              <w:rPr>
                <w:rFonts w:ascii="Calibri" w:hAnsi="Calibri" w:cs="Calibri"/>
                <w:lang w:eastAsia="en-US"/>
              </w:rPr>
            </w:pPr>
            <w:r w:rsidRPr="00AC580B">
              <w:rPr>
                <w:rFonts w:ascii="Calibri" w:hAnsi="Calibri" w:cs="Calibri"/>
                <w:lang w:eastAsia="en-US"/>
              </w:rPr>
              <w:t xml:space="preserve">jaki jest odpowiedni odsetek pracowników niepełnosprawnych lub </w:t>
            </w:r>
            <w:proofErr w:type="spellStart"/>
            <w:r w:rsidRPr="00AC580B">
              <w:rPr>
                <w:rFonts w:ascii="Calibri" w:hAnsi="Calibri" w:cs="Calibri"/>
                <w:lang w:eastAsia="en-US"/>
              </w:rPr>
              <w:t>defaworyzowanych</w:t>
            </w:r>
            <w:proofErr w:type="spellEnd"/>
            <w:r w:rsidRPr="00AC580B">
              <w:rPr>
                <w:rFonts w:ascii="Calibri" w:hAnsi="Calibri" w:cs="Calibri"/>
                <w:lang w:eastAsia="en-US"/>
              </w:rPr>
              <w:t xml:space="preserve">? </w:t>
            </w:r>
          </w:p>
          <w:p w:rsidR="009C4E57" w:rsidRPr="00AC580B" w:rsidRDefault="009C4E57" w:rsidP="00AE3680">
            <w:pPr>
              <w:suppressAutoHyphens/>
              <w:ind w:right="108"/>
              <w:rPr>
                <w:rFonts w:ascii="Calibri" w:hAnsi="Calibri" w:cs="Calibri"/>
                <w:lang w:eastAsia="en-US"/>
              </w:rPr>
            </w:pPr>
            <w:r w:rsidRPr="00AC580B">
              <w:rPr>
                <w:rFonts w:ascii="Calibri" w:hAnsi="Calibri" w:cs="Calibri"/>
                <w:lang w:eastAsia="en-US"/>
              </w:rPr>
              <w:t xml:space="preserve">Jeżeli jest to wymagane, proszę określić, do której kategorii lub których kategorii pracowników niepełnosprawnych lub </w:t>
            </w:r>
            <w:proofErr w:type="spellStart"/>
            <w:r w:rsidRPr="00AC580B">
              <w:rPr>
                <w:rFonts w:ascii="Calibri" w:hAnsi="Calibri" w:cs="Calibri"/>
                <w:lang w:eastAsia="en-US"/>
              </w:rPr>
              <w:t>defaworyzowanych</w:t>
            </w:r>
            <w:proofErr w:type="spellEnd"/>
            <w:r w:rsidRPr="00AC580B">
              <w:rPr>
                <w:rFonts w:ascii="Calibri" w:hAnsi="Calibri" w:cs="Calibri"/>
                <w:lang w:eastAsia="en-US"/>
              </w:rPr>
              <w:t xml:space="preserve"> należą dani pracownicy.</w:t>
            </w:r>
          </w:p>
        </w:tc>
        <w:tc>
          <w:tcPr>
            <w:tcW w:w="4647" w:type="dxa"/>
            <w:tcBorders>
              <w:top w:val="single" w:sz="4" w:space="0" w:color="000000"/>
              <w:left w:val="single" w:sz="4" w:space="0" w:color="000000"/>
              <w:bottom w:val="single" w:sz="4" w:space="0" w:color="000000"/>
              <w:right w:val="single" w:sz="4" w:space="0" w:color="000000"/>
            </w:tcBorders>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w:t>
            </w:r>
          </w:p>
        </w:tc>
      </w:tr>
      <w:tr w:rsidR="009C4E57" w:rsidRPr="00AC580B" w:rsidTr="003C6A47">
        <w:trPr>
          <w:trHeight w:val="331"/>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hideMark/>
          </w:tcPr>
          <w:p w:rsidR="009C4E57" w:rsidRPr="00AC580B" w:rsidRDefault="009C4E57" w:rsidP="00AE3680">
            <w:pPr>
              <w:suppressAutoHyphens/>
              <w:ind w:right="57"/>
              <w:rPr>
                <w:rFonts w:ascii="Calibri" w:hAnsi="Calibri" w:cs="Calibri"/>
                <w:lang w:eastAsia="en-US"/>
              </w:rPr>
            </w:pPr>
            <w:r w:rsidRPr="00AC580B">
              <w:rPr>
                <w:rFonts w:ascii="Calibri" w:hAnsi="Calibri" w:cs="Calibri"/>
                <w:lang w:eastAsia="en-US"/>
              </w:rPr>
              <w:t>Jeżeli dotyczy, czy wykonawca jest wpisany do urzędowego wykazu zatwierdzonych wykonawców lub posiada równoważne zaświadczenie (np. w ramach krajowego systemu (wstępnego) kwalifikowania)</w:t>
            </w:r>
            <w:r w:rsidRPr="00AC580B">
              <w:rPr>
                <w:rFonts w:ascii="Calibri" w:hAnsi="Calibri" w:cs="Calibri"/>
                <w:b/>
                <w:vertAlign w:val="superscript"/>
                <w:lang w:eastAsia="en-US"/>
              </w:rPr>
              <w:footnoteReference w:id="9"/>
            </w:r>
            <w:r w:rsidRPr="00AC580B">
              <w:rPr>
                <w:rFonts w:ascii="Calibri" w:hAnsi="Calibri" w:cs="Calibri"/>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 □ Nie dotyczy</w:t>
            </w:r>
          </w:p>
        </w:tc>
      </w:tr>
      <w:tr w:rsidR="009C4E57" w:rsidRPr="00AC580B" w:rsidTr="003C6A47">
        <w:trPr>
          <w:trHeight w:val="22"/>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9C4E57" w:rsidRPr="00AC580B" w:rsidRDefault="009C4E57" w:rsidP="00AE3680">
            <w:pPr>
              <w:suppressAutoHyphens/>
              <w:autoSpaceDE w:val="0"/>
              <w:autoSpaceDN w:val="0"/>
              <w:adjustRightInd w:val="0"/>
              <w:rPr>
                <w:rFonts w:ascii="Calibri" w:hAnsi="Calibri" w:cs="Calibri"/>
                <w:lang w:eastAsia="en-US"/>
              </w:rPr>
            </w:pPr>
            <w:r w:rsidRPr="00AC580B">
              <w:rPr>
                <w:rFonts w:ascii="Calibri" w:hAnsi="Calibri" w:cs="Calibri"/>
                <w:b/>
                <w:bCs/>
                <w:lang w:eastAsia="en-US"/>
              </w:rPr>
              <w:t>Jeżeli tak</w:t>
            </w:r>
            <w:r w:rsidRPr="00AC580B">
              <w:rPr>
                <w:rFonts w:ascii="Calibri" w:hAnsi="Calibri" w:cs="Calibri"/>
                <w:lang w:eastAsia="en-US"/>
              </w:rPr>
              <w:t>:</w:t>
            </w:r>
          </w:p>
          <w:p w:rsidR="009C4E57" w:rsidRPr="00AC580B" w:rsidRDefault="009C4E57" w:rsidP="00AE3680">
            <w:pPr>
              <w:suppressAutoHyphens/>
              <w:autoSpaceDE w:val="0"/>
              <w:autoSpaceDN w:val="0"/>
              <w:adjustRightInd w:val="0"/>
              <w:rPr>
                <w:rFonts w:ascii="Calibri" w:hAnsi="Calibri" w:cs="Calibri"/>
                <w:b/>
                <w:bCs/>
                <w:lang w:eastAsia="en-US"/>
              </w:rPr>
            </w:pPr>
            <w:r w:rsidRPr="00AC580B">
              <w:rPr>
                <w:rFonts w:ascii="Calibri" w:hAnsi="Calibri" w:cs="Calibri"/>
                <w:b/>
                <w:bCs/>
                <w:lang w:eastAsia="en-US"/>
              </w:rPr>
              <w:t>Proszę udzielić odpowiedzi w pozostałych fragmentach niniejszej sekcji, w sekcji B i, w odpowiednich przypadkach, sekcji C niniejszej części, uzupełnić część V (w stosownych przypadkach) oraz w każdym przypadku wypełnić i podpisać część VI.</w:t>
            </w:r>
          </w:p>
          <w:p w:rsidR="009C4E57" w:rsidRPr="00AC580B" w:rsidRDefault="009C4E57" w:rsidP="00531CDD">
            <w:pPr>
              <w:numPr>
                <w:ilvl w:val="0"/>
                <w:numId w:val="38"/>
              </w:numPr>
              <w:suppressAutoHyphens/>
              <w:autoSpaceDE w:val="0"/>
              <w:autoSpaceDN w:val="0"/>
              <w:adjustRightInd w:val="0"/>
              <w:ind w:left="168" w:hanging="218"/>
              <w:contextualSpacing/>
              <w:rPr>
                <w:rFonts w:ascii="Calibri" w:hAnsi="Calibri" w:cs="Calibri"/>
                <w:lang w:eastAsia="en-US"/>
              </w:rPr>
            </w:pPr>
            <w:r w:rsidRPr="00AC580B">
              <w:rPr>
                <w:rFonts w:ascii="Calibri" w:hAnsi="Calibri" w:cs="Calibri"/>
                <w:lang w:eastAsia="en-US"/>
              </w:rPr>
              <w:t>Proszę podać nazwę wykazu lub zaświadczenia i odpowiedni numer rejestracyjny lub numer zaświadczenia, jeżeli dotyczy:</w:t>
            </w:r>
          </w:p>
          <w:p w:rsidR="009C4E57" w:rsidRPr="00AC580B" w:rsidRDefault="009C4E57" w:rsidP="00AE3680">
            <w:pPr>
              <w:suppressAutoHyphens/>
              <w:autoSpaceDE w:val="0"/>
              <w:autoSpaceDN w:val="0"/>
              <w:adjustRightInd w:val="0"/>
              <w:ind w:left="168"/>
              <w:contextualSpacing/>
              <w:rPr>
                <w:rFonts w:ascii="Calibri" w:hAnsi="Calibri" w:cs="Calibri"/>
                <w:lang w:eastAsia="en-US"/>
              </w:rPr>
            </w:pPr>
          </w:p>
          <w:p w:rsidR="009C4E57" w:rsidRPr="00AC580B" w:rsidRDefault="009C4E57" w:rsidP="00531CDD">
            <w:pPr>
              <w:numPr>
                <w:ilvl w:val="0"/>
                <w:numId w:val="38"/>
              </w:numPr>
              <w:suppressAutoHyphens/>
              <w:autoSpaceDE w:val="0"/>
              <w:autoSpaceDN w:val="0"/>
              <w:adjustRightInd w:val="0"/>
              <w:ind w:left="164" w:hanging="215"/>
              <w:contextualSpacing/>
              <w:rPr>
                <w:rFonts w:ascii="Calibri" w:hAnsi="Calibri" w:cs="Calibri"/>
                <w:lang w:eastAsia="en-US"/>
              </w:rPr>
            </w:pPr>
            <w:r w:rsidRPr="00AC580B">
              <w:rPr>
                <w:rFonts w:ascii="Calibri" w:hAnsi="Calibri" w:cs="Calibri"/>
                <w:iCs/>
                <w:lang w:eastAsia="en-US"/>
              </w:rPr>
              <w:t>Jeżeli poświadczenie wpisu do wykazu lub wydania zaświadczenia jest dostępne w formie elektronicznej, proszę podać:</w:t>
            </w:r>
          </w:p>
          <w:p w:rsidR="009C4E57" w:rsidRPr="00AC580B" w:rsidRDefault="009C4E57" w:rsidP="00AE3680">
            <w:pPr>
              <w:suppressAutoHyphens/>
              <w:autoSpaceDE w:val="0"/>
              <w:autoSpaceDN w:val="0"/>
              <w:adjustRightInd w:val="0"/>
              <w:ind w:left="164"/>
              <w:contextualSpacing/>
              <w:rPr>
                <w:rFonts w:ascii="Calibri" w:hAnsi="Calibri" w:cs="Calibri"/>
                <w:lang w:eastAsia="en-US"/>
              </w:rPr>
            </w:pPr>
          </w:p>
          <w:p w:rsidR="009C4E57" w:rsidRPr="00AC580B" w:rsidRDefault="009C4E57" w:rsidP="00531CDD">
            <w:pPr>
              <w:numPr>
                <w:ilvl w:val="0"/>
                <w:numId w:val="38"/>
              </w:numPr>
              <w:suppressAutoHyphens/>
              <w:ind w:left="164" w:hanging="215"/>
              <w:contextualSpacing/>
              <w:rPr>
                <w:rFonts w:ascii="Calibri" w:hAnsi="Calibri" w:cs="Calibri"/>
                <w:lang w:eastAsia="en-US"/>
              </w:rPr>
            </w:pPr>
            <w:r w:rsidRPr="00AC580B">
              <w:rPr>
                <w:rFonts w:ascii="Calibri" w:hAnsi="Calibri" w:cs="Calibri"/>
                <w:lang w:eastAsia="en-US"/>
              </w:rPr>
              <w:t>Proszę podać dane referencyjne stanowiące podstawę wpisu do wykazu lub wydania zaświadczenia oraz, w stosownych przypadkach, klasyfikację nadaną w urzędowym wykazie</w:t>
            </w:r>
            <w:r w:rsidRPr="00AC580B">
              <w:rPr>
                <w:rFonts w:ascii="Calibri" w:hAnsi="Calibri" w:cs="Calibri"/>
                <w:vertAlign w:val="superscript"/>
                <w:lang w:eastAsia="en-US"/>
              </w:rPr>
              <w:footnoteReference w:id="10"/>
            </w:r>
            <w:r w:rsidRPr="00AC580B">
              <w:rPr>
                <w:rFonts w:ascii="Calibri" w:hAnsi="Calibri" w:cs="Calibri"/>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9C4E57" w:rsidRPr="00AC580B" w:rsidRDefault="009C4E57" w:rsidP="00AE3680">
            <w:pPr>
              <w:suppressAutoHyphens/>
              <w:autoSpaceDE w:val="0"/>
              <w:autoSpaceDN w:val="0"/>
              <w:adjustRightInd w:val="0"/>
              <w:rPr>
                <w:rFonts w:ascii="Calibri" w:hAnsi="Calibri" w:cs="Calibri"/>
                <w:lang w:eastAsia="en-US"/>
              </w:rPr>
            </w:pPr>
          </w:p>
          <w:p w:rsidR="009C4E57" w:rsidRPr="00AC580B" w:rsidRDefault="009C4E57" w:rsidP="00AE3680">
            <w:pPr>
              <w:suppressAutoHyphens/>
              <w:autoSpaceDE w:val="0"/>
              <w:autoSpaceDN w:val="0"/>
              <w:adjustRightInd w:val="0"/>
              <w:rPr>
                <w:rFonts w:ascii="Calibri" w:hAnsi="Calibri" w:cs="Calibri"/>
                <w:lang w:eastAsia="en-US"/>
              </w:rPr>
            </w:pPr>
          </w:p>
          <w:p w:rsidR="009C4E57" w:rsidRPr="00AC580B" w:rsidRDefault="009C4E57" w:rsidP="00AE3680">
            <w:pPr>
              <w:suppressAutoHyphens/>
              <w:autoSpaceDE w:val="0"/>
              <w:autoSpaceDN w:val="0"/>
              <w:adjustRightInd w:val="0"/>
              <w:rPr>
                <w:rFonts w:ascii="Calibri" w:hAnsi="Calibri" w:cs="Calibri"/>
                <w:lang w:eastAsia="en-US"/>
              </w:rPr>
            </w:pPr>
          </w:p>
          <w:p w:rsidR="009C4E57" w:rsidRPr="00AC580B" w:rsidRDefault="009C4E57" w:rsidP="00AE3680">
            <w:pPr>
              <w:suppressAutoHyphens/>
              <w:autoSpaceDE w:val="0"/>
              <w:autoSpaceDN w:val="0"/>
              <w:adjustRightInd w:val="0"/>
              <w:rPr>
                <w:rFonts w:ascii="Calibri" w:hAnsi="Calibri" w:cs="Calibri"/>
                <w:lang w:eastAsia="en-US"/>
              </w:rPr>
            </w:pPr>
          </w:p>
          <w:p w:rsidR="009C4E57" w:rsidRPr="00AC580B" w:rsidRDefault="009C4E57" w:rsidP="00AE3680">
            <w:pPr>
              <w:suppressAutoHyphens/>
              <w:autoSpaceDE w:val="0"/>
              <w:autoSpaceDN w:val="0"/>
              <w:adjustRightInd w:val="0"/>
              <w:rPr>
                <w:rFonts w:ascii="Calibri" w:hAnsi="Calibri" w:cs="Calibri"/>
                <w:lang w:eastAsia="en-US"/>
              </w:rPr>
            </w:pPr>
          </w:p>
          <w:p w:rsidR="009C4E57" w:rsidRPr="00AC580B" w:rsidRDefault="009C4E57" w:rsidP="00AE3680">
            <w:pPr>
              <w:suppressAutoHyphens/>
              <w:autoSpaceDE w:val="0"/>
              <w:autoSpaceDN w:val="0"/>
              <w:adjustRightInd w:val="0"/>
              <w:rPr>
                <w:rFonts w:ascii="Calibri" w:hAnsi="Calibri" w:cs="Calibri"/>
                <w:lang w:eastAsia="en-US"/>
              </w:rPr>
            </w:pPr>
          </w:p>
          <w:p w:rsidR="009C4E57" w:rsidRPr="00AC580B" w:rsidRDefault="009C4E57" w:rsidP="00AE3680">
            <w:pPr>
              <w:suppressAutoHyphens/>
              <w:autoSpaceDE w:val="0"/>
              <w:autoSpaceDN w:val="0"/>
              <w:adjustRightInd w:val="0"/>
              <w:rPr>
                <w:rFonts w:ascii="Calibri" w:hAnsi="Calibri" w:cs="Calibri"/>
                <w:lang w:eastAsia="en-US"/>
              </w:rPr>
            </w:pPr>
          </w:p>
          <w:p w:rsidR="009C4E57" w:rsidRPr="00AC580B" w:rsidRDefault="009C4E57" w:rsidP="00531CDD">
            <w:pPr>
              <w:numPr>
                <w:ilvl w:val="0"/>
                <w:numId w:val="39"/>
              </w:numPr>
              <w:suppressAutoHyphens/>
              <w:autoSpaceDE w:val="0"/>
              <w:autoSpaceDN w:val="0"/>
              <w:adjustRightInd w:val="0"/>
              <w:ind w:left="342"/>
              <w:contextualSpacing/>
              <w:rPr>
                <w:rFonts w:ascii="Calibri" w:hAnsi="Calibri" w:cs="Calibri"/>
                <w:lang w:eastAsia="en-US"/>
              </w:rPr>
            </w:pPr>
            <w:r w:rsidRPr="00AC580B">
              <w:rPr>
                <w:rFonts w:ascii="Calibri" w:hAnsi="Calibri" w:cs="Calibri"/>
                <w:lang w:eastAsia="en-US"/>
              </w:rPr>
              <w:t>[……]</w:t>
            </w:r>
          </w:p>
          <w:p w:rsidR="009C4E57" w:rsidRPr="00AC580B" w:rsidRDefault="009C4E57" w:rsidP="00AE3680">
            <w:pPr>
              <w:suppressAutoHyphens/>
              <w:autoSpaceDE w:val="0"/>
              <w:autoSpaceDN w:val="0"/>
              <w:adjustRightInd w:val="0"/>
              <w:ind w:left="342"/>
              <w:contextualSpacing/>
              <w:rPr>
                <w:rFonts w:ascii="Calibri" w:hAnsi="Calibri" w:cs="Calibri"/>
                <w:lang w:eastAsia="en-US"/>
              </w:rPr>
            </w:pPr>
          </w:p>
          <w:p w:rsidR="009C4E57" w:rsidRPr="00AC580B" w:rsidRDefault="009C4E57" w:rsidP="00AE3680">
            <w:pPr>
              <w:suppressAutoHyphens/>
              <w:autoSpaceDE w:val="0"/>
              <w:autoSpaceDN w:val="0"/>
              <w:adjustRightInd w:val="0"/>
              <w:ind w:left="11" w:hanging="11"/>
              <w:rPr>
                <w:rFonts w:ascii="Calibri" w:hAnsi="Calibri" w:cs="Calibri"/>
                <w:lang w:eastAsia="en-US"/>
              </w:rPr>
            </w:pPr>
          </w:p>
          <w:p w:rsidR="009C4E57" w:rsidRPr="00AC580B" w:rsidRDefault="009C4E57" w:rsidP="00531CDD">
            <w:pPr>
              <w:numPr>
                <w:ilvl w:val="0"/>
                <w:numId w:val="39"/>
              </w:numPr>
              <w:suppressAutoHyphens/>
              <w:autoSpaceDE w:val="0"/>
              <w:autoSpaceDN w:val="0"/>
              <w:adjustRightInd w:val="0"/>
              <w:ind w:left="342"/>
              <w:contextualSpacing/>
              <w:rPr>
                <w:rFonts w:ascii="Calibri" w:hAnsi="Calibri" w:cs="Calibri"/>
                <w:lang w:eastAsia="en-US"/>
              </w:rPr>
            </w:pPr>
            <w:r w:rsidRPr="00AC580B">
              <w:rPr>
                <w:rFonts w:ascii="Calibri" w:hAnsi="Calibri" w:cs="Calibri"/>
                <w:iCs/>
                <w:lang w:eastAsia="en-US"/>
              </w:rPr>
              <w:t>(adres internetowy, wydający urząd lub organ, dokładne dane referencyjne dokumentacji):</w:t>
            </w:r>
          </w:p>
          <w:p w:rsidR="009C4E57" w:rsidRPr="00AC580B" w:rsidRDefault="009C4E57" w:rsidP="00AE3680">
            <w:pPr>
              <w:suppressAutoHyphens/>
              <w:autoSpaceDE w:val="0"/>
              <w:autoSpaceDN w:val="0"/>
              <w:adjustRightInd w:val="0"/>
              <w:rPr>
                <w:rFonts w:ascii="Calibri" w:hAnsi="Calibri" w:cs="Calibri"/>
                <w:iCs/>
                <w:lang w:eastAsia="en-US"/>
              </w:rPr>
            </w:pPr>
            <w:r w:rsidRPr="00AC580B">
              <w:rPr>
                <w:rFonts w:ascii="Calibri" w:hAnsi="Calibri" w:cs="Calibri"/>
                <w:iCs/>
                <w:lang w:eastAsia="en-US"/>
              </w:rPr>
              <w:t>[……][……][……][……]</w:t>
            </w:r>
          </w:p>
          <w:p w:rsidR="009C4E57" w:rsidRPr="00AC580B" w:rsidRDefault="009C4E57" w:rsidP="00AE3680">
            <w:pPr>
              <w:suppressAutoHyphens/>
              <w:autoSpaceDE w:val="0"/>
              <w:autoSpaceDN w:val="0"/>
              <w:adjustRightInd w:val="0"/>
              <w:rPr>
                <w:rFonts w:ascii="Calibri" w:hAnsi="Calibri" w:cs="Calibri"/>
                <w:iCs/>
                <w:lang w:eastAsia="en-US"/>
              </w:rPr>
            </w:pPr>
          </w:p>
          <w:p w:rsidR="009C4E57" w:rsidRPr="00AC580B" w:rsidRDefault="009C4E57" w:rsidP="00AE3680">
            <w:pPr>
              <w:suppressAutoHyphens/>
              <w:autoSpaceDE w:val="0"/>
              <w:autoSpaceDN w:val="0"/>
              <w:adjustRightInd w:val="0"/>
              <w:rPr>
                <w:rFonts w:ascii="Calibri" w:hAnsi="Calibri" w:cs="Calibri"/>
                <w:iCs/>
                <w:lang w:eastAsia="en-US"/>
              </w:rPr>
            </w:pPr>
          </w:p>
          <w:p w:rsidR="009C4E57" w:rsidRPr="00AC580B" w:rsidRDefault="009C4E57" w:rsidP="00531CDD">
            <w:pPr>
              <w:numPr>
                <w:ilvl w:val="0"/>
                <w:numId w:val="39"/>
              </w:numPr>
              <w:suppressAutoHyphens/>
              <w:autoSpaceDE w:val="0"/>
              <w:autoSpaceDN w:val="0"/>
              <w:adjustRightInd w:val="0"/>
              <w:ind w:left="342"/>
              <w:contextualSpacing/>
              <w:rPr>
                <w:rFonts w:ascii="Calibri" w:hAnsi="Calibri" w:cs="Calibri"/>
                <w:iCs/>
                <w:lang w:eastAsia="en-US"/>
              </w:rPr>
            </w:pPr>
            <w:r w:rsidRPr="00AC580B">
              <w:rPr>
                <w:rFonts w:ascii="Calibri" w:hAnsi="Calibri" w:cs="Calibri"/>
                <w:lang w:eastAsia="en-US"/>
              </w:rPr>
              <w:t>[……]</w:t>
            </w:r>
          </w:p>
          <w:p w:rsidR="009C4E57" w:rsidRPr="00AC580B" w:rsidRDefault="009C4E57" w:rsidP="00AE3680">
            <w:pPr>
              <w:suppressAutoHyphens/>
              <w:autoSpaceDE w:val="0"/>
              <w:autoSpaceDN w:val="0"/>
              <w:adjustRightInd w:val="0"/>
              <w:rPr>
                <w:rFonts w:ascii="Calibri" w:hAnsi="Calibri" w:cs="Calibri"/>
                <w:iCs/>
                <w:lang w:eastAsia="en-US"/>
              </w:rPr>
            </w:pPr>
          </w:p>
          <w:p w:rsidR="009C4E57" w:rsidRPr="00AC580B" w:rsidRDefault="009C4E57" w:rsidP="00AE3680">
            <w:pPr>
              <w:suppressAutoHyphens/>
              <w:rPr>
                <w:rFonts w:ascii="Calibri" w:hAnsi="Calibri" w:cs="Calibri"/>
                <w:lang w:eastAsia="en-US"/>
              </w:rPr>
            </w:pPr>
          </w:p>
        </w:tc>
      </w:tr>
      <w:tr w:rsidR="009C4E57" w:rsidRPr="00AC580B" w:rsidTr="003C6A47">
        <w:trPr>
          <w:trHeight w:val="5376"/>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hideMark/>
          </w:tcPr>
          <w:p w:rsidR="009C4E57" w:rsidRPr="00AC580B" w:rsidRDefault="009C4E57" w:rsidP="00531CDD">
            <w:pPr>
              <w:numPr>
                <w:ilvl w:val="0"/>
                <w:numId w:val="39"/>
              </w:numPr>
              <w:suppressAutoHyphens/>
              <w:ind w:left="168" w:right="420" w:hanging="218"/>
              <w:contextualSpacing/>
              <w:rPr>
                <w:rFonts w:ascii="Calibri" w:hAnsi="Calibri" w:cs="Calibri"/>
                <w:lang w:eastAsia="en-US"/>
              </w:rPr>
            </w:pPr>
            <w:r w:rsidRPr="00AC580B">
              <w:rPr>
                <w:rFonts w:ascii="Calibri" w:hAnsi="Calibri" w:cs="Calibri"/>
                <w:lang w:eastAsia="en-US"/>
              </w:rPr>
              <w:lastRenderedPageBreak/>
              <w:t xml:space="preserve">Czy wpis do wykazu lub wydane zaświadczenie obejmują wszystkie wymagane kryteria kwalifikacji? </w:t>
            </w:r>
          </w:p>
          <w:p w:rsidR="009C4E57" w:rsidRPr="00AC580B" w:rsidRDefault="009C4E57" w:rsidP="00AE3680">
            <w:pPr>
              <w:suppressAutoHyphens/>
              <w:ind w:right="417"/>
              <w:rPr>
                <w:rFonts w:ascii="Calibri" w:hAnsi="Calibri" w:cs="Calibri"/>
                <w:lang w:eastAsia="en-US"/>
              </w:rPr>
            </w:pPr>
            <w:r w:rsidRPr="00AC580B">
              <w:rPr>
                <w:rFonts w:ascii="Calibri" w:hAnsi="Calibri" w:cs="Calibri"/>
                <w:b/>
                <w:lang w:eastAsia="en-US"/>
              </w:rPr>
              <w:t>Jeżeli nie:</w:t>
            </w:r>
            <w:r w:rsidRPr="00AC580B">
              <w:rPr>
                <w:rFonts w:ascii="Calibri" w:hAnsi="Calibri" w:cs="Calibri"/>
                <w:lang w:eastAsia="en-US"/>
              </w:rPr>
              <w:t xml:space="preserve"> </w:t>
            </w:r>
          </w:p>
          <w:p w:rsidR="009C4E57" w:rsidRPr="00AC580B" w:rsidRDefault="009C4E57" w:rsidP="00AE3680">
            <w:pPr>
              <w:suppressAutoHyphens/>
              <w:ind w:right="70"/>
              <w:rPr>
                <w:rFonts w:ascii="Calibri" w:hAnsi="Calibri" w:cs="Calibri"/>
                <w:lang w:eastAsia="en-US"/>
              </w:rPr>
            </w:pPr>
            <w:r w:rsidRPr="00AC580B">
              <w:rPr>
                <w:rFonts w:ascii="Calibri" w:hAnsi="Calibri" w:cs="Calibri"/>
                <w:b/>
                <w:lang w:eastAsia="en-US"/>
              </w:rPr>
              <w:t>Proszę dodatkowo uzupełnić brakujące informacje w części IV w sekcjach A, B, C lub D, w zależności od przypadku.</w:t>
            </w:r>
            <w:r w:rsidRPr="00AC580B">
              <w:rPr>
                <w:rFonts w:ascii="Calibri" w:hAnsi="Calibri" w:cs="Calibri"/>
                <w:lang w:eastAsia="en-US"/>
              </w:rPr>
              <w:t xml:space="preserve">  </w:t>
            </w:r>
          </w:p>
          <w:p w:rsidR="009C4E57" w:rsidRPr="00AC580B" w:rsidRDefault="009C4E57" w:rsidP="00AE3680">
            <w:pPr>
              <w:suppressAutoHyphens/>
              <w:ind w:right="179"/>
              <w:rPr>
                <w:rFonts w:ascii="Calibri" w:hAnsi="Calibri" w:cs="Calibri"/>
                <w:lang w:eastAsia="en-US"/>
              </w:rPr>
            </w:pPr>
            <w:r w:rsidRPr="00AC580B">
              <w:rPr>
                <w:rFonts w:ascii="Calibri" w:hAnsi="Calibri" w:cs="Calibri"/>
                <w:b/>
                <w:lang w:eastAsia="en-US"/>
              </w:rPr>
              <w:t xml:space="preserve">WYŁĄCZNIE, jeżeli jest to wymagane w stosownym ogłoszeniu lub dokumentach zamówienia: </w:t>
            </w:r>
          </w:p>
          <w:p w:rsidR="009C4E57" w:rsidRPr="00AC580B" w:rsidRDefault="009C4E57" w:rsidP="00531CDD">
            <w:pPr>
              <w:numPr>
                <w:ilvl w:val="0"/>
                <w:numId w:val="39"/>
              </w:numPr>
              <w:suppressAutoHyphens/>
              <w:ind w:left="164" w:hanging="215"/>
              <w:contextualSpacing/>
              <w:rPr>
                <w:rFonts w:ascii="Calibri" w:hAnsi="Calibri" w:cs="Calibri"/>
                <w:lang w:eastAsia="en-US"/>
              </w:rPr>
            </w:pPr>
            <w:r w:rsidRPr="00AC580B">
              <w:rPr>
                <w:rFonts w:ascii="Calibri" w:hAnsi="Calibri" w:cs="Calibri"/>
                <w:lang w:eastAsia="en-US"/>
              </w:rPr>
              <w:t xml:space="preserve">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 Tak □ Nie</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 Tak □ Nie</w:t>
            </w:r>
          </w:p>
          <w:p w:rsidR="009C4E57" w:rsidRPr="00AC580B" w:rsidRDefault="009C4E57" w:rsidP="00AE3680">
            <w:pPr>
              <w:suppressAutoHyphens/>
              <w:rPr>
                <w:rFonts w:ascii="Calibri" w:hAnsi="Calibri" w:cs="Calibri"/>
                <w:lang w:eastAsia="en-US"/>
              </w:rPr>
            </w:pPr>
            <w:r w:rsidRPr="00AC580B">
              <w:rPr>
                <w:rFonts w:ascii="Calibri" w:hAnsi="Calibri" w:cs="Calibri"/>
                <w: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i/>
                <w:lang w:eastAsia="en-US"/>
              </w:rPr>
              <w:t xml:space="preserve"> </w:t>
            </w:r>
          </w:p>
          <w:p w:rsidR="009C4E57" w:rsidRPr="00AC580B" w:rsidRDefault="009C4E57" w:rsidP="00AE3680">
            <w:pPr>
              <w:suppressAutoHyphens/>
              <w:rPr>
                <w:rFonts w:ascii="Calibri" w:hAnsi="Calibri" w:cs="Calibri"/>
                <w:i/>
                <w:lang w:eastAsia="en-US"/>
              </w:rPr>
            </w:pP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(adres internetowy, wydający urząd lub organ, dokładne dane referencyjne dokumentacji):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w:t>
            </w:r>
          </w:p>
        </w:tc>
      </w:tr>
      <w:tr w:rsidR="009C4E57" w:rsidRPr="00AC580B" w:rsidTr="003C6A47">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Rodzaj uczestnictwa: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hideMark/>
          </w:tcPr>
          <w:p w:rsidR="009C4E57" w:rsidRPr="00AC580B" w:rsidRDefault="009C4E57" w:rsidP="00AE3680">
            <w:pPr>
              <w:suppressAutoHyphens/>
              <w:rPr>
                <w:rFonts w:ascii="Calibri" w:hAnsi="Calibri" w:cs="Calibri"/>
                <w:lang w:eastAsia="en-US"/>
              </w:rPr>
            </w:pPr>
            <w:r w:rsidRPr="00AC580B">
              <w:rPr>
                <w:rFonts w:ascii="Calibri" w:hAnsi="Calibri" w:cs="Calibri"/>
                <w:b/>
                <w:lang w:eastAsia="en-US"/>
              </w:rPr>
              <w:t xml:space="preserve">Odpowiedź: </w:t>
            </w:r>
          </w:p>
        </w:tc>
      </w:tr>
      <w:tr w:rsidR="009C4E57" w:rsidRPr="00AC580B" w:rsidTr="003C6A47">
        <w:trPr>
          <w:trHeight w:val="855"/>
        </w:trPr>
        <w:tc>
          <w:tcPr>
            <w:tcW w:w="4645" w:type="dxa"/>
            <w:tcBorders>
              <w:top w:val="nil"/>
              <w:left w:val="single" w:sz="4" w:space="0" w:color="000000"/>
              <w:bottom w:val="single" w:sz="4" w:space="0" w:color="auto"/>
              <w:right w:val="single" w:sz="4" w:space="0" w:color="000000"/>
            </w:tcBorders>
            <w:tcMar>
              <w:top w:w="0" w:type="dxa"/>
              <w:left w:w="106" w:type="dxa"/>
              <w:bottom w:w="1" w:type="dxa"/>
              <w:right w:w="49" w:type="dxa"/>
            </w:tcMar>
            <w:hideMark/>
          </w:tcPr>
          <w:p w:rsidR="009C4E57" w:rsidRPr="00AC580B" w:rsidRDefault="009C4E57" w:rsidP="00AE3680">
            <w:pPr>
              <w:suppressAutoHyphens/>
              <w:ind w:right="62"/>
              <w:rPr>
                <w:rFonts w:ascii="Calibri" w:hAnsi="Calibri" w:cs="Calibri"/>
                <w:lang w:eastAsia="en-US"/>
              </w:rPr>
            </w:pPr>
            <w:r w:rsidRPr="00AC580B">
              <w:rPr>
                <w:rFonts w:ascii="Calibri" w:hAnsi="Calibri" w:cs="Calibri"/>
                <w:lang w:eastAsia="en-US"/>
              </w:rPr>
              <w:t>Czy wykonawca bierze udział w postępowaniu o udzielenie zamówienia wspólnie z innymi wykonawcami</w:t>
            </w:r>
            <w:r w:rsidRPr="00AC580B">
              <w:rPr>
                <w:rFonts w:ascii="Calibri" w:hAnsi="Calibri" w:cs="Calibri"/>
                <w:vertAlign w:val="superscript"/>
                <w:lang w:eastAsia="en-US"/>
              </w:rPr>
              <w:footnoteReference w:id="11"/>
            </w:r>
            <w:r w:rsidRPr="00AC580B">
              <w:rPr>
                <w:rFonts w:ascii="Calibri" w:hAnsi="Calibri" w:cs="Calibri"/>
                <w:lang w:eastAsia="en-US"/>
              </w:rPr>
              <w:t xml:space="preserve">? </w:t>
            </w:r>
          </w:p>
        </w:tc>
        <w:tc>
          <w:tcPr>
            <w:tcW w:w="4647" w:type="dxa"/>
            <w:tcBorders>
              <w:top w:val="nil"/>
              <w:left w:val="single" w:sz="4" w:space="0" w:color="000000"/>
              <w:bottom w:val="single" w:sz="4" w:space="0" w:color="auto"/>
              <w:right w:val="single" w:sz="4" w:space="0" w:color="000000"/>
            </w:tcBorders>
            <w:shd w:val="clear" w:color="auto" w:fill="FFFF00"/>
            <w:tcMar>
              <w:top w:w="0" w:type="dxa"/>
              <w:left w:w="106" w:type="dxa"/>
              <w:bottom w:w="1" w:type="dxa"/>
              <w:right w:w="49" w:type="dxa"/>
            </w:tcMar>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p>
        </w:tc>
      </w:tr>
      <w:tr w:rsidR="009C4E57" w:rsidRPr="00AC580B" w:rsidTr="003C6A47">
        <w:trPr>
          <w:trHeight w:val="383"/>
        </w:trPr>
        <w:tc>
          <w:tcPr>
            <w:tcW w:w="9292"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6" w:type="dxa"/>
              <w:bottom w:w="1" w:type="dxa"/>
              <w:right w:w="49" w:type="dxa"/>
            </w:tcMar>
            <w:hideMark/>
          </w:tcPr>
          <w:p w:rsidR="009C4E57" w:rsidRPr="00AC580B" w:rsidRDefault="009C4E57" w:rsidP="00AE3680">
            <w:pPr>
              <w:suppressAutoHyphens/>
              <w:ind w:hanging="11"/>
              <w:rPr>
                <w:rFonts w:ascii="Calibri" w:hAnsi="Calibri" w:cs="Calibri"/>
                <w:lang w:eastAsia="en-US"/>
              </w:rPr>
            </w:pPr>
            <w:r w:rsidRPr="00AC580B">
              <w:rPr>
                <w:rFonts w:ascii="Calibri" w:hAnsi="Calibri" w:cs="Calibri"/>
                <w:lang w:eastAsia="en-US"/>
              </w:rPr>
              <w:t xml:space="preserve">Jeżeli tak, proszę dopilnować, aby pozostali uczestnicy przedstawili odrębne jednolite europejskie dokumenty zamówienia. </w:t>
            </w:r>
          </w:p>
        </w:tc>
      </w:tr>
      <w:tr w:rsidR="009C4E57" w:rsidRPr="00AC580B" w:rsidTr="003C6A47">
        <w:trPr>
          <w:trHeight w:val="1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bottom"/>
          </w:tcPr>
          <w:p w:rsidR="009C4E57" w:rsidRPr="00AC580B" w:rsidRDefault="009C4E57" w:rsidP="00AE3680">
            <w:pPr>
              <w:suppressAutoHyphens/>
              <w:rPr>
                <w:rFonts w:ascii="Calibri" w:hAnsi="Calibri" w:cs="Calibri"/>
                <w:lang w:eastAsia="en-US"/>
              </w:rPr>
            </w:pPr>
            <w:r w:rsidRPr="00AC580B">
              <w:rPr>
                <w:rFonts w:ascii="Calibri" w:hAnsi="Calibri" w:cs="Calibri"/>
                <w:b/>
                <w:lang w:eastAsia="en-US"/>
              </w:rPr>
              <w:t>Jeżeli tak</w:t>
            </w:r>
            <w:r w:rsidRPr="00AC580B">
              <w:rPr>
                <w:rFonts w:ascii="Calibri" w:hAnsi="Calibri" w:cs="Calibri"/>
                <w:lang w:eastAsia="en-US"/>
              </w:rPr>
              <w:t xml:space="preserve">: </w:t>
            </w:r>
          </w:p>
          <w:p w:rsidR="009C4E57" w:rsidRPr="00AC580B" w:rsidRDefault="009C4E57" w:rsidP="00531CDD">
            <w:pPr>
              <w:numPr>
                <w:ilvl w:val="0"/>
                <w:numId w:val="40"/>
              </w:numPr>
              <w:suppressAutoHyphens/>
              <w:ind w:left="164" w:hanging="215"/>
              <w:contextualSpacing/>
              <w:rPr>
                <w:rFonts w:ascii="Calibri" w:hAnsi="Calibri" w:cs="Calibri"/>
                <w:lang w:eastAsia="en-US"/>
              </w:rPr>
            </w:pPr>
            <w:r w:rsidRPr="00AC580B">
              <w:rPr>
                <w:rFonts w:ascii="Calibri" w:hAnsi="Calibri" w:cs="Calibri"/>
                <w:lang w:eastAsia="en-US"/>
              </w:rPr>
              <w:t>Proszę wskazać rolę wykonawcy w grupie (lider, odpowiedzialny za określone zadania itd.):</w:t>
            </w:r>
          </w:p>
          <w:p w:rsidR="009C4E57" w:rsidRPr="00AC580B" w:rsidRDefault="009C4E57" w:rsidP="00AE3680">
            <w:pPr>
              <w:suppressAutoHyphens/>
              <w:ind w:left="164"/>
              <w:contextualSpacing/>
              <w:rPr>
                <w:rFonts w:ascii="Calibri" w:hAnsi="Calibri" w:cs="Calibri"/>
                <w:lang w:eastAsia="en-US"/>
              </w:rPr>
            </w:pPr>
          </w:p>
          <w:p w:rsidR="009C4E57" w:rsidRPr="00AC580B" w:rsidRDefault="009C4E57" w:rsidP="00531CDD">
            <w:pPr>
              <w:numPr>
                <w:ilvl w:val="0"/>
                <w:numId w:val="40"/>
              </w:numPr>
              <w:suppressAutoHyphens/>
              <w:ind w:left="164" w:hanging="215"/>
              <w:contextualSpacing/>
              <w:rPr>
                <w:rFonts w:ascii="Calibri" w:hAnsi="Calibri" w:cs="Calibri"/>
                <w:lang w:eastAsia="en-US"/>
              </w:rPr>
            </w:pPr>
            <w:r w:rsidRPr="00AC580B">
              <w:rPr>
                <w:rFonts w:ascii="Calibri" w:hAnsi="Calibri" w:cs="Calibri"/>
                <w:lang w:eastAsia="en-US"/>
              </w:rPr>
              <w:t xml:space="preserve">Proszę wskazać pozostałych wykonawców biorących wspólnie udział w postępowaniu o udzielenie zamówienia: </w:t>
            </w:r>
          </w:p>
          <w:p w:rsidR="009C4E57" w:rsidRPr="00AC580B" w:rsidRDefault="009C4E57" w:rsidP="00AE3680">
            <w:pPr>
              <w:suppressAutoHyphens/>
              <w:rPr>
                <w:rFonts w:ascii="Calibri" w:hAnsi="Calibri" w:cs="Calibri"/>
                <w:lang w:eastAsia="en-US"/>
              </w:rPr>
            </w:pPr>
          </w:p>
          <w:p w:rsidR="009C4E57" w:rsidRPr="00AC580B" w:rsidRDefault="009C4E57" w:rsidP="00531CDD">
            <w:pPr>
              <w:numPr>
                <w:ilvl w:val="0"/>
                <w:numId w:val="40"/>
              </w:numPr>
              <w:suppressAutoHyphens/>
              <w:ind w:left="168" w:hanging="218"/>
              <w:contextualSpacing/>
              <w:rPr>
                <w:rFonts w:ascii="Calibri" w:hAnsi="Calibri" w:cs="Calibri"/>
                <w:lang w:eastAsia="en-US"/>
              </w:rPr>
            </w:pPr>
            <w:r w:rsidRPr="00AC580B">
              <w:rPr>
                <w:rFonts w:ascii="Calibri" w:hAnsi="Calibri" w:cs="Calibri"/>
                <w:lang w:eastAsia="en-US"/>
              </w:rPr>
              <w:t>W stosownych przypadkach nazwa grupy biorącej udział:</w:t>
            </w:r>
          </w:p>
        </w:tc>
        <w:tc>
          <w:tcPr>
            <w:tcW w:w="4647" w:type="dxa"/>
            <w:tcBorders>
              <w:top w:val="nil"/>
              <w:left w:val="single" w:sz="4" w:space="0" w:color="000000"/>
              <w:bottom w:val="single" w:sz="4" w:space="0" w:color="000000"/>
              <w:right w:val="single" w:sz="4" w:space="0" w:color="000000"/>
            </w:tcBorders>
            <w:shd w:val="clear" w:color="auto" w:fill="FFFF00"/>
            <w:tcMar>
              <w:top w:w="0" w:type="dxa"/>
              <w:left w:w="106" w:type="dxa"/>
              <w:bottom w:w="1" w:type="dxa"/>
              <w:right w:w="49" w:type="dxa"/>
            </w:tcMar>
          </w:tcPr>
          <w:p w:rsidR="009C4E57" w:rsidRPr="00AC580B" w:rsidRDefault="009C4E57" w:rsidP="00AE3680">
            <w:pPr>
              <w:suppressAutoHyphens/>
              <w:rPr>
                <w:rFonts w:ascii="Calibri" w:hAnsi="Calibri" w:cs="Calibri"/>
                <w:lang w:eastAsia="en-US"/>
              </w:rPr>
            </w:pPr>
          </w:p>
          <w:p w:rsidR="009C4E57" w:rsidRPr="00AC580B" w:rsidRDefault="009C4E57" w:rsidP="00531CDD">
            <w:pPr>
              <w:numPr>
                <w:ilvl w:val="0"/>
                <w:numId w:val="41"/>
              </w:numPr>
              <w:suppressAutoHyphens/>
              <w:ind w:left="484"/>
              <w:contextualSpacing/>
              <w:rPr>
                <w:rFonts w:ascii="Calibri" w:hAnsi="Calibri" w:cs="Calibri"/>
                <w:lang w:eastAsia="en-US"/>
              </w:rPr>
            </w:pPr>
            <w:r w:rsidRPr="00AC580B">
              <w:rPr>
                <w:rFonts w:ascii="Calibri" w:hAnsi="Calibri" w:cs="Calibri"/>
                <w:lang w:eastAsia="en-US"/>
              </w:rPr>
              <w:t>[……]</w:t>
            </w:r>
          </w:p>
          <w:p w:rsidR="009C4E57" w:rsidRPr="00AC580B" w:rsidRDefault="009C4E57" w:rsidP="00AE3680">
            <w:pPr>
              <w:suppressAutoHyphens/>
              <w:ind w:left="720"/>
              <w:contextualSpacing/>
              <w:rPr>
                <w:rFonts w:ascii="Calibri" w:hAnsi="Calibri" w:cs="Calibri"/>
                <w:lang w:eastAsia="en-US"/>
              </w:rPr>
            </w:pPr>
          </w:p>
          <w:p w:rsidR="009C4E57" w:rsidRPr="00AC580B" w:rsidRDefault="009C4E57" w:rsidP="00531CDD">
            <w:pPr>
              <w:numPr>
                <w:ilvl w:val="0"/>
                <w:numId w:val="41"/>
              </w:numPr>
              <w:suppressAutoHyphens/>
              <w:ind w:left="484"/>
              <w:contextualSpacing/>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uppressAutoHyphens/>
              <w:ind w:left="720"/>
              <w:contextualSpacing/>
              <w:rPr>
                <w:rFonts w:ascii="Calibri" w:hAnsi="Calibri" w:cs="Calibri"/>
                <w:lang w:eastAsia="en-US"/>
              </w:rPr>
            </w:pPr>
          </w:p>
          <w:p w:rsidR="009C4E57" w:rsidRPr="00AC580B" w:rsidRDefault="009C4E57" w:rsidP="00AE3680">
            <w:pPr>
              <w:suppressAutoHyphens/>
              <w:ind w:left="720"/>
              <w:contextualSpacing/>
              <w:rPr>
                <w:rFonts w:ascii="Calibri" w:hAnsi="Calibri" w:cs="Calibri"/>
                <w:lang w:eastAsia="en-US"/>
              </w:rPr>
            </w:pPr>
          </w:p>
          <w:p w:rsidR="009C4E57" w:rsidRPr="00AC580B" w:rsidRDefault="009C4E57" w:rsidP="00531CDD">
            <w:pPr>
              <w:numPr>
                <w:ilvl w:val="0"/>
                <w:numId w:val="41"/>
              </w:numPr>
              <w:suppressAutoHyphens/>
              <w:ind w:left="484"/>
              <w:contextualSpacing/>
              <w:rPr>
                <w:rFonts w:ascii="Calibri" w:hAnsi="Calibri" w:cs="Calibri"/>
                <w:lang w:eastAsia="en-US"/>
              </w:rPr>
            </w:pPr>
            <w:r w:rsidRPr="00AC580B">
              <w:rPr>
                <w:rFonts w:ascii="Calibri" w:hAnsi="Calibri" w:cs="Calibri"/>
                <w:lang w:eastAsia="en-US"/>
              </w:rPr>
              <w:t>[……]</w:t>
            </w:r>
          </w:p>
          <w:p w:rsidR="009C4E57" w:rsidRPr="00AC580B" w:rsidRDefault="009C4E57" w:rsidP="00AE3680">
            <w:pPr>
              <w:suppressAutoHyphens/>
              <w:rPr>
                <w:rFonts w:ascii="Calibri" w:hAnsi="Calibri" w:cs="Calibri"/>
                <w:lang w:eastAsia="en-US"/>
              </w:rPr>
            </w:pPr>
          </w:p>
        </w:tc>
      </w:tr>
      <w:tr w:rsidR="009C4E57" w:rsidRPr="00AC580B" w:rsidTr="003C6A47">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hideMark/>
          </w:tcPr>
          <w:p w:rsidR="009C4E57" w:rsidRPr="00AC580B" w:rsidRDefault="009C4E57" w:rsidP="00AE3680">
            <w:pPr>
              <w:suppressAutoHyphens/>
              <w:rPr>
                <w:rFonts w:ascii="Calibri" w:hAnsi="Calibri" w:cs="Calibri"/>
                <w:lang w:eastAsia="en-US"/>
              </w:rPr>
            </w:pPr>
            <w:r w:rsidRPr="00AC580B">
              <w:rPr>
                <w:rFonts w:ascii="Calibri" w:hAnsi="Calibri" w:cs="Calibri"/>
                <w:b/>
                <w:i/>
                <w:lang w:eastAsia="en-US"/>
              </w:rPr>
              <w:lastRenderedPageBreak/>
              <w:t xml:space="preserve">Części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hideMark/>
          </w:tcPr>
          <w:p w:rsidR="009C4E57" w:rsidRPr="00AC580B" w:rsidRDefault="009C4E57" w:rsidP="00AE3680">
            <w:pPr>
              <w:suppressAutoHyphens/>
              <w:rPr>
                <w:rFonts w:ascii="Calibri" w:hAnsi="Calibri" w:cs="Calibri"/>
                <w:lang w:eastAsia="en-US"/>
              </w:rPr>
            </w:pPr>
            <w:r w:rsidRPr="00AC580B">
              <w:rPr>
                <w:rFonts w:ascii="Calibri" w:hAnsi="Calibri" w:cs="Calibri"/>
                <w:b/>
                <w:i/>
                <w:lang w:eastAsia="en-US"/>
              </w:rPr>
              <w:t xml:space="preserve">Odpowiedź: </w:t>
            </w:r>
          </w:p>
        </w:tc>
      </w:tr>
      <w:tr w:rsidR="009C4E57" w:rsidRPr="00AC580B" w:rsidTr="003C6A47">
        <w:trPr>
          <w:trHeight w:val="98"/>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49" w:type="dxa"/>
            </w:tcMar>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W stosownych przypadkach wskazanie części zamówienia, w odniesieniu do której (których) wykonawca zamierza złożyć ofertę.</w:t>
            </w:r>
            <w:r w:rsidRPr="00AC580B">
              <w:rPr>
                <w:rFonts w:ascii="Calibri" w:hAnsi="Calibri" w:cs="Calibri"/>
                <w:b/>
                <w:i/>
                <w:lang w:eastAsia="en-US"/>
              </w:rPr>
              <w:t xml:space="preserve"> </w:t>
            </w:r>
          </w:p>
        </w:tc>
        <w:tc>
          <w:tcPr>
            <w:tcW w:w="4647" w:type="dxa"/>
            <w:tcBorders>
              <w:top w:val="nil"/>
              <w:left w:val="single" w:sz="4" w:space="0" w:color="000000"/>
              <w:bottom w:val="single" w:sz="4" w:space="0" w:color="000000"/>
              <w:right w:val="single" w:sz="4" w:space="0" w:color="000000"/>
            </w:tcBorders>
            <w:shd w:val="clear" w:color="auto" w:fill="FFFF00"/>
            <w:tcMar>
              <w:top w:w="0" w:type="dxa"/>
              <w:left w:w="106" w:type="dxa"/>
              <w:bottom w:w="1" w:type="dxa"/>
              <w:right w:w="49" w:type="dxa"/>
            </w:tcMar>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w:t>
            </w:r>
            <w:r w:rsidRPr="00AC580B">
              <w:rPr>
                <w:rFonts w:ascii="Calibri" w:hAnsi="Calibri" w:cs="Calibri"/>
                <w:b/>
                <w:i/>
                <w:lang w:eastAsia="en-US"/>
              </w:rPr>
              <w:t xml:space="preserve"> </w:t>
            </w:r>
          </w:p>
        </w:tc>
      </w:tr>
    </w:tbl>
    <w:p w:rsidR="009C4E57" w:rsidRPr="00AC580B" w:rsidRDefault="009C4E57" w:rsidP="00AE3680">
      <w:pPr>
        <w:suppressAutoHyphens/>
        <w:ind w:hanging="11"/>
        <w:jc w:val="center"/>
        <w:rPr>
          <w:rFonts w:ascii="Calibri" w:hAnsi="Calibri" w:cs="Calibri"/>
          <w:b/>
          <w:lang w:eastAsia="zh-CN"/>
        </w:rPr>
      </w:pPr>
    </w:p>
    <w:p w:rsidR="009C4E57" w:rsidRPr="00AC580B" w:rsidRDefault="009C4E57" w:rsidP="00AE3680">
      <w:pPr>
        <w:suppressAutoHyphens/>
        <w:ind w:hanging="11"/>
        <w:jc w:val="center"/>
        <w:rPr>
          <w:rFonts w:ascii="Calibri" w:hAnsi="Calibri" w:cs="Calibri"/>
          <w:b/>
          <w:lang w:eastAsia="zh-CN"/>
        </w:rPr>
      </w:pPr>
      <w:r w:rsidRPr="00AC580B">
        <w:rPr>
          <w:rFonts w:ascii="Calibri" w:hAnsi="Calibri" w:cs="Calibri"/>
          <w:b/>
          <w:lang w:eastAsia="zh-CN"/>
        </w:rPr>
        <w:t>B: INFORMACJE NA TEMAT PRZEDSTAWICIELI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9C4E57" w:rsidRPr="00AC580B" w:rsidTr="003C6A47">
        <w:trPr>
          <w:trHeight w:val="350"/>
        </w:trPr>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W stosownych przypadkach proszę podać imię i nazwisko (imiona i nazwiska) oraz adres(-y) osoby (osób) upoważnionej(-ych) do reprezentowania wykonawcy na potrzeby niniejszego postępowania o udzielenie zamówienia.  </w:t>
            </w:r>
          </w:p>
        </w:tc>
      </w:tr>
    </w:tbl>
    <w:p w:rsidR="009C4E57" w:rsidRPr="00AC580B" w:rsidRDefault="009C4E57" w:rsidP="00AE3680">
      <w:pPr>
        <w:suppressAutoHyphens/>
        <w:rPr>
          <w:rFonts w:ascii="Calibri" w:hAnsi="Calibri" w:cs="Calibri"/>
          <w:lang w:eastAsia="zh-CN"/>
        </w:rPr>
      </w:pPr>
    </w:p>
    <w:tbl>
      <w:tblPr>
        <w:tblW w:w="9292" w:type="dxa"/>
        <w:tblInd w:w="5" w:type="dxa"/>
        <w:tblCellMar>
          <w:top w:w="29" w:type="dxa"/>
          <w:left w:w="106" w:type="dxa"/>
          <w:right w:w="115" w:type="dxa"/>
        </w:tblCellMar>
        <w:tblLook w:val="04A0"/>
      </w:tblPr>
      <w:tblGrid>
        <w:gridCol w:w="4645"/>
        <w:gridCol w:w="4647"/>
      </w:tblGrid>
      <w:tr w:rsidR="009C4E57" w:rsidRPr="00AC580B" w:rsidTr="003C6A47">
        <w:trPr>
          <w:trHeight w:val="466"/>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Osoby upoważnione do reprezentowania, o ile istnieją: </w:t>
            </w:r>
          </w:p>
        </w:tc>
        <w:tc>
          <w:tcPr>
            <w:tcW w:w="4647"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Odpowiedź: </w:t>
            </w:r>
          </w:p>
        </w:tc>
      </w:tr>
      <w:tr w:rsidR="009C4E57" w:rsidRPr="00AC580B" w:rsidTr="003C6A47">
        <w:trPr>
          <w:trHeight w:val="1040"/>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Imię i nazwisko,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wraz z datą i miejscem urodzenia, jeżeli są wymagane:  </w:t>
            </w:r>
          </w:p>
          <w:p w:rsidR="009C4E57" w:rsidRPr="00AC580B" w:rsidRDefault="009C4E57" w:rsidP="00AE3680">
            <w:pPr>
              <w:tabs>
                <w:tab w:val="left" w:pos="1305"/>
              </w:tabs>
              <w:suppressAutoHyphens/>
              <w:rPr>
                <w:rFonts w:ascii="Calibri" w:hAnsi="Calibri" w:cs="Calibri"/>
                <w:lang w:eastAsia="en-US"/>
              </w:rPr>
            </w:pPr>
            <w:r w:rsidRPr="00AC580B">
              <w:rPr>
                <w:rFonts w:ascii="Calibri" w:hAnsi="Calibri" w:cs="Calibri"/>
                <w:lang w:eastAsia="en-US"/>
              </w:rPr>
              <w:tab/>
            </w:r>
            <w:r w:rsidRPr="00AC580B">
              <w:rPr>
                <w:rFonts w:ascii="Calibri" w:hAnsi="Calibri" w:cs="Calibri"/>
                <w:lang w:eastAsia="en-US"/>
              </w:rPr>
              <w:tab/>
            </w:r>
          </w:p>
        </w:tc>
        <w:tc>
          <w:tcPr>
            <w:tcW w:w="4647" w:type="dxa"/>
            <w:tcBorders>
              <w:top w:val="single" w:sz="4" w:space="0" w:color="000000"/>
              <w:left w:val="single" w:sz="4" w:space="0" w:color="000000"/>
              <w:bottom w:val="single" w:sz="4" w:space="0" w:color="000000"/>
              <w:right w:val="single" w:sz="4" w:space="0" w:color="000000"/>
            </w:tcBorders>
            <w:shd w:val="clear" w:color="auto" w:fill="FFFF00"/>
            <w:hideMark/>
          </w:tcPr>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244"/>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Stanowisko/Działający(-a) jako: </w:t>
            </w:r>
          </w:p>
        </w:tc>
        <w:tc>
          <w:tcPr>
            <w:tcW w:w="4647" w:type="dxa"/>
            <w:tcBorders>
              <w:top w:val="single" w:sz="4" w:space="0" w:color="000000"/>
              <w:left w:val="single" w:sz="4" w:space="0" w:color="000000"/>
              <w:bottom w:val="single" w:sz="4" w:space="0" w:color="000000"/>
              <w:right w:val="single" w:sz="4" w:space="0" w:color="000000"/>
            </w:tcBorders>
            <w:shd w:val="clear" w:color="auto" w:fill="FFFF00"/>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244"/>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shd w:val="clear" w:color="auto" w:fill="FFFF00"/>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234"/>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Telefon: </w:t>
            </w:r>
          </w:p>
        </w:tc>
        <w:tc>
          <w:tcPr>
            <w:tcW w:w="4647" w:type="dxa"/>
            <w:tcBorders>
              <w:top w:val="single" w:sz="4" w:space="0" w:color="000000"/>
              <w:left w:val="single" w:sz="4" w:space="0" w:color="000000"/>
              <w:bottom w:val="single" w:sz="4" w:space="0" w:color="000000"/>
              <w:right w:val="single" w:sz="4" w:space="0" w:color="000000"/>
            </w:tcBorders>
            <w:shd w:val="clear" w:color="auto" w:fill="FFFF00"/>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251"/>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Adres e-mail: </w:t>
            </w:r>
          </w:p>
        </w:tc>
        <w:tc>
          <w:tcPr>
            <w:tcW w:w="4647" w:type="dxa"/>
            <w:tcBorders>
              <w:top w:val="single" w:sz="4" w:space="0" w:color="000000"/>
              <w:left w:val="single" w:sz="4" w:space="0" w:color="000000"/>
              <w:bottom w:val="single" w:sz="4" w:space="0" w:color="000000"/>
              <w:right w:val="single" w:sz="4" w:space="0" w:color="000000"/>
            </w:tcBorders>
            <w:shd w:val="clear" w:color="auto" w:fill="FFFF00"/>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539"/>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W razie potrzeby proszę podać szczegółowe informacje dotyczące przedstawicielstwa (jego form, zakresu, celu itd.): </w:t>
            </w:r>
          </w:p>
        </w:tc>
        <w:tc>
          <w:tcPr>
            <w:tcW w:w="4647" w:type="dxa"/>
            <w:tcBorders>
              <w:top w:val="single" w:sz="4" w:space="0" w:color="000000"/>
              <w:left w:val="single" w:sz="4" w:space="0" w:color="000000"/>
              <w:bottom w:val="single" w:sz="4" w:space="0" w:color="000000"/>
              <w:right w:val="single" w:sz="4" w:space="0" w:color="000000"/>
            </w:tcBorders>
            <w:shd w:val="clear" w:color="auto" w:fill="FFFF00"/>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bl>
    <w:p w:rsidR="009C4E57" w:rsidRPr="00AC580B" w:rsidRDefault="009C4E57" w:rsidP="00AE3680">
      <w:pPr>
        <w:suppressAutoHyphens/>
        <w:rPr>
          <w:rFonts w:ascii="Calibri" w:hAnsi="Calibri" w:cs="Calibri"/>
          <w:lang w:eastAsia="zh-CN"/>
        </w:rPr>
      </w:pPr>
    </w:p>
    <w:p w:rsidR="009C4E57" w:rsidRPr="00AC580B" w:rsidRDefault="009C4E57" w:rsidP="00AE3680">
      <w:pPr>
        <w:keepNext/>
        <w:tabs>
          <w:tab w:val="num" w:pos="0"/>
        </w:tabs>
        <w:suppressAutoHyphens/>
        <w:jc w:val="center"/>
        <w:outlineLvl w:val="0"/>
        <w:rPr>
          <w:rFonts w:ascii="Calibri" w:hAnsi="Calibri" w:cs="Calibri"/>
          <w:b/>
          <w:bCs/>
          <w:lang w:eastAsia="zh-CN"/>
        </w:rPr>
      </w:pPr>
      <w:r w:rsidRPr="00AC580B">
        <w:rPr>
          <w:rFonts w:ascii="Calibri" w:hAnsi="Calibri" w:cs="Calibri"/>
          <w:b/>
          <w:bCs/>
          <w:lang w:eastAsia="zh-CN"/>
        </w:rPr>
        <w:t>C: INFORMACJE NA TEMAT POLEGANIA NA ZDOLNOŚCI INNYCH PODMIOTÓW</w:t>
      </w:r>
    </w:p>
    <w:tbl>
      <w:tblPr>
        <w:tblW w:w="9292" w:type="dxa"/>
        <w:tblInd w:w="5" w:type="dxa"/>
        <w:tblCellMar>
          <w:top w:w="9" w:type="dxa"/>
          <w:left w:w="106" w:type="dxa"/>
          <w:right w:w="54" w:type="dxa"/>
        </w:tblCellMar>
        <w:tblLook w:val="04A0"/>
      </w:tblPr>
      <w:tblGrid>
        <w:gridCol w:w="4645"/>
        <w:gridCol w:w="4647"/>
      </w:tblGrid>
      <w:tr w:rsidR="009C4E57" w:rsidRPr="00AC580B" w:rsidTr="003C6A47">
        <w:trPr>
          <w:trHeight w:val="461"/>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Zależność od innych podmiotów: </w:t>
            </w:r>
          </w:p>
        </w:tc>
        <w:tc>
          <w:tcPr>
            <w:tcW w:w="4647"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Odpowiedź: </w:t>
            </w:r>
          </w:p>
        </w:tc>
      </w:tr>
      <w:tr w:rsidR="009C4E57" w:rsidRPr="00AC580B" w:rsidTr="003C6A47">
        <w:trPr>
          <w:trHeight w:val="891"/>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7" w:type="dxa"/>
            <w:tcBorders>
              <w:top w:val="single" w:sz="4" w:space="0" w:color="000000"/>
              <w:left w:val="single" w:sz="4" w:space="0" w:color="000000"/>
              <w:bottom w:val="single" w:sz="4" w:space="0" w:color="000000"/>
              <w:right w:val="single" w:sz="4" w:space="0" w:color="000000"/>
            </w:tcBorders>
            <w:shd w:val="clear" w:color="auto" w:fill="FFFF00"/>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p>
        </w:tc>
      </w:tr>
    </w:tbl>
    <w:p w:rsidR="009C4E57" w:rsidRPr="00AC580B" w:rsidRDefault="009C4E57" w:rsidP="00AE3680">
      <w:pPr>
        <w:suppressAutoHyphens/>
        <w:ind w:right="-1"/>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9C4E57" w:rsidRPr="00AC580B" w:rsidTr="003C6A47">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C4E57" w:rsidRPr="00AC580B" w:rsidRDefault="009C4E57" w:rsidP="00AE3680">
            <w:pPr>
              <w:suppressAutoHyphens/>
              <w:autoSpaceDE w:val="0"/>
              <w:autoSpaceDN w:val="0"/>
              <w:adjustRightInd w:val="0"/>
              <w:rPr>
                <w:rFonts w:ascii="Calibri" w:hAnsi="Calibri" w:cs="Calibri"/>
                <w:lang w:eastAsia="en-US"/>
              </w:rPr>
            </w:pPr>
            <w:r w:rsidRPr="00AC580B">
              <w:rPr>
                <w:rFonts w:ascii="Calibri" w:hAnsi="Calibri" w:cs="Calibri"/>
                <w:lang w:eastAsia="en-US"/>
              </w:rPr>
              <w:t xml:space="preserve">Jeżeli tak, należy przedstawić – </w:t>
            </w:r>
            <w:r w:rsidRPr="00AC580B">
              <w:rPr>
                <w:rFonts w:ascii="Calibri" w:hAnsi="Calibri" w:cs="Calibri"/>
                <w:b/>
                <w:lang w:eastAsia="en-US"/>
              </w:rPr>
              <w:t>dla każdego z podmiotów</w:t>
            </w:r>
            <w:r w:rsidRPr="00AC580B">
              <w:rPr>
                <w:rFonts w:ascii="Calibri" w:hAnsi="Calibri" w:cs="Calibri"/>
                <w:lang w:eastAsia="en-US"/>
              </w:rPr>
              <w:t xml:space="preserve">, których to dotyczy – </w:t>
            </w:r>
            <w:r w:rsidRPr="00AC580B">
              <w:rPr>
                <w:rFonts w:ascii="Calibri" w:hAnsi="Calibri" w:cs="Calibri"/>
                <w:b/>
                <w:bCs/>
                <w:lang w:eastAsia="en-US"/>
              </w:rPr>
              <w:t>odrębny</w:t>
            </w:r>
            <w:r w:rsidRPr="00AC580B">
              <w:rPr>
                <w:rFonts w:ascii="Calibri" w:hAnsi="Calibri" w:cs="Calibri"/>
                <w:b/>
                <w:lang w:eastAsia="en-US"/>
              </w:rPr>
              <w:t xml:space="preserve"> </w:t>
            </w:r>
            <w:r w:rsidRPr="00AC580B">
              <w:rPr>
                <w:rFonts w:ascii="Calibri" w:hAnsi="Calibri" w:cs="Calibri"/>
                <w:b/>
                <w:bCs/>
                <w:lang w:eastAsia="en-US"/>
              </w:rPr>
              <w:t xml:space="preserve">formularz </w:t>
            </w:r>
            <w:r w:rsidRPr="00AC580B">
              <w:rPr>
                <w:rFonts w:ascii="Calibri" w:hAnsi="Calibri" w:cs="Calibri"/>
                <w:lang w:eastAsia="en-US"/>
              </w:rPr>
              <w:t>jednolitego europejskiego dokumentu zamówienia zawierający informacje wymagane w części II sekcje A i B, w części III (podstawy wykluczenia) oraz w – zakresie, w jakim korzysta z zasobów podmiotu trzeciego - w części IV (kryteria kwalifikacji). Takie formularze powinny być wypełnione i podpisane przez te podmioty.</w:t>
            </w:r>
          </w:p>
          <w:p w:rsidR="009C4E57" w:rsidRPr="00AC580B" w:rsidRDefault="009C4E57" w:rsidP="00AE3680">
            <w:pPr>
              <w:suppressAutoHyphens/>
              <w:autoSpaceDE w:val="0"/>
              <w:autoSpaceDN w:val="0"/>
              <w:adjustRightInd w:val="0"/>
              <w:rPr>
                <w:rFonts w:ascii="Calibri" w:hAnsi="Calibri" w:cs="Calibri"/>
                <w:lang w:eastAsia="en-US"/>
              </w:rPr>
            </w:pPr>
            <w:r w:rsidRPr="00AC580B">
              <w:rPr>
                <w:rFonts w:ascii="Calibri" w:hAnsi="Calibri" w:cs="Calibri"/>
                <w:lang w:eastAsia="en-US"/>
              </w:rPr>
              <w:t xml:space="preserve">Powyższe dotyczy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w:t>
            </w:r>
            <w:r w:rsidRPr="00AC580B">
              <w:rPr>
                <w:rFonts w:ascii="Calibri" w:hAnsi="Calibri" w:cs="Calibri"/>
                <w:lang w:eastAsia="en-US"/>
              </w:rPr>
              <w:lastRenderedPageBreak/>
              <w:t>budowlanych.</w:t>
            </w:r>
          </w:p>
          <w:p w:rsidR="009C4E57" w:rsidRPr="00AC580B" w:rsidRDefault="009C4E57" w:rsidP="00AE3680">
            <w:pPr>
              <w:suppressAutoHyphens/>
              <w:autoSpaceDE w:val="0"/>
              <w:autoSpaceDN w:val="0"/>
              <w:adjustRightInd w:val="0"/>
              <w:rPr>
                <w:rFonts w:ascii="Calibri" w:hAnsi="Calibri" w:cs="Calibri"/>
                <w:b/>
                <w:lang w:eastAsia="en-US"/>
              </w:rPr>
            </w:pPr>
            <w:r w:rsidRPr="00AC580B">
              <w:rPr>
                <w:rFonts w:ascii="Calibri" w:hAnsi="Calibri" w:cs="Calibri"/>
                <w:lang w:eastAsia="en-US"/>
              </w:rPr>
              <w:t>O ile ma to znaczenie dla określonych zdolności, na których polega wykonawca, należy dołączyć – dla każdego z podmiotów, których to dotyczy – informacje wymagane w częściach IV i V</w:t>
            </w:r>
            <w:r w:rsidRPr="00AC580B">
              <w:rPr>
                <w:rFonts w:ascii="Calibri" w:hAnsi="Calibri" w:cs="Calibri"/>
                <w:vertAlign w:val="superscript"/>
                <w:lang w:eastAsia="en-US"/>
              </w:rPr>
              <w:footnoteReference w:id="12"/>
            </w:r>
            <w:r w:rsidRPr="00AC580B">
              <w:rPr>
                <w:rFonts w:ascii="Calibri" w:hAnsi="Calibri" w:cs="Calibri"/>
                <w:lang w:eastAsia="en-US"/>
              </w:rPr>
              <w:t>.</w:t>
            </w:r>
          </w:p>
        </w:tc>
      </w:tr>
    </w:tbl>
    <w:p w:rsidR="009C4E57" w:rsidRPr="00AC580B" w:rsidRDefault="009C4E57" w:rsidP="00AE3680">
      <w:pPr>
        <w:suppressAutoHyphens/>
        <w:ind w:right="2196"/>
        <w:rPr>
          <w:rFonts w:ascii="Calibri" w:hAnsi="Calibri" w:cs="Calibri"/>
          <w:b/>
          <w:lang w:eastAsia="zh-CN"/>
        </w:rPr>
      </w:pPr>
    </w:p>
    <w:p w:rsidR="009C4E57" w:rsidRPr="00AC580B" w:rsidRDefault="009C4E57" w:rsidP="00AE3680">
      <w:pPr>
        <w:suppressAutoHyphens/>
        <w:ind w:right="2196"/>
        <w:rPr>
          <w:rFonts w:ascii="Calibri" w:hAnsi="Calibri" w:cs="Calibri"/>
          <w:b/>
          <w:lang w:eastAsia="zh-CN"/>
        </w:rPr>
      </w:pPr>
    </w:p>
    <w:p w:rsidR="009C4E57" w:rsidRPr="00AC580B" w:rsidRDefault="009C4E57" w:rsidP="00AE3680">
      <w:pPr>
        <w:suppressAutoHyphens/>
        <w:ind w:hanging="11"/>
        <w:jc w:val="center"/>
        <w:rPr>
          <w:rFonts w:ascii="Calibri" w:hAnsi="Calibri" w:cs="Calibri"/>
          <w:lang w:eastAsia="zh-CN"/>
        </w:rPr>
      </w:pPr>
      <w:r w:rsidRPr="00AC580B">
        <w:rPr>
          <w:rFonts w:ascii="Calibri" w:hAnsi="Calibri" w:cs="Calibri"/>
          <w:b/>
          <w:lang w:eastAsia="zh-CN"/>
        </w:rPr>
        <w:t>D: INFORMACJE DOTYCZĄCE PODWYKONAWCÓW, NA KTÓRYCH ZDOLNOŚCI WYKONAWCA NIE POLEGA</w:t>
      </w:r>
    </w:p>
    <w:tbl>
      <w:tblPr>
        <w:tblW w:w="9292" w:type="dxa"/>
        <w:tblInd w:w="5" w:type="dxa"/>
        <w:tblCellMar>
          <w:top w:w="9" w:type="dxa"/>
          <w:left w:w="106" w:type="dxa"/>
          <w:right w:w="73" w:type="dxa"/>
        </w:tblCellMar>
        <w:tblLook w:val="04A0"/>
      </w:tblPr>
      <w:tblGrid>
        <w:gridCol w:w="4645"/>
        <w:gridCol w:w="4647"/>
      </w:tblGrid>
      <w:tr w:rsidR="009C4E57" w:rsidRPr="00AC580B" w:rsidTr="003C6A47">
        <w:trPr>
          <w:trHeight w:val="461"/>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Podwykonawstwo: </w:t>
            </w:r>
          </w:p>
        </w:tc>
        <w:tc>
          <w:tcPr>
            <w:tcW w:w="4647"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Odpowiedź: </w:t>
            </w:r>
          </w:p>
        </w:tc>
      </w:tr>
      <w:tr w:rsidR="009C4E57" w:rsidRPr="00AC580B" w:rsidTr="003C6A47">
        <w:trPr>
          <w:trHeight w:val="999"/>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Czy wykonawca zamierza zlecić osobom trzecim podwykonawstwo jakiejkolwiek części zamówienia? </w:t>
            </w:r>
          </w:p>
        </w:tc>
        <w:tc>
          <w:tcPr>
            <w:tcW w:w="4647" w:type="dxa"/>
            <w:tcBorders>
              <w:top w:val="single" w:sz="4" w:space="0" w:color="000000"/>
              <w:left w:val="single" w:sz="4" w:space="0" w:color="000000"/>
              <w:bottom w:val="single" w:sz="4" w:space="0" w:color="000000"/>
              <w:right w:val="single" w:sz="4" w:space="0" w:color="000000"/>
            </w:tcBorders>
            <w:shd w:val="clear" w:color="auto" w:fill="FFFF00"/>
            <w:hideMark/>
          </w:tcPr>
          <w:p w:rsidR="009C4E57" w:rsidRPr="00AC580B" w:rsidRDefault="009C4E57" w:rsidP="00AE3680">
            <w:pPr>
              <w:suppressAutoHyphens/>
              <w:rPr>
                <w:rFonts w:ascii="Calibri" w:eastAsia="Calibri" w:hAnsi="Calibri" w:cs="Calibri"/>
                <w:lang w:eastAsia="en-US"/>
              </w:rPr>
            </w:pPr>
            <w:r w:rsidRPr="00AC580B">
              <w:rPr>
                <w:rFonts w:ascii="Calibri" w:hAnsi="Calibri" w:cs="Calibri"/>
                <w:lang w:eastAsia="en-US"/>
              </w:rPr>
              <w:t>□ Tak □ Nie</w:t>
            </w: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Jeżeli </w:t>
            </w:r>
            <w:r w:rsidRPr="00AC580B">
              <w:rPr>
                <w:rFonts w:ascii="Calibri" w:eastAsia="Calibri" w:hAnsi="Calibri" w:cs="Calibri"/>
                <w:b/>
                <w:lang w:eastAsia="en-US"/>
              </w:rPr>
              <w:t>tak i o ile jest to wiadome</w:t>
            </w:r>
            <w:r w:rsidRPr="00AC580B">
              <w:rPr>
                <w:rFonts w:ascii="Calibri" w:eastAsia="Calibri" w:hAnsi="Calibri" w:cs="Calibri"/>
                <w:lang w:eastAsia="en-US"/>
              </w:rPr>
              <w:t xml:space="preserve">, proszę podać wykaz proponowanych podwykonawców: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bl>
    <w:p w:rsidR="009C4E57" w:rsidRPr="00AC580B" w:rsidRDefault="009C4E57" w:rsidP="00AE3680">
      <w:pPr>
        <w:suppressAutoHyphens/>
        <w:rPr>
          <w:rFonts w:ascii="Calibri" w:eastAsia="Arial" w:hAnsi="Calibri" w:cs="Calibri"/>
          <w:lang w:eastAsia="zh-CN"/>
        </w:rPr>
      </w:pPr>
      <w:r w:rsidRPr="00AC580B">
        <w:rPr>
          <w:rFonts w:ascii="Calibri" w:eastAsia="Arial" w:hAnsi="Calibri" w:cs="Calibri"/>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9C4E57" w:rsidRPr="00AC580B" w:rsidTr="003C6A47">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Jeżeli zamawiający żąda przedstawienia tych informacji oprócz informacji wymaganych w niniejszej sekcji, proszę przedstawić – dla każdego podwykonawcy (każdej kategorii podwykonawców), których to dotyczy – informacje wymagane w niniejszej części sekcja A i B oraz w części III. </w:t>
            </w:r>
          </w:p>
        </w:tc>
      </w:tr>
    </w:tbl>
    <w:p w:rsidR="009C4E57" w:rsidRPr="00AC580B" w:rsidRDefault="009C4E57" w:rsidP="00AE3680">
      <w:pPr>
        <w:suppressAutoHyphens/>
        <w:rPr>
          <w:rFonts w:ascii="Calibri" w:hAnsi="Calibri" w:cs="Calibri"/>
          <w:lang w:eastAsia="zh-CN"/>
        </w:rPr>
      </w:pPr>
    </w:p>
    <w:p w:rsidR="009C4E57" w:rsidRPr="00AC580B" w:rsidRDefault="009C4E57" w:rsidP="00AE3680">
      <w:pPr>
        <w:suppressAutoHyphens/>
        <w:rPr>
          <w:rFonts w:ascii="Calibri" w:eastAsia="Arial" w:hAnsi="Calibri" w:cs="Calibri"/>
          <w:lang w:eastAsia="zh-CN"/>
        </w:rPr>
      </w:pP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r w:rsidRPr="00AC580B">
        <w:rPr>
          <w:rFonts w:ascii="Calibri" w:eastAsia="Arial" w:hAnsi="Calibri" w:cs="Calibri"/>
          <w:lang w:eastAsia="zh-CN"/>
        </w:rPr>
        <w:softHyphen/>
      </w:r>
    </w:p>
    <w:p w:rsidR="009C4E57" w:rsidRPr="00AC580B" w:rsidRDefault="009C4E57" w:rsidP="00AE3680">
      <w:pPr>
        <w:keepNext/>
        <w:tabs>
          <w:tab w:val="num" w:pos="0"/>
        </w:tabs>
        <w:suppressAutoHyphens/>
        <w:ind w:right="-1"/>
        <w:jc w:val="center"/>
        <w:outlineLvl w:val="0"/>
        <w:rPr>
          <w:rFonts w:ascii="Calibri" w:hAnsi="Calibri" w:cs="Calibri"/>
          <w:b/>
          <w:bCs/>
          <w:lang w:eastAsia="zh-CN"/>
        </w:rPr>
      </w:pPr>
      <w:r w:rsidRPr="00AC580B">
        <w:rPr>
          <w:rFonts w:ascii="Calibri" w:hAnsi="Calibri" w:cs="Calibri"/>
          <w:b/>
          <w:bCs/>
          <w:lang w:eastAsia="zh-CN"/>
        </w:rPr>
        <w:t>Część III: Podstawy wykluczenia</w:t>
      </w:r>
    </w:p>
    <w:p w:rsidR="009C4E57" w:rsidRPr="00AC580B" w:rsidRDefault="009C4E57" w:rsidP="00AE3680">
      <w:pPr>
        <w:keepNext/>
        <w:tabs>
          <w:tab w:val="num" w:pos="0"/>
        </w:tabs>
        <w:suppressAutoHyphens/>
        <w:ind w:right="-1"/>
        <w:jc w:val="center"/>
        <w:outlineLvl w:val="0"/>
        <w:rPr>
          <w:rFonts w:ascii="Calibri" w:hAnsi="Calibri" w:cs="Calibri"/>
          <w:b/>
          <w:bCs/>
          <w:lang w:eastAsia="zh-CN"/>
        </w:rPr>
      </w:pPr>
      <w:r w:rsidRPr="00AC580B">
        <w:rPr>
          <w:rFonts w:ascii="Calibri" w:hAnsi="Calibri" w:cs="Calibri"/>
          <w:b/>
          <w:bCs/>
          <w:lang w:eastAsia="zh-CN"/>
        </w:rPr>
        <w:t>A: PODSTAWY ZWIĄZANE Z WYROKAMI SKAZUJĄCYMI ZA PRZESTĘPSTWO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9C4E57" w:rsidRPr="00AC580B" w:rsidTr="003C6A47">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C4E57" w:rsidRPr="00AC580B" w:rsidRDefault="009C4E57" w:rsidP="00AE3680">
            <w:pPr>
              <w:suppressAutoHyphens/>
              <w:ind w:right="11"/>
              <w:rPr>
                <w:rFonts w:ascii="Calibri" w:hAnsi="Calibri" w:cs="Calibri"/>
                <w:lang w:eastAsia="en-US"/>
              </w:rPr>
            </w:pPr>
            <w:r w:rsidRPr="00AC580B">
              <w:rPr>
                <w:rFonts w:ascii="Calibri" w:hAnsi="Calibri" w:cs="Calibri"/>
                <w:lang w:eastAsia="en-US"/>
              </w:rPr>
              <w:t>W art. 57 ust. 1 dyrektywy 2014/24/UE określono następujące powody wykluczenia:</w:t>
            </w:r>
          </w:p>
          <w:p w:rsidR="009C4E57" w:rsidRPr="00AC580B" w:rsidRDefault="009C4E57" w:rsidP="00531CDD">
            <w:pPr>
              <w:numPr>
                <w:ilvl w:val="0"/>
                <w:numId w:val="42"/>
              </w:numPr>
              <w:suppressAutoHyphens/>
              <w:ind w:left="444" w:right="12"/>
              <w:contextualSpacing/>
              <w:jc w:val="both"/>
              <w:rPr>
                <w:rFonts w:ascii="Calibri" w:hAnsi="Calibri" w:cs="Calibri"/>
                <w:lang w:eastAsia="en-US"/>
              </w:rPr>
            </w:pPr>
            <w:r w:rsidRPr="00AC580B">
              <w:rPr>
                <w:rFonts w:ascii="Calibri" w:hAnsi="Calibri" w:cs="Calibri"/>
                <w:lang w:eastAsia="en-US"/>
              </w:rPr>
              <w:t>udział w organizacji przestępczej</w:t>
            </w:r>
            <w:r w:rsidRPr="00AC580B">
              <w:rPr>
                <w:rFonts w:ascii="Calibri" w:hAnsi="Calibri" w:cs="Calibri"/>
                <w:vertAlign w:val="superscript"/>
                <w:lang w:eastAsia="en-US"/>
              </w:rPr>
              <w:footnoteReference w:id="13"/>
            </w:r>
            <w:r w:rsidRPr="00AC580B">
              <w:rPr>
                <w:rFonts w:ascii="Calibri" w:hAnsi="Calibri" w:cs="Calibri"/>
                <w:lang w:eastAsia="en-US"/>
              </w:rPr>
              <w:t>;</w:t>
            </w:r>
          </w:p>
          <w:p w:rsidR="009C4E57" w:rsidRPr="00AC580B" w:rsidRDefault="009C4E57" w:rsidP="00531CDD">
            <w:pPr>
              <w:numPr>
                <w:ilvl w:val="0"/>
                <w:numId w:val="42"/>
              </w:numPr>
              <w:suppressAutoHyphens/>
              <w:ind w:left="444" w:right="12"/>
              <w:contextualSpacing/>
              <w:jc w:val="both"/>
              <w:rPr>
                <w:rFonts w:ascii="Calibri" w:hAnsi="Calibri" w:cs="Calibri"/>
                <w:lang w:eastAsia="en-US"/>
              </w:rPr>
            </w:pPr>
            <w:r w:rsidRPr="00AC580B">
              <w:rPr>
                <w:rFonts w:ascii="Calibri" w:hAnsi="Calibri" w:cs="Calibri"/>
                <w:lang w:eastAsia="en-US"/>
              </w:rPr>
              <w:t>korupcja</w:t>
            </w:r>
            <w:r w:rsidRPr="00AC580B">
              <w:rPr>
                <w:rFonts w:ascii="Calibri" w:hAnsi="Calibri" w:cs="Calibri"/>
                <w:vertAlign w:val="superscript"/>
                <w:lang w:eastAsia="en-US"/>
              </w:rPr>
              <w:footnoteReference w:id="14"/>
            </w:r>
            <w:r w:rsidRPr="00AC580B">
              <w:rPr>
                <w:rFonts w:ascii="Calibri" w:hAnsi="Calibri" w:cs="Calibri"/>
                <w:lang w:eastAsia="en-US"/>
              </w:rPr>
              <w:t>;</w:t>
            </w:r>
          </w:p>
          <w:p w:rsidR="009C4E57" w:rsidRPr="00AC580B" w:rsidRDefault="009C4E57" w:rsidP="00531CDD">
            <w:pPr>
              <w:numPr>
                <w:ilvl w:val="0"/>
                <w:numId w:val="42"/>
              </w:numPr>
              <w:suppressAutoHyphens/>
              <w:ind w:left="444" w:right="12"/>
              <w:contextualSpacing/>
              <w:jc w:val="both"/>
              <w:rPr>
                <w:rFonts w:ascii="Calibri" w:hAnsi="Calibri" w:cs="Calibri"/>
                <w:lang w:eastAsia="en-US"/>
              </w:rPr>
            </w:pPr>
            <w:r w:rsidRPr="00AC580B">
              <w:rPr>
                <w:rFonts w:ascii="Calibri" w:hAnsi="Calibri" w:cs="Calibri"/>
                <w:lang w:eastAsia="en-US"/>
              </w:rPr>
              <w:t>nadużycie finansowe</w:t>
            </w:r>
            <w:r w:rsidRPr="00AC580B">
              <w:rPr>
                <w:rFonts w:ascii="Calibri" w:hAnsi="Calibri" w:cs="Calibri"/>
                <w:vertAlign w:val="superscript"/>
                <w:lang w:eastAsia="en-US"/>
              </w:rPr>
              <w:footnoteReference w:id="15"/>
            </w:r>
            <w:r w:rsidRPr="00AC580B">
              <w:rPr>
                <w:rFonts w:ascii="Calibri" w:hAnsi="Calibri" w:cs="Calibri"/>
                <w:lang w:eastAsia="en-US"/>
              </w:rPr>
              <w:t>;</w:t>
            </w:r>
          </w:p>
          <w:p w:rsidR="009C4E57" w:rsidRPr="00AC580B" w:rsidRDefault="009C4E57" w:rsidP="00531CDD">
            <w:pPr>
              <w:numPr>
                <w:ilvl w:val="0"/>
                <w:numId w:val="42"/>
              </w:numPr>
              <w:suppressAutoHyphens/>
              <w:ind w:left="444" w:right="12"/>
              <w:contextualSpacing/>
              <w:jc w:val="both"/>
              <w:rPr>
                <w:rFonts w:ascii="Calibri" w:hAnsi="Calibri" w:cs="Calibri"/>
                <w:lang w:eastAsia="en-US"/>
              </w:rPr>
            </w:pPr>
            <w:r w:rsidRPr="00AC580B">
              <w:rPr>
                <w:rFonts w:ascii="Calibri" w:hAnsi="Calibri" w:cs="Calibri"/>
                <w:lang w:eastAsia="en-US"/>
              </w:rPr>
              <w:t>przestępstwa terrorystyczne lub przestępstwa związane z działalnością terrorystyczną</w:t>
            </w:r>
            <w:r w:rsidRPr="00AC580B">
              <w:rPr>
                <w:rFonts w:ascii="Calibri" w:hAnsi="Calibri" w:cs="Calibri"/>
                <w:vertAlign w:val="superscript"/>
                <w:lang w:eastAsia="en-US"/>
              </w:rPr>
              <w:footnoteReference w:id="16"/>
            </w:r>
            <w:r w:rsidRPr="00AC580B">
              <w:rPr>
                <w:rFonts w:ascii="Calibri" w:hAnsi="Calibri" w:cs="Calibri"/>
                <w:lang w:eastAsia="en-US"/>
              </w:rPr>
              <w:t>;</w:t>
            </w:r>
          </w:p>
          <w:p w:rsidR="009C4E57" w:rsidRPr="00AC580B" w:rsidRDefault="009C4E57" w:rsidP="00531CDD">
            <w:pPr>
              <w:numPr>
                <w:ilvl w:val="0"/>
                <w:numId w:val="42"/>
              </w:numPr>
              <w:suppressAutoHyphens/>
              <w:ind w:left="444" w:right="12"/>
              <w:contextualSpacing/>
              <w:jc w:val="both"/>
              <w:rPr>
                <w:rFonts w:ascii="Calibri" w:hAnsi="Calibri" w:cs="Calibri"/>
                <w:lang w:eastAsia="en-US"/>
              </w:rPr>
            </w:pPr>
            <w:r w:rsidRPr="00AC580B">
              <w:rPr>
                <w:rFonts w:ascii="Calibri" w:hAnsi="Calibri" w:cs="Calibri"/>
                <w:lang w:eastAsia="en-US"/>
              </w:rPr>
              <w:t>pranie pieniędzy lub finansowanie terroryzmu</w:t>
            </w:r>
            <w:r w:rsidRPr="00AC580B">
              <w:rPr>
                <w:rFonts w:ascii="Calibri" w:hAnsi="Calibri" w:cs="Calibri"/>
                <w:vertAlign w:val="superscript"/>
                <w:lang w:eastAsia="en-US"/>
              </w:rPr>
              <w:footnoteReference w:id="17"/>
            </w:r>
            <w:r w:rsidRPr="00AC580B">
              <w:rPr>
                <w:rFonts w:ascii="Calibri" w:hAnsi="Calibri" w:cs="Calibri"/>
                <w:lang w:eastAsia="en-US"/>
              </w:rPr>
              <w:t>;</w:t>
            </w:r>
          </w:p>
          <w:p w:rsidR="009C4E57" w:rsidRPr="00AC580B" w:rsidRDefault="009C4E57" w:rsidP="00531CDD">
            <w:pPr>
              <w:numPr>
                <w:ilvl w:val="0"/>
                <w:numId w:val="42"/>
              </w:numPr>
              <w:suppressAutoHyphens/>
              <w:ind w:left="442" w:right="11" w:hanging="357"/>
              <w:contextualSpacing/>
              <w:jc w:val="both"/>
              <w:rPr>
                <w:rFonts w:ascii="Calibri" w:hAnsi="Calibri" w:cs="Calibri"/>
                <w:lang w:eastAsia="en-US"/>
              </w:rPr>
            </w:pPr>
            <w:r w:rsidRPr="00AC580B">
              <w:rPr>
                <w:rFonts w:ascii="Calibri" w:hAnsi="Calibri" w:cs="Calibri"/>
                <w:lang w:eastAsia="en-US"/>
              </w:rPr>
              <w:t>praca dzieci i inne formy handlu ludźmi</w:t>
            </w:r>
            <w:r w:rsidRPr="00AC580B">
              <w:rPr>
                <w:rFonts w:ascii="Calibri" w:hAnsi="Calibri" w:cs="Calibri"/>
                <w:vertAlign w:val="superscript"/>
                <w:lang w:eastAsia="en-US"/>
              </w:rPr>
              <w:footnoteReference w:id="18"/>
            </w:r>
            <w:r w:rsidRPr="00AC580B">
              <w:rPr>
                <w:rFonts w:ascii="Calibri" w:hAnsi="Calibri" w:cs="Calibri"/>
                <w:lang w:eastAsia="en-US"/>
              </w:rPr>
              <w:t xml:space="preserve">. </w:t>
            </w:r>
          </w:p>
        </w:tc>
      </w:tr>
    </w:tbl>
    <w:p w:rsidR="009C4E57" w:rsidRPr="00AC580B" w:rsidRDefault="009C4E57" w:rsidP="00AE3680">
      <w:pPr>
        <w:suppressAutoHyphens/>
        <w:rPr>
          <w:rFonts w:ascii="Calibri" w:hAnsi="Calibri" w:cs="Calibri"/>
          <w:lang w:eastAsia="zh-CN"/>
        </w:rPr>
      </w:pPr>
    </w:p>
    <w:tbl>
      <w:tblPr>
        <w:tblW w:w="9292" w:type="dxa"/>
        <w:tblInd w:w="5" w:type="dxa"/>
        <w:tblCellMar>
          <w:top w:w="9" w:type="dxa"/>
          <w:left w:w="106" w:type="dxa"/>
          <w:right w:w="27" w:type="dxa"/>
        </w:tblCellMar>
        <w:tblLook w:val="04A0"/>
      </w:tblPr>
      <w:tblGrid>
        <w:gridCol w:w="4645"/>
        <w:gridCol w:w="4647"/>
      </w:tblGrid>
      <w:tr w:rsidR="009C4E57" w:rsidRPr="00AC580B" w:rsidTr="003C6A47">
        <w:trPr>
          <w:trHeight w:val="1224"/>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ind w:right="34"/>
              <w:rPr>
                <w:rFonts w:ascii="Calibri" w:hAnsi="Calibri" w:cs="Calibri"/>
                <w:lang w:eastAsia="en-US"/>
              </w:rPr>
            </w:pPr>
            <w:r w:rsidRPr="00AC580B">
              <w:rPr>
                <w:rFonts w:ascii="Calibri" w:eastAsia="Calibri" w:hAnsi="Calibri" w:cs="Calibri"/>
                <w:b/>
                <w:lang w:eastAsia="en-US"/>
              </w:rPr>
              <w:lastRenderedPageBreak/>
              <w:t xml:space="preserve">Podstawy związane z wyrokami skazującymi za przestępstwo na podstawie przepisów krajowych stanowiących wdrożenie podstaw określonych w art. 57 ust. 1 wspomnianej dyrektywy: </w:t>
            </w:r>
          </w:p>
        </w:tc>
        <w:tc>
          <w:tcPr>
            <w:tcW w:w="4647"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Odpowiedź: </w:t>
            </w:r>
          </w:p>
        </w:tc>
      </w:tr>
      <w:tr w:rsidR="009C4E57" w:rsidRPr="00AC580B" w:rsidTr="003C6A47">
        <w:trPr>
          <w:trHeight w:val="2249"/>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ind w:right="11"/>
              <w:rPr>
                <w:rFonts w:ascii="Calibri" w:hAnsi="Calibri" w:cs="Calibri"/>
                <w:lang w:eastAsia="en-US"/>
              </w:rPr>
            </w:pPr>
            <w:r w:rsidRPr="00AC580B">
              <w:rPr>
                <w:rFonts w:ascii="Calibri" w:eastAsia="Calibri" w:hAnsi="Calibri" w:cs="Calibri"/>
                <w:lang w:eastAsia="en-US"/>
              </w:rPr>
              <w:t xml:space="preserve">Czy w stosunku do </w:t>
            </w:r>
            <w:r w:rsidRPr="00AC580B">
              <w:rPr>
                <w:rFonts w:ascii="Calibri" w:eastAsia="Calibri" w:hAnsi="Calibri" w:cs="Calibri"/>
                <w:b/>
                <w:lang w:eastAsia="en-US"/>
              </w:rPr>
              <w:t>samego wykonawcy</w:t>
            </w:r>
            <w:r w:rsidRPr="00AC580B">
              <w:rPr>
                <w:rFonts w:ascii="Calibri" w:eastAsia="Calibri" w:hAnsi="Calibri" w:cs="Calibri"/>
                <w:lang w:eastAsia="en-US"/>
              </w:rPr>
              <w:t xml:space="preserve"> bądź </w:t>
            </w:r>
            <w:r w:rsidRPr="00AC580B">
              <w:rPr>
                <w:rFonts w:ascii="Calibri" w:eastAsia="Calibri" w:hAnsi="Calibri" w:cs="Calibri"/>
                <w:b/>
                <w:lang w:eastAsia="en-US"/>
              </w:rPr>
              <w:t>jakiejkolwiek</w:t>
            </w:r>
            <w:r w:rsidRPr="00AC580B">
              <w:rPr>
                <w:rFonts w:ascii="Calibri" w:eastAsia="Calibri" w:hAnsi="Calibri" w:cs="Calibri"/>
                <w:lang w:eastAsia="en-US"/>
              </w:rPr>
              <w:t xml:space="preserve"> osoby będącej członkiem organów administracyjnych, zarządzających lub nadzorczych wykonawcy, lub posiadającej w przedsiębiorstwie wykonawcy uprawnienia do reprezentowania, uprawnienia decyzyjne lub kontrolne, </w:t>
            </w:r>
            <w:r w:rsidRPr="00AC580B">
              <w:rPr>
                <w:rFonts w:ascii="Calibri" w:eastAsia="Calibri" w:hAnsi="Calibri" w:cs="Calibri"/>
                <w:b/>
                <w:lang w:eastAsia="en-US"/>
              </w:rPr>
              <w:t>wydany został prawomocny wyrok</w:t>
            </w:r>
            <w:r w:rsidRPr="00AC580B">
              <w:rPr>
                <w:rFonts w:ascii="Calibri" w:eastAsia="Calibri" w:hAnsi="Calibri" w:cs="Calibri"/>
                <w:lang w:eastAsia="en-US"/>
              </w:rPr>
              <w:t xml:space="preserve"> z jednego z wyżej wymienionych powodów, orzeczeniem sprzed najwyżej pięciu lat lub w którym okres wykluczenia określony bezpośrednio w wyroku nadal obowiązuje?  </w:t>
            </w:r>
          </w:p>
        </w:tc>
        <w:tc>
          <w:tcPr>
            <w:tcW w:w="4647" w:type="dxa"/>
            <w:tcBorders>
              <w:top w:val="single" w:sz="4" w:space="0" w:color="000000"/>
              <w:left w:val="single" w:sz="4" w:space="0" w:color="000000"/>
              <w:bottom w:val="single" w:sz="4" w:space="0" w:color="000000"/>
              <w:right w:val="single" w:sz="4" w:space="0" w:color="000000"/>
            </w:tcBorders>
            <w:shd w:val="clear" w:color="auto" w:fill="FFFF00"/>
            <w:hideMark/>
          </w:tcPr>
          <w:p w:rsidR="009C4E57" w:rsidRPr="00AC580B" w:rsidRDefault="009C4E57" w:rsidP="00AE3680">
            <w:pPr>
              <w:suppressAutoHyphens/>
              <w:rPr>
                <w:rFonts w:ascii="Calibri" w:eastAsia="Calibri" w:hAnsi="Calibri" w:cs="Calibri"/>
                <w:lang w:eastAsia="en-US"/>
              </w:rPr>
            </w:pPr>
            <w:r w:rsidRPr="00AC580B">
              <w:rPr>
                <w:rFonts w:ascii="Calibri" w:hAnsi="Calibri" w:cs="Calibri"/>
                <w:lang w:eastAsia="en-US"/>
              </w:rPr>
              <w:t>□ Tak □ Nie</w:t>
            </w: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Jeżeli odnośna dokumentacja jest dostępna w formie elektronicznej, proszę wskazać: (adres internetowy, wydający urząd lub organ, dokładne dane referencyjne dokumentacji):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w:t>
            </w:r>
            <w:r w:rsidRPr="00AC580B">
              <w:rPr>
                <w:rFonts w:ascii="Calibri" w:eastAsia="Calibri" w:hAnsi="Calibri" w:cs="Calibri"/>
                <w:vertAlign w:val="superscript"/>
                <w:lang w:eastAsia="en-US"/>
              </w:rPr>
              <w:footnoteReference w:id="19"/>
            </w:r>
          </w:p>
        </w:tc>
      </w:tr>
      <w:tr w:rsidR="009C4E57" w:rsidRPr="00AC580B" w:rsidTr="003C6A47">
        <w:trPr>
          <w:trHeight w:val="2644"/>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Jeżeli tak</w:t>
            </w:r>
            <w:r w:rsidRPr="00AC580B">
              <w:rPr>
                <w:rFonts w:ascii="Calibri" w:eastAsia="Calibri" w:hAnsi="Calibri" w:cs="Calibri"/>
                <w:lang w:eastAsia="en-US"/>
              </w:rPr>
              <w:t>, proszę podać</w:t>
            </w:r>
            <w:r w:rsidRPr="00AC580B">
              <w:rPr>
                <w:rFonts w:ascii="Calibri" w:eastAsia="Calibri" w:hAnsi="Calibri" w:cs="Calibri"/>
                <w:vertAlign w:val="superscript"/>
                <w:lang w:eastAsia="en-US"/>
              </w:rPr>
              <w:footnoteReference w:id="20"/>
            </w:r>
            <w:r w:rsidRPr="00AC580B">
              <w:rPr>
                <w:rFonts w:ascii="Calibri" w:eastAsia="Calibri" w:hAnsi="Calibri" w:cs="Calibri"/>
                <w:lang w:eastAsia="en-US"/>
              </w:rPr>
              <w:t xml:space="preserve">: </w:t>
            </w:r>
          </w:p>
          <w:p w:rsidR="009C4E57" w:rsidRPr="00AC580B" w:rsidRDefault="009C4E57" w:rsidP="00531CDD">
            <w:pPr>
              <w:numPr>
                <w:ilvl w:val="0"/>
                <w:numId w:val="43"/>
              </w:numPr>
              <w:suppressAutoHyphens/>
              <w:ind w:left="312"/>
              <w:contextualSpacing/>
              <w:rPr>
                <w:rFonts w:ascii="Calibri" w:hAnsi="Calibri" w:cs="Calibri"/>
                <w:lang w:eastAsia="en-US"/>
              </w:rPr>
            </w:pPr>
            <w:r w:rsidRPr="00AC580B">
              <w:rPr>
                <w:rFonts w:ascii="Calibri" w:eastAsia="Calibri" w:hAnsi="Calibri" w:cs="Calibri"/>
                <w:lang w:eastAsia="en-US"/>
              </w:rPr>
              <w:t xml:space="preserve">datę wyroku, określić, których spośród punktów 1–6 on dotyczy, oraz podać powód(-ody) skazania; </w:t>
            </w:r>
          </w:p>
          <w:p w:rsidR="009C4E57" w:rsidRPr="00AC580B" w:rsidRDefault="009C4E57" w:rsidP="00531CDD">
            <w:pPr>
              <w:numPr>
                <w:ilvl w:val="0"/>
                <w:numId w:val="43"/>
              </w:numPr>
              <w:suppressAutoHyphens/>
              <w:ind w:left="312"/>
              <w:rPr>
                <w:rFonts w:ascii="Calibri" w:hAnsi="Calibri" w:cs="Calibri"/>
                <w:lang w:eastAsia="en-US"/>
              </w:rPr>
            </w:pPr>
            <w:r w:rsidRPr="00AC580B">
              <w:rPr>
                <w:rFonts w:ascii="Calibri" w:eastAsia="Calibri" w:hAnsi="Calibri" w:cs="Calibri"/>
                <w:lang w:eastAsia="en-US"/>
              </w:rPr>
              <w:t xml:space="preserve">wskazać, kto został skazany […]; </w:t>
            </w:r>
          </w:p>
          <w:p w:rsidR="009C4E57" w:rsidRPr="00AC580B" w:rsidRDefault="009C4E57" w:rsidP="00531CDD">
            <w:pPr>
              <w:numPr>
                <w:ilvl w:val="0"/>
                <w:numId w:val="43"/>
              </w:numPr>
              <w:suppressAutoHyphens/>
              <w:ind w:left="310"/>
              <w:rPr>
                <w:rFonts w:ascii="Calibri" w:hAnsi="Calibri" w:cs="Calibri"/>
                <w:lang w:eastAsia="en-US"/>
              </w:rPr>
            </w:pPr>
            <w:r w:rsidRPr="00AC580B">
              <w:rPr>
                <w:rFonts w:ascii="Calibri" w:eastAsia="Calibri" w:hAnsi="Calibri" w:cs="Calibri"/>
                <w:b/>
                <w:lang w:eastAsia="en-US"/>
              </w:rPr>
              <w:t>w zakresie, w jakim zostało to bezpośrednio ustalone w wyroku:</w:t>
            </w:r>
            <w:r w:rsidRPr="00AC580B">
              <w:rPr>
                <w:rFonts w:ascii="Calibri" w:eastAsia="Calibri" w:hAnsi="Calibri" w:cs="Calibri"/>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shd w:val="clear" w:color="auto" w:fill="FFFF00"/>
            <w:tcMar>
              <w:top w:w="9" w:type="dxa"/>
              <w:left w:w="106" w:type="dxa"/>
              <w:bottom w:w="0" w:type="dxa"/>
              <w:right w:w="50" w:type="dxa"/>
            </w:tcMar>
            <w:hideMark/>
          </w:tcPr>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 </w:t>
            </w:r>
          </w:p>
          <w:p w:rsidR="009C4E57" w:rsidRPr="00AC580B" w:rsidRDefault="009C4E57" w:rsidP="00531CDD">
            <w:pPr>
              <w:numPr>
                <w:ilvl w:val="0"/>
                <w:numId w:val="44"/>
              </w:numPr>
              <w:suppressAutoHyphens/>
              <w:ind w:left="342"/>
              <w:rPr>
                <w:rFonts w:ascii="Calibri" w:hAnsi="Calibri" w:cs="Calibri"/>
                <w:lang w:eastAsia="en-US"/>
              </w:rPr>
            </w:pPr>
            <w:r w:rsidRPr="00AC580B">
              <w:rPr>
                <w:rFonts w:ascii="Calibri" w:eastAsia="Calibri" w:hAnsi="Calibri" w:cs="Calibri"/>
                <w:lang w:eastAsia="en-US"/>
              </w:rPr>
              <w:t>data: [….], punkt(-y): [….], powód(-ody): [.…]</w:t>
            </w:r>
            <w:r w:rsidRPr="00AC580B">
              <w:rPr>
                <w:rFonts w:ascii="Calibri" w:eastAsia="Calibri" w:hAnsi="Calibri" w:cs="Calibri"/>
                <w:i/>
                <w:vertAlign w:val="superscript"/>
                <w:lang w:eastAsia="en-US"/>
              </w:rPr>
              <w:t xml:space="preserve"> </w:t>
            </w: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531CDD">
            <w:pPr>
              <w:numPr>
                <w:ilvl w:val="0"/>
                <w:numId w:val="44"/>
              </w:numPr>
              <w:suppressAutoHyphens/>
              <w:ind w:left="342"/>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531CDD">
            <w:pPr>
              <w:numPr>
                <w:ilvl w:val="0"/>
                <w:numId w:val="44"/>
              </w:numPr>
              <w:suppressAutoHyphens/>
              <w:ind w:left="340"/>
              <w:rPr>
                <w:rFonts w:ascii="Calibri" w:hAnsi="Calibri" w:cs="Calibri"/>
                <w:lang w:eastAsia="en-US"/>
              </w:rPr>
            </w:pPr>
            <w:r w:rsidRPr="00AC580B">
              <w:rPr>
                <w:rFonts w:ascii="Calibri" w:eastAsia="Calibri" w:hAnsi="Calibri" w:cs="Calibri"/>
                <w:lang w:eastAsia="en-US"/>
              </w:rPr>
              <w:t xml:space="preserve">długość okresu wykluczenia […] oraz punkt (-y), którego (-ych) to dotyczy.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Jeżeli odnośna dokumentacja jest dostępna w formie elektronicznej, proszę wskazać: (adres internetowy, wydający urząd lub organ, dokładne dane referencyjne dokumentacji): [……][……][……][……]</w:t>
            </w:r>
            <w:r w:rsidRPr="00AC580B">
              <w:rPr>
                <w:rFonts w:ascii="Calibri" w:eastAsia="Calibri" w:hAnsi="Calibri" w:cs="Calibri"/>
                <w:vertAlign w:val="superscript"/>
                <w:lang w:eastAsia="en-US"/>
              </w:rPr>
              <w:footnoteReference w:id="21"/>
            </w:r>
          </w:p>
        </w:tc>
      </w:tr>
      <w:tr w:rsidR="009C4E57" w:rsidRPr="00AC580B" w:rsidTr="003C6A47">
        <w:trPr>
          <w:trHeight w:val="88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W przypadku skazania, czy wykonawca przedsięwziął środki w celu wykazania swojej rzetelności pomimo istnienia odpowiedniej podstawy wykluczenia</w:t>
            </w:r>
            <w:r w:rsidRPr="00AC580B">
              <w:rPr>
                <w:rFonts w:ascii="Calibri" w:eastAsia="Calibri" w:hAnsi="Calibri" w:cs="Calibri"/>
                <w:vertAlign w:val="superscript"/>
                <w:lang w:eastAsia="en-US"/>
              </w:rPr>
              <w:footnoteReference w:id="22"/>
            </w:r>
            <w:r w:rsidRPr="00AC580B">
              <w:rPr>
                <w:rFonts w:ascii="Calibri" w:eastAsia="Calibri" w:hAnsi="Calibri" w:cs="Calibri"/>
                <w:lang w:eastAsia="en-US"/>
              </w:rPr>
              <w:t xml:space="preserve"> („</w:t>
            </w:r>
            <w:r w:rsidRPr="00AC580B">
              <w:rPr>
                <w:rFonts w:ascii="Calibri" w:hAnsi="Calibri" w:cs="Calibri"/>
                <w:lang w:eastAsia="en-US"/>
              </w:rPr>
              <w:t>samooczyszczenie”)</w:t>
            </w:r>
            <w:r w:rsidRPr="00AC580B">
              <w:rPr>
                <w:rFonts w:ascii="Calibri" w:eastAsia="Calibri" w:hAnsi="Calibri" w:cs="Calibri"/>
                <w:lang w:eastAsia="en-US"/>
              </w:rPr>
              <w:t>?</w:t>
            </w:r>
          </w:p>
        </w:tc>
        <w:tc>
          <w:tcPr>
            <w:tcW w:w="4647" w:type="dxa"/>
            <w:tcBorders>
              <w:top w:val="single" w:sz="4" w:space="0" w:color="000000"/>
              <w:left w:val="single" w:sz="4" w:space="0" w:color="000000"/>
              <w:bottom w:val="single" w:sz="4" w:space="0" w:color="000000"/>
              <w:right w:val="single" w:sz="4" w:space="0" w:color="000000"/>
            </w:tcBorders>
            <w:shd w:val="clear" w:color="auto" w:fill="FFFF00"/>
            <w:tcMar>
              <w:top w:w="9" w:type="dxa"/>
              <w:left w:w="106" w:type="dxa"/>
              <w:bottom w:w="0" w:type="dxa"/>
              <w:right w:w="52" w:type="dxa"/>
            </w:tcMar>
            <w:hideMark/>
          </w:tcPr>
          <w:p w:rsidR="009C4E57" w:rsidRPr="00AC580B" w:rsidRDefault="009C4E57" w:rsidP="00AE3680">
            <w:pPr>
              <w:suppressAutoHyphens/>
              <w:rPr>
                <w:rFonts w:ascii="Calibri" w:eastAsia="Calibri" w:hAnsi="Calibri" w:cs="Calibri"/>
                <w:lang w:eastAsia="en-US"/>
              </w:rPr>
            </w:pPr>
            <w:r w:rsidRPr="00AC580B">
              <w:rPr>
                <w:rFonts w:ascii="Calibri" w:hAnsi="Calibri" w:cs="Calibri"/>
                <w:lang w:eastAsia="en-US"/>
              </w:rPr>
              <w:t>□ Tak □ Nie</w:t>
            </w:r>
          </w:p>
        </w:tc>
      </w:tr>
      <w:tr w:rsidR="009C4E57" w:rsidRPr="00AC580B" w:rsidTr="003C6A47">
        <w:trPr>
          <w:trHeight w:val="21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Jeżeli tak</w:t>
            </w:r>
            <w:r w:rsidRPr="00AC580B">
              <w:rPr>
                <w:rFonts w:ascii="Calibri" w:eastAsia="Calibri" w:hAnsi="Calibri" w:cs="Calibri"/>
                <w:lang w:eastAsia="en-US"/>
              </w:rPr>
              <w:t>, proszę opisać przedsięwzięte środki</w:t>
            </w:r>
            <w:r w:rsidRPr="00AC580B">
              <w:rPr>
                <w:rFonts w:ascii="Calibri" w:eastAsia="Calibri" w:hAnsi="Calibri" w:cs="Calibri"/>
                <w:vertAlign w:val="superscript"/>
                <w:lang w:eastAsia="en-US"/>
              </w:rPr>
              <w:footnoteReference w:id="23"/>
            </w:r>
            <w:r w:rsidRPr="00AC580B">
              <w:rPr>
                <w:rFonts w:ascii="Calibri" w:eastAsia="Calibri" w:hAnsi="Calibri" w:cs="Calibri"/>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shd w:val="clear" w:color="auto" w:fill="FFFF00"/>
            <w:tcMar>
              <w:top w:w="9" w:type="dxa"/>
              <w:left w:w="106" w:type="dxa"/>
              <w:bottom w:w="0" w:type="dxa"/>
              <w:right w:w="52" w:type="dxa"/>
            </w:tcMar>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bl>
    <w:p w:rsidR="009C4E57" w:rsidRPr="00AC580B" w:rsidRDefault="009C4E57" w:rsidP="00AE3680">
      <w:pPr>
        <w:suppressAutoHyphens/>
        <w:rPr>
          <w:rFonts w:ascii="Calibri" w:hAnsi="Calibri" w:cs="Calibri"/>
          <w:lang w:eastAsia="zh-CN"/>
        </w:rPr>
      </w:pPr>
    </w:p>
    <w:p w:rsidR="009C4E57" w:rsidRPr="00AC580B" w:rsidRDefault="009C4E57" w:rsidP="00AE3680">
      <w:pPr>
        <w:keepNext/>
        <w:tabs>
          <w:tab w:val="num" w:pos="0"/>
        </w:tabs>
        <w:suppressAutoHyphens/>
        <w:ind w:hanging="11"/>
        <w:jc w:val="center"/>
        <w:outlineLvl w:val="0"/>
        <w:rPr>
          <w:rFonts w:ascii="Calibri" w:hAnsi="Calibri" w:cs="Calibri"/>
          <w:b/>
          <w:bCs/>
          <w:lang w:eastAsia="zh-CN"/>
        </w:rPr>
      </w:pPr>
      <w:r w:rsidRPr="00AC580B">
        <w:rPr>
          <w:rFonts w:ascii="Calibri" w:hAnsi="Calibri" w:cs="Calibri"/>
          <w:b/>
          <w:bCs/>
          <w:lang w:eastAsia="zh-CN"/>
        </w:rPr>
        <w:t>B: PODSTAWY ZWIĄZANE Z PŁATNOŚCIĄ PODATKÓW LUB SKŁADEK NA UBEZPIECZENIE SPOŁECZNE</w:t>
      </w:r>
    </w:p>
    <w:tbl>
      <w:tblPr>
        <w:tblW w:w="9292" w:type="dxa"/>
        <w:tblInd w:w="5" w:type="dxa"/>
        <w:tblCellMar>
          <w:top w:w="9" w:type="dxa"/>
          <w:left w:w="106" w:type="dxa"/>
          <w:right w:w="115" w:type="dxa"/>
        </w:tblCellMar>
        <w:tblLook w:val="04A0"/>
      </w:tblPr>
      <w:tblGrid>
        <w:gridCol w:w="4779"/>
        <w:gridCol w:w="1985"/>
        <w:gridCol w:w="2528"/>
      </w:tblGrid>
      <w:tr w:rsidR="009C4E57" w:rsidRPr="00AC580B" w:rsidTr="003C6A47">
        <w:trPr>
          <w:trHeight w:val="495"/>
        </w:trPr>
        <w:tc>
          <w:tcPr>
            <w:tcW w:w="4779"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Płatność podatków lub składek na ubezpieczenie społeczne: </w:t>
            </w:r>
          </w:p>
        </w:tc>
        <w:tc>
          <w:tcPr>
            <w:tcW w:w="1985" w:type="dxa"/>
            <w:tcBorders>
              <w:top w:val="single" w:sz="4" w:space="0" w:color="000000"/>
              <w:left w:val="single" w:sz="4" w:space="0" w:color="000000"/>
              <w:bottom w:val="single" w:sz="4" w:space="0" w:color="000000"/>
              <w:right w:val="nil"/>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Odpowiedź: </w:t>
            </w:r>
          </w:p>
        </w:tc>
        <w:tc>
          <w:tcPr>
            <w:tcW w:w="2528" w:type="dxa"/>
            <w:tcBorders>
              <w:top w:val="single" w:sz="4" w:space="0" w:color="000000"/>
              <w:left w:val="nil"/>
              <w:bottom w:val="single" w:sz="4" w:space="0" w:color="000000"/>
              <w:right w:val="single" w:sz="4" w:space="0" w:color="000000"/>
            </w:tcBorders>
          </w:tcPr>
          <w:p w:rsidR="009C4E57" w:rsidRPr="00AC580B" w:rsidRDefault="009C4E57" w:rsidP="00AE3680">
            <w:pPr>
              <w:suppressAutoHyphens/>
              <w:rPr>
                <w:rFonts w:ascii="Calibri" w:hAnsi="Calibri" w:cs="Calibri"/>
                <w:lang w:eastAsia="en-US"/>
              </w:rPr>
            </w:pPr>
          </w:p>
        </w:tc>
      </w:tr>
      <w:tr w:rsidR="009C4E57" w:rsidRPr="00AC580B" w:rsidTr="003C6A47">
        <w:trPr>
          <w:trHeight w:val="1583"/>
        </w:trPr>
        <w:tc>
          <w:tcPr>
            <w:tcW w:w="4779"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lastRenderedPageBreak/>
              <w:t xml:space="preserve">Czy wykonawca wywiązał się ze wszystkich </w:t>
            </w:r>
            <w:r w:rsidRPr="00AC580B">
              <w:rPr>
                <w:rFonts w:ascii="Calibri" w:eastAsia="Calibri" w:hAnsi="Calibri" w:cs="Calibri"/>
                <w:b/>
                <w:lang w:eastAsia="en-US"/>
              </w:rPr>
              <w:t>obowiązków dotyczących płatności podatków lub składek na ubezpieczenie społeczne</w:t>
            </w:r>
            <w:r w:rsidRPr="00AC580B">
              <w:rPr>
                <w:rFonts w:ascii="Calibri" w:eastAsia="Calibri" w:hAnsi="Calibri" w:cs="Calibri"/>
                <w:lang w:eastAsia="en-US"/>
              </w:rPr>
              <w:t xml:space="preserve">, zarówno w państwie, w którym ma siedzibę, jak i w państwie członkowskim instytucji zamawiającej lub podmiotu zamawiającego, jeżeli jest ono inne niż państwo siedziby? </w:t>
            </w:r>
          </w:p>
        </w:tc>
        <w:tc>
          <w:tcPr>
            <w:tcW w:w="4513" w:type="dxa"/>
            <w:gridSpan w:val="2"/>
            <w:tcBorders>
              <w:top w:val="single" w:sz="4" w:space="0" w:color="000000"/>
              <w:left w:val="single" w:sz="4" w:space="0" w:color="000000"/>
              <w:bottom w:val="single" w:sz="4" w:space="0" w:color="000000"/>
              <w:right w:val="single" w:sz="4" w:space="0" w:color="auto"/>
            </w:tcBorders>
            <w:shd w:val="clear" w:color="auto" w:fill="FFFF00"/>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p>
        </w:tc>
      </w:tr>
    </w:tbl>
    <w:p w:rsidR="009C4E57" w:rsidRPr="00AC580B" w:rsidRDefault="009C4E57" w:rsidP="00AE3680">
      <w:pPr>
        <w:suppressAutoHyphens/>
        <w:rPr>
          <w:rFonts w:ascii="Calibri" w:hAnsi="Calibri" w:cs="Calibri"/>
          <w:lang w:eastAsia="zh-CN"/>
        </w:rPr>
      </w:pPr>
    </w:p>
    <w:p w:rsidR="009C4E57" w:rsidRPr="00AC580B" w:rsidRDefault="009C4E57" w:rsidP="00AE3680">
      <w:pPr>
        <w:suppressAutoHyphens/>
        <w:rPr>
          <w:rFonts w:ascii="Calibri" w:hAnsi="Calibri" w:cs="Calibri"/>
          <w:lang w:eastAsia="zh-CN"/>
        </w:rPr>
      </w:pPr>
    </w:p>
    <w:tbl>
      <w:tblPr>
        <w:tblW w:w="9292" w:type="dxa"/>
        <w:tblInd w:w="5" w:type="dxa"/>
        <w:tblCellMar>
          <w:top w:w="9" w:type="dxa"/>
          <w:left w:w="106" w:type="dxa"/>
          <w:right w:w="115" w:type="dxa"/>
        </w:tblCellMar>
        <w:tblLook w:val="04A0"/>
      </w:tblPr>
      <w:tblGrid>
        <w:gridCol w:w="4779"/>
        <w:gridCol w:w="2268"/>
        <w:gridCol w:w="2245"/>
      </w:tblGrid>
      <w:tr w:rsidR="009C4E57" w:rsidRPr="00AC580B" w:rsidTr="003C6A47">
        <w:trPr>
          <w:trHeight w:val="478"/>
        </w:trPr>
        <w:tc>
          <w:tcPr>
            <w:tcW w:w="4779" w:type="dxa"/>
            <w:tcBorders>
              <w:top w:val="single" w:sz="4" w:space="0" w:color="000000"/>
              <w:left w:val="single" w:sz="4" w:space="0" w:color="000000"/>
              <w:bottom w:val="nil"/>
              <w:right w:val="single" w:sz="4" w:space="0" w:color="000000"/>
            </w:tcBorders>
            <w:tcMar>
              <w:top w:w="9" w:type="dxa"/>
              <w:left w:w="106" w:type="dxa"/>
              <w:bottom w:w="0" w:type="dxa"/>
              <w:right w:w="53" w:type="dxa"/>
            </w:tcMar>
          </w:tcPr>
          <w:p w:rsidR="009C4E57" w:rsidRPr="00AC580B" w:rsidRDefault="009C4E57" w:rsidP="00AE3680">
            <w:pPr>
              <w:suppressAutoHyphens/>
              <w:rPr>
                <w:rFonts w:ascii="Calibri" w:eastAsia="Calibri" w:hAnsi="Calibri" w:cs="Calibri"/>
                <w:b/>
                <w:lang w:eastAsia="en-US"/>
              </w:rPr>
            </w:pPr>
            <w:r w:rsidRPr="00AC580B">
              <w:rPr>
                <w:rFonts w:ascii="Calibri" w:eastAsia="Calibri" w:hAnsi="Calibri" w:cs="Calibri"/>
                <w:b/>
                <w:lang w:eastAsia="en-US"/>
              </w:rPr>
              <w:t xml:space="preserve"> </w:t>
            </w:r>
          </w:p>
          <w:p w:rsidR="009C4E57" w:rsidRPr="00AC580B" w:rsidRDefault="009C4E57" w:rsidP="00AE3680">
            <w:pPr>
              <w:suppressAutoHyphens/>
              <w:rPr>
                <w:rFonts w:ascii="Calibri" w:eastAsia="Calibri" w:hAnsi="Calibri" w:cs="Calibri"/>
                <w:b/>
                <w:lang w:eastAsia="en-US"/>
              </w:rPr>
            </w:pPr>
          </w:p>
          <w:p w:rsidR="009C4E57" w:rsidRPr="00AC580B" w:rsidRDefault="009C4E57" w:rsidP="00AE3680">
            <w:pPr>
              <w:suppressAutoHyphens/>
              <w:rPr>
                <w:rFonts w:ascii="Calibri" w:eastAsia="Calibri" w:hAnsi="Calibri" w:cs="Calibri"/>
                <w:b/>
                <w:lang w:eastAsia="en-US"/>
              </w:rPr>
            </w:pPr>
          </w:p>
          <w:p w:rsidR="009C4E57" w:rsidRPr="00AC580B" w:rsidRDefault="009C4E57" w:rsidP="00AE3680">
            <w:pPr>
              <w:suppressAutoHyphens/>
              <w:rPr>
                <w:rFonts w:ascii="Calibri" w:hAnsi="Calibri" w:cs="Calibri"/>
                <w:lang w:eastAsia="en-US"/>
              </w:rPr>
            </w:pPr>
          </w:p>
        </w:tc>
        <w:tc>
          <w:tcPr>
            <w:tcW w:w="2268"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rsidR="009C4E57" w:rsidRPr="00AC580B" w:rsidRDefault="009C4E57" w:rsidP="00AE3680">
            <w:pPr>
              <w:suppressAutoHyphens/>
              <w:rPr>
                <w:rFonts w:ascii="Calibri" w:hAnsi="Calibri" w:cs="Calibri"/>
                <w:b/>
                <w:lang w:eastAsia="en-US"/>
              </w:rPr>
            </w:pPr>
            <w:r w:rsidRPr="00AC580B">
              <w:rPr>
                <w:rFonts w:ascii="Calibri" w:hAnsi="Calibri" w:cs="Calibri"/>
                <w:b/>
                <w:lang w:eastAsia="en-US"/>
              </w:rPr>
              <w:t xml:space="preserve">Podatki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Składki na ubezpieczenia społeczne </w:t>
            </w:r>
          </w:p>
        </w:tc>
      </w:tr>
      <w:tr w:rsidR="009C4E57" w:rsidRPr="00AC580B" w:rsidTr="003C6A47">
        <w:trPr>
          <w:trHeight w:val="4791"/>
        </w:trPr>
        <w:tc>
          <w:tcPr>
            <w:tcW w:w="4779" w:type="dxa"/>
            <w:tcBorders>
              <w:top w:val="nil"/>
              <w:left w:val="single" w:sz="4" w:space="0" w:color="000000"/>
              <w:bottom w:val="single" w:sz="4" w:space="0" w:color="000000"/>
              <w:right w:val="single" w:sz="4" w:space="0" w:color="000000"/>
            </w:tcBorders>
            <w:vAlign w:val="center"/>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Jeżeli nie</w:t>
            </w:r>
            <w:r w:rsidRPr="00AC580B">
              <w:rPr>
                <w:rFonts w:ascii="Calibri" w:eastAsia="Calibri" w:hAnsi="Calibri" w:cs="Calibri"/>
                <w:lang w:eastAsia="en-US"/>
              </w:rPr>
              <w:t xml:space="preserve">, proszę wskazać: </w:t>
            </w:r>
          </w:p>
          <w:p w:rsidR="009C4E57" w:rsidRPr="00AC580B" w:rsidRDefault="009C4E57" w:rsidP="00531CDD">
            <w:pPr>
              <w:numPr>
                <w:ilvl w:val="0"/>
                <w:numId w:val="45"/>
              </w:numPr>
              <w:suppressAutoHyphens/>
              <w:ind w:left="310"/>
              <w:rPr>
                <w:rFonts w:ascii="Calibri" w:hAnsi="Calibri" w:cs="Calibri"/>
                <w:lang w:eastAsia="en-US"/>
              </w:rPr>
            </w:pPr>
            <w:r w:rsidRPr="00AC580B">
              <w:rPr>
                <w:rFonts w:ascii="Calibri" w:eastAsia="Calibri" w:hAnsi="Calibri" w:cs="Calibri"/>
                <w:lang w:eastAsia="en-US"/>
              </w:rPr>
              <w:t xml:space="preserve">państwo lub państwo członkowskie, którego to dotyczy; </w:t>
            </w:r>
          </w:p>
          <w:p w:rsidR="009C4E57" w:rsidRPr="00AC580B" w:rsidRDefault="009C4E57" w:rsidP="00531CDD">
            <w:pPr>
              <w:numPr>
                <w:ilvl w:val="0"/>
                <w:numId w:val="45"/>
              </w:numPr>
              <w:suppressAutoHyphens/>
              <w:ind w:left="312"/>
              <w:rPr>
                <w:rFonts w:ascii="Calibri" w:hAnsi="Calibri" w:cs="Calibri"/>
                <w:lang w:eastAsia="en-US"/>
              </w:rPr>
            </w:pPr>
            <w:r w:rsidRPr="00AC580B">
              <w:rPr>
                <w:rFonts w:ascii="Calibri" w:eastAsia="Calibri" w:hAnsi="Calibri" w:cs="Calibri"/>
                <w:lang w:eastAsia="en-US"/>
              </w:rPr>
              <w:t xml:space="preserve">jakiej kwoty to dotyczy? </w:t>
            </w:r>
          </w:p>
          <w:p w:rsidR="009C4E57" w:rsidRPr="00AC580B" w:rsidRDefault="009C4E57" w:rsidP="00531CDD">
            <w:pPr>
              <w:numPr>
                <w:ilvl w:val="0"/>
                <w:numId w:val="45"/>
              </w:numPr>
              <w:suppressAutoHyphens/>
              <w:ind w:left="310"/>
              <w:rPr>
                <w:rFonts w:ascii="Calibri" w:hAnsi="Calibri" w:cs="Calibri"/>
                <w:lang w:eastAsia="en-US"/>
              </w:rPr>
            </w:pPr>
            <w:r w:rsidRPr="00AC580B">
              <w:rPr>
                <w:rFonts w:ascii="Calibri" w:eastAsia="Calibri" w:hAnsi="Calibri" w:cs="Calibri"/>
                <w:lang w:eastAsia="en-US"/>
              </w:rPr>
              <w:t xml:space="preserve">w jaki sposób zostało ustalone to naruszenie obowiązków: </w:t>
            </w:r>
          </w:p>
          <w:p w:rsidR="009C4E57" w:rsidRPr="00AC580B" w:rsidRDefault="009C4E57" w:rsidP="00531CDD">
            <w:pPr>
              <w:numPr>
                <w:ilvl w:val="0"/>
                <w:numId w:val="46"/>
              </w:numPr>
              <w:suppressAutoHyphens/>
              <w:ind w:left="312"/>
              <w:rPr>
                <w:rFonts w:ascii="Calibri" w:hAnsi="Calibri" w:cs="Calibri"/>
                <w:lang w:eastAsia="en-US"/>
              </w:rPr>
            </w:pPr>
            <w:r w:rsidRPr="00AC580B">
              <w:rPr>
                <w:rFonts w:ascii="Calibri" w:eastAsia="Calibri" w:hAnsi="Calibri" w:cs="Calibri"/>
                <w:lang w:eastAsia="en-US"/>
              </w:rPr>
              <w:t xml:space="preserve">w trybie </w:t>
            </w:r>
            <w:r w:rsidRPr="00AC580B">
              <w:rPr>
                <w:rFonts w:ascii="Calibri" w:eastAsia="Calibri" w:hAnsi="Calibri" w:cs="Calibri"/>
                <w:b/>
                <w:lang w:eastAsia="en-US"/>
              </w:rPr>
              <w:t>decyzji</w:t>
            </w:r>
            <w:r w:rsidRPr="00AC580B">
              <w:rPr>
                <w:rFonts w:ascii="Calibri" w:eastAsia="Calibri" w:hAnsi="Calibri" w:cs="Calibri"/>
                <w:lang w:eastAsia="en-US"/>
              </w:rPr>
              <w:t xml:space="preserve"> sądowej lub administracyjnej: </w:t>
            </w:r>
          </w:p>
          <w:p w:rsidR="009C4E57" w:rsidRPr="00AC580B" w:rsidRDefault="009C4E57" w:rsidP="00531CDD">
            <w:pPr>
              <w:numPr>
                <w:ilvl w:val="1"/>
                <w:numId w:val="46"/>
              </w:numPr>
              <w:suppressAutoHyphens/>
              <w:ind w:left="0"/>
              <w:jc w:val="both"/>
              <w:rPr>
                <w:rFonts w:ascii="Calibri" w:hAnsi="Calibri" w:cs="Calibri"/>
                <w:lang w:eastAsia="en-US"/>
              </w:rPr>
            </w:pPr>
            <w:r w:rsidRPr="00AC580B">
              <w:rPr>
                <w:rFonts w:ascii="Calibri" w:hAnsi="Calibri" w:cs="Calibri"/>
                <w:lang w:eastAsia="en-US"/>
              </w:rPr>
              <w:t xml:space="preserve">- Czy ta decyzja jest ostateczna i wiążąca? </w:t>
            </w:r>
          </w:p>
          <w:p w:rsidR="009C4E57" w:rsidRPr="00AC580B" w:rsidRDefault="009C4E57" w:rsidP="00531CDD">
            <w:pPr>
              <w:numPr>
                <w:ilvl w:val="1"/>
                <w:numId w:val="46"/>
              </w:numPr>
              <w:suppressAutoHyphens/>
              <w:ind w:left="0"/>
              <w:rPr>
                <w:rFonts w:ascii="Calibri" w:hAnsi="Calibri" w:cs="Calibri"/>
                <w:lang w:eastAsia="en-US"/>
              </w:rPr>
            </w:pPr>
            <w:r w:rsidRPr="00AC580B">
              <w:rPr>
                <w:rFonts w:ascii="Calibri" w:hAnsi="Calibri" w:cs="Calibri"/>
                <w:lang w:eastAsia="en-US"/>
              </w:rPr>
              <w:t xml:space="preserve">- Proszę podać datę wyroku lub decyzji. </w:t>
            </w:r>
          </w:p>
          <w:p w:rsidR="009C4E57" w:rsidRPr="00AC580B" w:rsidRDefault="009C4E57" w:rsidP="00531CDD">
            <w:pPr>
              <w:numPr>
                <w:ilvl w:val="1"/>
                <w:numId w:val="46"/>
              </w:numPr>
              <w:suppressAutoHyphens/>
              <w:ind w:left="0"/>
              <w:rPr>
                <w:rFonts w:ascii="Calibri" w:hAnsi="Calibri" w:cs="Calibri"/>
                <w:lang w:eastAsia="en-US"/>
              </w:rPr>
            </w:pPr>
            <w:r w:rsidRPr="00AC580B">
              <w:rPr>
                <w:rFonts w:ascii="Calibri" w:hAnsi="Calibri" w:cs="Calibri"/>
                <w:lang w:eastAsia="en-US"/>
              </w:rPr>
              <w:t xml:space="preserve">- W przypadku wyroku, </w:t>
            </w:r>
            <w:r w:rsidRPr="00AC580B">
              <w:rPr>
                <w:rFonts w:ascii="Calibri" w:hAnsi="Calibri" w:cs="Calibri"/>
                <w:b/>
                <w:lang w:eastAsia="en-US"/>
              </w:rPr>
              <w:t xml:space="preserve">o ile została w nim </w:t>
            </w:r>
            <w:r w:rsidRPr="00AC580B">
              <w:rPr>
                <w:rFonts w:ascii="Calibri" w:hAnsi="Calibri" w:cs="Calibri"/>
                <w:b/>
                <w:u w:val="single" w:color="000000"/>
                <w:lang w:eastAsia="en-US"/>
              </w:rPr>
              <w:t>bezpośrednio</w:t>
            </w:r>
            <w:r w:rsidRPr="00AC580B">
              <w:rPr>
                <w:rFonts w:ascii="Calibri" w:hAnsi="Calibri" w:cs="Calibri"/>
                <w:b/>
                <w:lang w:eastAsia="en-US"/>
              </w:rPr>
              <w:t xml:space="preserve"> określona</w:t>
            </w:r>
            <w:r w:rsidRPr="00AC580B">
              <w:rPr>
                <w:rFonts w:ascii="Calibri" w:hAnsi="Calibri" w:cs="Calibri"/>
                <w:lang w:eastAsia="en-US"/>
              </w:rPr>
              <w:t xml:space="preserve">, długość okresu wykluczenia: </w:t>
            </w:r>
          </w:p>
          <w:p w:rsidR="009C4E57" w:rsidRPr="00AC580B" w:rsidRDefault="009C4E57" w:rsidP="00531CDD">
            <w:pPr>
              <w:numPr>
                <w:ilvl w:val="0"/>
                <w:numId w:val="46"/>
              </w:numPr>
              <w:suppressAutoHyphens/>
              <w:ind w:left="310"/>
              <w:rPr>
                <w:rFonts w:ascii="Calibri" w:hAnsi="Calibri" w:cs="Calibri"/>
                <w:lang w:eastAsia="en-US"/>
              </w:rPr>
            </w:pPr>
            <w:r w:rsidRPr="00AC580B">
              <w:rPr>
                <w:rFonts w:ascii="Calibri" w:eastAsia="Calibri" w:hAnsi="Calibri" w:cs="Calibri"/>
                <w:lang w:eastAsia="en-US"/>
              </w:rPr>
              <w:t xml:space="preserve">w </w:t>
            </w:r>
            <w:r w:rsidRPr="00AC580B">
              <w:rPr>
                <w:rFonts w:ascii="Calibri" w:eastAsia="Calibri" w:hAnsi="Calibri" w:cs="Calibri"/>
                <w:b/>
                <w:lang w:eastAsia="en-US"/>
              </w:rPr>
              <w:t>inny sposób</w:t>
            </w:r>
            <w:r w:rsidRPr="00AC580B">
              <w:rPr>
                <w:rFonts w:ascii="Calibri" w:eastAsia="Calibri" w:hAnsi="Calibri" w:cs="Calibri"/>
                <w:lang w:eastAsia="en-US"/>
              </w:rPr>
              <w:t xml:space="preserve">? Proszę sprecyzować, w jaki: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 </w:t>
            </w:r>
          </w:p>
        </w:tc>
        <w:tc>
          <w:tcPr>
            <w:tcW w:w="2268"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531CDD">
            <w:pPr>
              <w:numPr>
                <w:ilvl w:val="0"/>
                <w:numId w:val="47"/>
              </w:numPr>
              <w:suppressAutoHyphens/>
              <w:ind w:left="342"/>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ind w:left="342"/>
              <w:rPr>
                <w:rFonts w:ascii="Calibri" w:hAnsi="Calibri" w:cs="Calibri"/>
                <w:lang w:eastAsia="en-US"/>
              </w:rPr>
            </w:pPr>
          </w:p>
          <w:p w:rsidR="009C4E57" w:rsidRPr="00AC580B" w:rsidRDefault="009C4E57" w:rsidP="00531CDD">
            <w:pPr>
              <w:numPr>
                <w:ilvl w:val="0"/>
                <w:numId w:val="47"/>
              </w:numPr>
              <w:suppressAutoHyphens/>
              <w:ind w:left="342"/>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c1) </w:t>
            </w:r>
            <w:r w:rsidRPr="00AC580B">
              <w:rPr>
                <w:rFonts w:ascii="Calibri" w:hAnsi="Calibri" w:cs="Calibri"/>
                <w:lang w:eastAsia="en-US"/>
              </w:rPr>
              <w:t>□ Tak □ Nie</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 Tak □ Nie</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 </w:t>
            </w:r>
          </w:p>
          <w:p w:rsidR="009C4E57" w:rsidRPr="00AC580B" w:rsidRDefault="009C4E57" w:rsidP="00AE3680">
            <w:pPr>
              <w:suppressAutoHyphens/>
              <w:ind w:right="1253"/>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c2) [ …] </w:t>
            </w:r>
          </w:p>
          <w:p w:rsidR="009C4E57" w:rsidRPr="00AC580B" w:rsidRDefault="009C4E57" w:rsidP="00AE3680">
            <w:pPr>
              <w:suppressAutoHyphens/>
              <w:ind w:right="357"/>
              <w:rPr>
                <w:rFonts w:ascii="Calibri" w:hAnsi="Calibri" w:cs="Calibri"/>
                <w:lang w:eastAsia="en-US"/>
              </w:rPr>
            </w:pPr>
            <w:r w:rsidRPr="00AC580B">
              <w:rPr>
                <w:rFonts w:ascii="Calibri" w:eastAsia="Calibri" w:hAnsi="Calibri" w:cs="Calibri"/>
                <w:lang w:eastAsia="en-US"/>
              </w:rPr>
              <w:t xml:space="preserve">d) </w:t>
            </w:r>
            <w:r w:rsidRPr="00AC580B">
              <w:rPr>
                <w:rFonts w:ascii="Calibri" w:hAnsi="Calibri" w:cs="Calibri"/>
                <w:lang w:eastAsia="en-US"/>
              </w:rPr>
              <w:t>□ Tak □ Nie</w:t>
            </w:r>
            <w:r w:rsidRPr="00AC580B">
              <w:rPr>
                <w:rFonts w:ascii="Calibri" w:eastAsia="Calibri" w:hAnsi="Calibri" w:cs="Calibri"/>
                <w:b/>
                <w:lang w:eastAsia="en-US"/>
              </w:rPr>
              <w:t xml:space="preserve"> Jeżeli tak</w:t>
            </w:r>
            <w:r w:rsidRPr="00AC580B">
              <w:rPr>
                <w:rFonts w:ascii="Calibri" w:eastAsia="Calibri" w:hAnsi="Calibri" w:cs="Calibri"/>
                <w:lang w:eastAsia="en-US"/>
              </w:rPr>
              <w:t xml:space="preserve">, proszę podać szczegółowe informacje na ten temat: [……]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531CDD">
            <w:pPr>
              <w:numPr>
                <w:ilvl w:val="0"/>
                <w:numId w:val="48"/>
              </w:numPr>
              <w:suppressAutoHyphens/>
              <w:ind w:left="428"/>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ind w:left="428"/>
              <w:rPr>
                <w:rFonts w:ascii="Calibri" w:hAnsi="Calibri" w:cs="Calibri"/>
                <w:lang w:eastAsia="en-US"/>
              </w:rPr>
            </w:pPr>
          </w:p>
          <w:p w:rsidR="009C4E57" w:rsidRPr="00AC580B" w:rsidRDefault="009C4E57" w:rsidP="00531CDD">
            <w:pPr>
              <w:numPr>
                <w:ilvl w:val="0"/>
                <w:numId w:val="48"/>
              </w:numPr>
              <w:suppressAutoHyphens/>
              <w:ind w:left="428"/>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ind w:firstLine="3"/>
              <w:rPr>
                <w:rFonts w:ascii="Calibri" w:eastAsia="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ind w:firstLine="3"/>
              <w:rPr>
                <w:rFonts w:ascii="Calibri" w:hAnsi="Calibri" w:cs="Calibri"/>
                <w:lang w:eastAsia="en-US"/>
              </w:rPr>
            </w:pPr>
            <w:r w:rsidRPr="00AC580B">
              <w:rPr>
                <w:rFonts w:ascii="Calibri" w:eastAsia="Calibri" w:hAnsi="Calibri" w:cs="Calibri"/>
                <w:lang w:eastAsia="en-US"/>
              </w:rPr>
              <w:t xml:space="preserve">c1) </w:t>
            </w:r>
            <w:r w:rsidRPr="00AC580B">
              <w:rPr>
                <w:rFonts w:ascii="Calibri" w:hAnsi="Calibri" w:cs="Calibri"/>
                <w:lang w:eastAsia="en-US"/>
              </w:rPr>
              <w:t>□ Tak □ Nie</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 Tak □ Nie</w:t>
            </w:r>
          </w:p>
          <w:p w:rsidR="009C4E57" w:rsidRPr="00AC580B" w:rsidRDefault="009C4E57" w:rsidP="00AE3680">
            <w:pPr>
              <w:suppressAutoHyphens/>
              <w:ind w:left="6"/>
              <w:rPr>
                <w:rFonts w:ascii="Calibri" w:hAnsi="Calibri" w:cs="Calibri"/>
                <w:lang w:eastAsia="en-US"/>
              </w:rPr>
            </w:pPr>
            <w:r w:rsidRPr="00AC580B">
              <w:rPr>
                <w:rFonts w:ascii="Calibri" w:hAnsi="Calibri" w:cs="Calibri"/>
                <w:lang w:eastAsia="en-US"/>
              </w:rPr>
              <w:t xml:space="preserve">- [……]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 [……] </w:t>
            </w:r>
          </w:p>
          <w:p w:rsidR="009C4E57" w:rsidRPr="00AC580B" w:rsidRDefault="009C4E57" w:rsidP="00AE3680">
            <w:pPr>
              <w:suppressAutoHyphens/>
              <w:ind w:right="1255" w:firstLine="3"/>
              <w:rPr>
                <w:rFonts w:ascii="Calibri" w:hAnsi="Calibri" w:cs="Calibri"/>
                <w:lang w:eastAsia="en-US"/>
              </w:rPr>
            </w:pPr>
            <w:r w:rsidRPr="00AC580B">
              <w:rPr>
                <w:rFonts w:ascii="Calibri" w:hAnsi="Calibri" w:cs="Calibri"/>
                <w:lang w:eastAsia="en-US"/>
              </w:rPr>
              <w:t xml:space="preserve">  </w:t>
            </w:r>
          </w:p>
          <w:p w:rsidR="009C4E57" w:rsidRPr="00AC580B" w:rsidRDefault="009C4E57" w:rsidP="00AE3680">
            <w:pPr>
              <w:suppressAutoHyphens/>
              <w:ind w:firstLine="3"/>
              <w:rPr>
                <w:rFonts w:ascii="Calibri" w:hAnsi="Calibri" w:cs="Calibri"/>
                <w:lang w:eastAsia="en-US"/>
              </w:rPr>
            </w:pPr>
            <w:r w:rsidRPr="00AC580B">
              <w:rPr>
                <w:rFonts w:ascii="Calibri" w:eastAsia="Calibri" w:hAnsi="Calibri" w:cs="Calibri"/>
                <w:lang w:eastAsia="en-US"/>
              </w:rPr>
              <w:t xml:space="preserve">c2) [ …] </w:t>
            </w:r>
          </w:p>
          <w:p w:rsidR="009C4E57" w:rsidRPr="00AC580B" w:rsidRDefault="009C4E57" w:rsidP="00AE3680">
            <w:pPr>
              <w:suppressAutoHyphens/>
              <w:ind w:right="357" w:firstLine="6"/>
              <w:rPr>
                <w:rFonts w:ascii="Calibri" w:hAnsi="Calibri" w:cs="Calibri"/>
                <w:lang w:eastAsia="en-US"/>
              </w:rPr>
            </w:pPr>
            <w:r w:rsidRPr="00AC580B">
              <w:rPr>
                <w:rFonts w:ascii="Calibri" w:eastAsia="Calibri" w:hAnsi="Calibri" w:cs="Calibri"/>
                <w:lang w:eastAsia="en-US"/>
              </w:rPr>
              <w:t xml:space="preserve">d) </w:t>
            </w:r>
            <w:r w:rsidRPr="00AC580B">
              <w:rPr>
                <w:rFonts w:ascii="Calibri" w:hAnsi="Calibri" w:cs="Calibri"/>
                <w:lang w:eastAsia="en-US"/>
              </w:rPr>
              <w:t>□ Tak □ Nie</w:t>
            </w:r>
            <w:r w:rsidRPr="00AC580B">
              <w:rPr>
                <w:rFonts w:ascii="Calibri" w:eastAsia="Calibri" w:hAnsi="Calibri" w:cs="Calibri"/>
                <w:b/>
                <w:lang w:eastAsia="en-US"/>
              </w:rPr>
              <w:t xml:space="preserve">  Jeżeli tak</w:t>
            </w:r>
            <w:r w:rsidRPr="00AC580B">
              <w:rPr>
                <w:rFonts w:ascii="Calibri" w:eastAsia="Calibri" w:hAnsi="Calibri" w:cs="Calibri"/>
                <w:lang w:eastAsia="en-US"/>
              </w:rPr>
              <w:t xml:space="preserve">, proszę podać szczegółowe informacje na ten temat: [……] </w:t>
            </w:r>
          </w:p>
        </w:tc>
      </w:tr>
    </w:tbl>
    <w:p w:rsidR="009C4E57" w:rsidRPr="00AC580B" w:rsidRDefault="009C4E57" w:rsidP="00AE3680">
      <w:pPr>
        <w:suppressAutoHyphens/>
        <w:rPr>
          <w:rFonts w:ascii="Calibri" w:hAnsi="Calibri" w:cs="Calibri"/>
          <w:lang w:eastAsia="zh-CN"/>
        </w:rPr>
      </w:pPr>
    </w:p>
    <w:tbl>
      <w:tblPr>
        <w:tblW w:w="9292" w:type="dxa"/>
        <w:tblInd w:w="5" w:type="dxa"/>
        <w:tblCellMar>
          <w:top w:w="9" w:type="dxa"/>
          <w:left w:w="106" w:type="dxa"/>
          <w:right w:w="115" w:type="dxa"/>
        </w:tblCellMar>
        <w:tblLook w:val="04A0"/>
      </w:tblPr>
      <w:tblGrid>
        <w:gridCol w:w="4779"/>
        <w:gridCol w:w="4513"/>
      </w:tblGrid>
      <w:tr w:rsidR="009C4E57" w:rsidRPr="00AC580B" w:rsidTr="003C6A47">
        <w:trPr>
          <w:trHeight w:val="764"/>
        </w:trPr>
        <w:tc>
          <w:tcPr>
            <w:tcW w:w="477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Jeżeli odnośna dokumentacja dotycząca płatności podatków lub składek na ubezpieczenie społeczne jest dostępna w formie elektronicznej, proszę wskazać: </w:t>
            </w:r>
          </w:p>
        </w:tc>
        <w:tc>
          <w:tcPr>
            <w:tcW w:w="451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(adres internetowy, wydający urząd lub organ, dokładne dane referencyjne dokumentacji)</w:t>
            </w:r>
            <w:r w:rsidRPr="00AC580B">
              <w:rPr>
                <w:rFonts w:ascii="Calibri" w:eastAsia="Calibri" w:hAnsi="Calibri" w:cs="Calibri"/>
                <w:vertAlign w:val="superscript"/>
                <w:lang w:eastAsia="en-US"/>
              </w:rPr>
              <w:footnoteReference w:id="24"/>
            </w:r>
            <w:r w:rsidRPr="00AC580B">
              <w:rPr>
                <w:rFonts w:ascii="Calibri" w:eastAsia="Calibri" w:hAnsi="Calibri" w:cs="Calibri"/>
                <w:lang w:eastAsia="en-US"/>
              </w:rPr>
              <w:t>:</w:t>
            </w:r>
            <w:r w:rsidRPr="00AC580B">
              <w:rPr>
                <w:rFonts w:ascii="Calibri" w:eastAsia="Calibri" w:hAnsi="Calibri" w:cs="Calibri"/>
                <w:vertAlign w:val="superscript"/>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w:t>
            </w:r>
          </w:p>
        </w:tc>
      </w:tr>
    </w:tbl>
    <w:p w:rsidR="009C4E57" w:rsidRPr="00AC580B" w:rsidRDefault="009C4E57" w:rsidP="00AE3680">
      <w:pPr>
        <w:suppressAutoHyphens/>
        <w:rPr>
          <w:rFonts w:ascii="Calibri" w:hAnsi="Calibri" w:cs="Calibri"/>
          <w:lang w:eastAsia="zh-CN"/>
        </w:rPr>
      </w:pPr>
    </w:p>
    <w:p w:rsidR="009C4E57" w:rsidRPr="00AC580B" w:rsidRDefault="009C4E57" w:rsidP="00AE3680">
      <w:pPr>
        <w:keepNext/>
        <w:tabs>
          <w:tab w:val="num" w:pos="0"/>
        </w:tabs>
        <w:suppressAutoHyphens/>
        <w:jc w:val="center"/>
        <w:outlineLvl w:val="0"/>
        <w:rPr>
          <w:rFonts w:ascii="Calibri" w:hAnsi="Calibri" w:cs="Calibri"/>
          <w:b/>
          <w:bCs/>
          <w:lang w:eastAsia="zh-CN"/>
        </w:rPr>
      </w:pPr>
      <w:r w:rsidRPr="00AC580B">
        <w:rPr>
          <w:rFonts w:ascii="Calibri" w:hAnsi="Calibri" w:cs="Calibri"/>
          <w:b/>
          <w:bCs/>
          <w:lang w:eastAsia="zh-CN"/>
        </w:rPr>
        <w:t xml:space="preserve">C: PODSTAWY ZWIĄZANE Z NIEWYPŁACALNOŚCIĄ, KONFLIKTEM INTERESÓW </w:t>
      </w:r>
    </w:p>
    <w:p w:rsidR="009C4E57" w:rsidRPr="00AC580B" w:rsidRDefault="009C4E57" w:rsidP="00AE3680">
      <w:pPr>
        <w:keepNext/>
        <w:tabs>
          <w:tab w:val="num" w:pos="0"/>
        </w:tabs>
        <w:suppressAutoHyphens/>
        <w:jc w:val="center"/>
        <w:outlineLvl w:val="0"/>
        <w:rPr>
          <w:rFonts w:ascii="Calibri" w:hAnsi="Calibri" w:cs="Calibri"/>
          <w:b/>
          <w:bCs/>
          <w:lang w:eastAsia="zh-CN"/>
        </w:rPr>
      </w:pPr>
      <w:r w:rsidRPr="00AC580B">
        <w:rPr>
          <w:rFonts w:ascii="Calibri" w:hAnsi="Calibri" w:cs="Calibri"/>
          <w:b/>
          <w:bCs/>
          <w:lang w:eastAsia="zh-CN"/>
        </w:rPr>
        <w:t>LUB WYKROCZENIAMI ZAWODOWYMI</w:t>
      </w:r>
      <w:r w:rsidRPr="00AC580B">
        <w:rPr>
          <w:rFonts w:ascii="Calibri" w:hAnsi="Calibri" w:cs="Calibri"/>
          <w:b/>
          <w:bCs/>
          <w:vertAlign w:val="superscript"/>
          <w:lang w:eastAsia="zh-CN"/>
        </w:rPr>
        <w:footnoteReference w:id="25"/>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9C4E57" w:rsidRPr="00AC580B" w:rsidTr="003C6A47">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C4E57" w:rsidRPr="00AC580B" w:rsidRDefault="009C4E57" w:rsidP="00AE3680">
            <w:pPr>
              <w:suppressAutoHyphens/>
              <w:ind w:right="11"/>
              <w:rPr>
                <w:rFonts w:ascii="Calibri" w:hAnsi="Calibri" w:cs="Calibri"/>
                <w:lang w:eastAsia="en-US"/>
              </w:rPr>
            </w:pPr>
            <w:r w:rsidRPr="00AC580B">
              <w:rPr>
                <w:rFonts w:ascii="Calibri" w:hAnsi="Calibri" w:cs="Calibri"/>
                <w:lang w:eastAsia="en-US"/>
              </w:rPr>
              <w:t xml:space="preserve">Należy zauważyć, że do celów niniejszego zamówienia niektóre z poniższych podstaw </w:t>
            </w:r>
            <w:r w:rsidRPr="00AC580B">
              <w:rPr>
                <w:rFonts w:ascii="Calibri" w:hAnsi="Calibri" w:cs="Calibri"/>
                <w:lang w:eastAsia="en-US"/>
              </w:rPr>
              <w:lastRenderedPageBreak/>
              <w:t xml:space="preserve">wykluczenia mogą być zdefiniowane bardziej precyzyjnie w prawie krajowym, w stosownym ogłoszeniu lub w dokumentach zamówienia.  </w:t>
            </w:r>
          </w:p>
        </w:tc>
      </w:tr>
    </w:tbl>
    <w:p w:rsidR="009C4E57" w:rsidRPr="00AC580B" w:rsidRDefault="009C4E57" w:rsidP="00AE3680">
      <w:pPr>
        <w:suppressAutoHyphens/>
        <w:rPr>
          <w:rFonts w:ascii="Calibri" w:hAnsi="Calibri" w:cs="Calibri"/>
          <w:lang w:eastAsia="zh-CN"/>
        </w:rPr>
      </w:pPr>
    </w:p>
    <w:tbl>
      <w:tblPr>
        <w:tblW w:w="9292" w:type="dxa"/>
        <w:tblInd w:w="5" w:type="dxa"/>
        <w:tblCellMar>
          <w:top w:w="11" w:type="dxa"/>
          <w:left w:w="106" w:type="dxa"/>
          <w:right w:w="65" w:type="dxa"/>
        </w:tblCellMar>
        <w:tblLook w:val="04A0"/>
      </w:tblPr>
      <w:tblGrid>
        <w:gridCol w:w="4645"/>
        <w:gridCol w:w="4647"/>
      </w:tblGrid>
      <w:tr w:rsidR="009C4E57" w:rsidRPr="00AC580B" w:rsidTr="003C6A47">
        <w:trPr>
          <w:trHeight w:val="652"/>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Informacje dotyczące ewentualnej niewypłacalności, konfliktu interesów lub wykroczeń zawodowych </w:t>
            </w:r>
          </w:p>
        </w:tc>
        <w:tc>
          <w:tcPr>
            <w:tcW w:w="4647"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Odpowiedź: </w:t>
            </w:r>
          </w:p>
        </w:tc>
      </w:tr>
      <w:tr w:rsidR="009C4E57" w:rsidRPr="00AC580B" w:rsidTr="003C6A47">
        <w:trPr>
          <w:trHeight w:val="450"/>
        </w:trPr>
        <w:tc>
          <w:tcPr>
            <w:tcW w:w="4645" w:type="dxa"/>
            <w:tcBorders>
              <w:top w:val="single" w:sz="4" w:space="0" w:color="000000"/>
              <w:left w:val="single" w:sz="4" w:space="0" w:color="000000"/>
              <w:bottom w:val="nil"/>
              <w:right w:val="single" w:sz="4" w:space="0" w:color="000000"/>
            </w:tcBorders>
            <w:hideMark/>
          </w:tcPr>
          <w:p w:rsidR="009C4E57" w:rsidRPr="00AC580B" w:rsidRDefault="009C4E57" w:rsidP="00AE3680">
            <w:pPr>
              <w:suppressAutoHyphens/>
              <w:ind w:right="28"/>
              <w:rPr>
                <w:rFonts w:ascii="Calibri" w:hAnsi="Calibri" w:cs="Calibri"/>
                <w:lang w:eastAsia="en-US"/>
              </w:rPr>
            </w:pPr>
            <w:r w:rsidRPr="00AC580B">
              <w:rPr>
                <w:rFonts w:ascii="Calibri" w:eastAsia="Calibri" w:hAnsi="Calibri" w:cs="Calibri"/>
                <w:lang w:eastAsia="en-US"/>
              </w:rPr>
              <w:t xml:space="preserve">Czy wykonawca, </w:t>
            </w:r>
            <w:r w:rsidRPr="00AC580B">
              <w:rPr>
                <w:rFonts w:ascii="Calibri" w:eastAsia="Calibri" w:hAnsi="Calibri" w:cs="Calibri"/>
                <w:b/>
                <w:lang w:eastAsia="en-US"/>
              </w:rPr>
              <w:t>wedle własnej wiedzy</w:t>
            </w:r>
            <w:r w:rsidRPr="00AC580B">
              <w:rPr>
                <w:rFonts w:ascii="Calibri" w:eastAsia="Calibri" w:hAnsi="Calibri" w:cs="Calibri"/>
                <w:lang w:eastAsia="en-US"/>
              </w:rPr>
              <w:t xml:space="preserve">, naruszył </w:t>
            </w:r>
            <w:r w:rsidRPr="00AC580B">
              <w:rPr>
                <w:rFonts w:ascii="Calibri" w:eastAsia="Calibri" w:hAnsi="Calibri" w:cs="Calibri"/>
                <w:b/>
                <w:lang w:eastAsia="en-US"/>
              </w:rPr>
              <w:t>swoje obowiązki</w:t>
            </w:r>
            <w:r w:rsidRPr="00AC580B">
              <w:rPr>
                <w:rFonts w:ascii="Calibri" w:eastAsia="Calibri" w:hAnsi="Calibri" w:cs="Calibri"/>
                <w:lang w:eastAsia="en-US"/>
              </w:rPr>
              <w:t xml:space="preserve"> w dziedzinie </w:t>
            </w:r>
            <w:r w:rsidRPr="00AC580B">
              <w:rPr>
                <w:rFonts w:ascii="Calibri" w:eastAsia="Calibri" w:hAnsi="Calibri" w:cs="Calibri"/>
                <w:b/>
                <w:lang w:eastAsia="en-US"/>
              </w:rPr>
              <w:t>prawa środowiska, prawa socjalnego i prawa pracy</w:t>
            </w:r>
            <w:r w:rsidRPr="00AC580B">
              <w:rPr>
                <w:rFonts w:ascii="Calibri" w:eastAsia="Calibri" w:hAnsi="Calibri" w:cs="Calibri"/>
                <w:b/>
                <w:vertAlign w:val="superscript"/>
                <w:lang w:eastAsia="en-US"/>
              </w:rPr>
              <w:footnoteReference w:id="26"/>
            </w:r>
            <w:r w:rsidRPr="00AC580B">
              <w:rPr>
                <w:rFonts w:ascii="Calibri" w:eastAsia="Calibri" w:hAnsi="Calibri" w:cs="Calibri"/>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shd w:val="clear" w:color="auto" w:fill="FFFF00"/>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p>
        </w:tc>
      </w:tr>
      <w:tr w:rsidR="009C4E57" w:rsidRPr="00AC580B" w:rsidTr="003C6A47">
        <w:trPr>
          <w:trHeight w:val="210"/>
        </w:trPr>
        <w:tc>
          <w:tcPr>
            <w:tcW w:w="4645" w:type="dxa"/>
            <w:tcBorders>
              <w:top w:val="nil"/>
              <w:left w:val="single" w:sz="4" w:space="0" w:color="000000"/>
              <w:bottom w:val="single" w:sz="4" w:space="0" w:color="000000"/>
              <w:right w:val="single" w:sz="4" w:space="0" w:color="000000"/>
            </w:tcBorders>
          </w:tcPr>
          <w:p w:rsidR="009C4E57" w:rsidRPr="00AC580B" w:rsidRDefault="009C4E57" w:rsidP="00AE3680">
            <w:pPr>
              <w:suppressAutoHyphens/>
              <w:ind w:right="31"/>
              <w:rPr>
                <w:rFonts w:ascii="Calibri" w:eastAsia="Calibri" w:hAnsi="Calibri" w:cs="Calibri"/>
                <w:lang w:eastAsia="en-US"/>
              </w:rPr>
            </w:pPr>
          </w:p>
        </w:tc>
        <w:tc>
          <w:tcPr>
            <w:tcW w:w="4647" w:type="dxa"/>
            <w:tcBorders>
              <w:top w:val="single" w:sz="4" w:space="0" w:color="auto"/>
              <w:left w:val="single" w:sz="4" w:space="0" w:color="000000"/>
              <w:bottom w:val="single" w:sz="4" w:space="0" w:color="000000"/>
              <w:right w:val="single" w:sz="4" w:space="0" w:color="000000"/>
            </w:tcBorders>
            <w:shd w:val="clear" w:color="auto" w:fill="FFFF00"/>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Jeżeli tak</w:t>
            </w:r>
            <w:r w:rsidRPr="00AC580B">
              <w:rPr>
                <w:rFonts w:ascii="Calibri" w:eastAsia="Calibri" w:hAnsi="Calibri" w:cs="Calibri"/>
                <w:lang w:eastAsia="en-US"/>
              </w:rPr>
              <w:t xml:space="preserve">, czy wykonawca przedsięwziął środki w celu wykazania swojej rzetelności pomimo istnienia odpowiedniej podstawy wykluczenia („samooczyszczenie”)? </w:t>
            </w:r>
          </w:p>
          <w:p w:rsidR="009C4E57" w:rsidRPr="00AC580B" w:rsidRDefault="009C4E57" w:rsidP="00AE3680">
            <w:pPr>
              <w:suppressAutoHyphens/>
              <w:rPr>
                <w:rFonts w:ascii="Calibri" w:eastAsia="Calibri" w:hAnsi="Calibri" w:cs="Calibri"/>
                <w:b/>
                <w:lang w:eastAsia="en-US"/>
              </w:rPr>
            </w:pPr>
            <w:r w:rsidRPr="00AC580B">
              <w:rPr>
                <w:rFonts w:ascii="Calibri" w:hAnsi="Calibri" w:cs="Calibri"/>
                <w:lang w:eastAsia="en-US"/>
              </w:rPr>
              <w:t>□ Tak □ Nie</w:t>
            </w:r>
            <w:r w:rsidRPr="00AC580B">
              <w:rPr>
                <w:rFonts w:ascii="Calibri" w:eastAsia="Calibri" w:hAnsi="Calibri" w:cs="Calibri"/>
                <w:b/>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Jeżeli tak</w:t>
            </w:r>
            <w:r w:rsidRPr="00AC580B">
              <w:rPr>
                <w:rFonts w:ascii="Calibri" w:eastAsia="Calibri" w:hAnsi="Calibri" w:cs="Calibri"/>
                <w:lang w:eastAsia="en-US"/>
              </w:rPr>
              <w:t xml:space="preserve">, proszę opisać przedsięwzięte środki: </w:t>
            </w:r>
          </w:p>
          <w:p w:rsidR="009C4E57" w:rsidRPr="00AC580B" w:rsidRDefault="009C4E57" w:rsidP="00AE3680">
            <w:pPr>
              <w:tabs>
                <w:tab w:val="left" w:pos="1200"/>
              </w:tabs>
              <w:suppressAutoHyphens/>
              <w:rPr>
                <w:rFonts w:ascii="Calibri" w:hAnsi="Calibri" w:cs="Calibri"/>
                <w:lang w:eastAsia="en-US"/>
              </w:rPr>
            </w:pPr>
            <w:r w:rsidRPr="00AC580B">
              <w:rPr>
                <w:rFonts w:ascii="Calibri" w:eastAsia="Calibri" w:hAnsi="Calibri" w:cs="Calibri"/>
                <w:lang w:eastAsia="en-US"/>
              </w:rPr>
              <w:t xml:space="preserve">[……] </w:t>
            </w:r>
            <w:r w:rsidRPr="00AC580B">
              <w:rPr>
                <w:rFonts w:ascii="Calibri" w:eastAsia="Calibri" w:hAnsi="Calibri" w:cs="Calibri"/>
                <w:lang w:eastAsia="en-US"/>
              </w:rPr>
              <w:tab/>
            </w:r>
          </w:p>
        </w:tc>
      </w:tr>
      <w:tr w:rsidR="009C4E57" w:rsidRPr="00AC580B" w:rsidTr="003C6A47">
        <w:trPr>
          <w:trHeight w:val="4537"/>
        </w:trPr>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9" w:type="dxa"/>
              <w:left w:w="106" w:type="dxa"/>
              <w:bottom w:w="0" w:type="dxa"/>
              <w:right w:w="54" w:type="dxa"/>
            </w:tcMar>
            <w:vAlign w:val="center"/>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Czy wykonawca znajduje się w jednej z następujących sytuacji</w:t>
            </w:r>
            <w:r w:rsidRPr="00AC580B">
              <w:rPr>
                <w:rFonts w:ascii="Calibri" w:hAnsi="Calibri" w:cs="Calibri"/>
                <w:vertAlign w:val="superscript"/>
                <w:lang w:eastAsia="en-US"/>
              </w:rPr>
              <w:footnoteReference w:id="27"/>
            </w:r>
            <w:r w:rsidRPr="00AC580B">
              <w:rPr>
                <w:rFonts w:ascii="Calibri" w:hAnsi="Calibri" w:cs="Calibri"/>
                <w:lang w:eastAsia="en-US"/>
              </w:rPr>
              <w:t xml:space="preserve">: </w:t>
            </w:r>
          </w:p>
          <w:p w:rsidR="009C4E57" w:rsidRPr="00AC580B" w:rsidRDefault="009C4E57" w:rsidP="00531CDD">
            <w:pPr>
              <w:numPr>
                <w:ilvl w:val="0"/>
                <w:numId w:val="49"/>
              </w:numPr>
              <w:suppressAutoHyphens/>
              <w:ind w:left="310" w:hanging="219"/>
              <w:contextualSpacing/>
              <w:rPr>
                <w:rFonts w:ascii="Calibri" w:hAnsi="Calibri" w:cs="Calibri"/>
                <w:lang w:eastAsia="en-US"/>
              </w:rPr>
            </w:pPr>
            <w:r w:rsidRPr="00AC580B">
              <w:rPr>
                <w:rFonts w:ascii="Calibri" w:hAnsi="Calibri" w:cs="Calibri"/>
                <w:b/>
                <w:lang w:eastAsia="en-US"/>
              </w:rPr>
              <w:t>zbankrutował</w:t>
            </w:r>
            <w:r w:rsidRPr="00AC580B">
              <w:rPr>
                <w:rFonts w:ascii="Calibri" w:hAnsi="Calibri" w:cs="Calibri"/>
                <w:lang w:eastAsia="en-US"/>
              </w:rPr>
              <w:t xml:space="preserve">; lub </w:t>
            </w:r>
          </w:p>
          <w:p w:rsidR="009C4E57" w:rsidRPr="00AC580B" w:rsidRDefault="009C4E57" w:rsidP="00531CDD">
            <w:pPr>
              <w:numPr>
                <w:ilvl w:val="0"/>
                <w:numId w:val="49"/>
              </w:numPr>
              <w:suppressAutoHyphens/>
              <w:ind w:left="310" w:hanging="219"/>
              <w:contextualSpacing/>
              <w:rPr>
                <w:rFonts w:ascii="Calibri" w:hAnsi="Calibri" w:cs="Calibri"/>
                <w:lang w:eastAsia="en-US"/>
              </w:rPr>
            </w:pPr>
            <w:r w:rsidRPr="00AC580B">
              <w:rPr>
                <w:rFonts w:ascii="Calibri" w:hAnsi="Calibri" w:cs="Calibri"/>
                <w:b/>
                <w:lang w:eastAsia="en-US"/>
              </w:rPr>
              <w:t>prowadzone jest wobec niego postępowanie upadłościowe</w:t>
            </w:r>
            <w:r w:rsidRPr="00AC580B">
              <w:rPr>
                <w:rFonts w:ascii="Calibri" w:hAnsi="Calibri" w:cs="Calibri"/>
                <w:lang w:eastAsia="en-US"/>
              </w:rPr>
              <w:t xml:space="preserve"> lub likwidacyjne; lub </w:t>
            </w:r>
          </w:p>
          <w:p w:rsidR="009C4E57" w:rsidRPr="00AC580B" w:rsidRDefault="009C4E57" w:rsidP="00531CDD">
            <w:pPr>
              <w:numPr>
                <w:ilvl w:val="0"/>
                <w:numId w:val="49"/>
              </w:numPr>
              <w:suppressAutoHyphens/>
              <w:ind w:left="310" w:hanging="219"/>
              <w:contextualSpacing/>
              <w:rPr>
                <w:rFonts w:ascii="Calibri" w:hAnsi="Calibri" w:cs="Calibri"/>
                <w:lang w:eastAsia="en-US"/>
              </w:rPr>
            </w:pPr>
            <w:r w:rsidRPr="00AC580B">
              <w:rPr>
                <w:rFonts w:ascii="Calibri" w:hAnsi="Calibri" w:cs="Calibri"/>
                <w:lang w:eastAsia="en-US"/>
              </w:rPr>
              <w:t xml:space="preserve">zawarł </w:t>
            </w:r>
            <w:r w:rsidRPr="00AC580B">
              <w:rPr>
                <w:rFonts w:ascii="Calibri" w:hAnsi="Calibri" w:cs="Calibri"/>
                <w:b/>
                <w:lang w:eastAsia="en-US"/>
              </w:rPr>
              <w:t>układ z wierzycielami</w:t>
            </w:r>
            <w:r w:rsidRPr="00AC580B">
              <w:rPr>
                <w:rFonts w:ascii="Calibri" w:hAnsi="Calibri" w:cs="Calibri"/>
                <w:lang w:eastAsia="en-US"/>
              </w:rPr>
              <w:t xml:space="preserve">; lub </w:t>
            </w:r>
          </w:p>
          <w:p w:rsidR="009C4E57" w:rsidRPr="00AC580B" w:rsidRDefault="009C4E57" w:rsidP="00531CDD">
            <w:pPr>
              <w:numPr>
                <w:ilvl w:val="0"/>
                <w:numId w:val="49"/>
              </w:numPr>
              <w:suppressAutoHyphens/>
              <w:ind w:left="310" w:hanging="219"/>
              <w:contextualSpacing/>
              <w:rPr>
                <w:rFonts w:ascii="Calibri" w:hAnsi="Calibri" w:cs="Calibri"/>
                <w:lang w:eastAsia="en-US"/>
              </w:rPr>
            </w:pPr>
            <w:r w:rsidRPr="00AC580B">
              <w:rPr>
                <w:rFonts w:ascii="Calibri" w:hAnsi="Calibri" w:cs="Calibri"/>
                <w:lang w:eastAsia="en-US"/>
              </w:rPr>
              <w:t xml:space="preserve">znajduje się w innej tego rodzaju sytuacji wynikającej z podobnej procedury przewidzianej w krajowych przepisach ustawowych i wykonawczych; lub </w:t>
            </w:r>
          </w:p>
          <w:p w:rsidR="009C4E57" w:rsidRPr="00AC580B" w:rsidRDefault="009C4E57" w:rsidP="00531CDD">
            <w:pPr>
              <w:numPr>
                <w:ilvl w:val="0"/>
                <w:numId w:val="49"/>
              </w:numPr>
              <w:suppressAutoHyphens/>
              <w:ind w:left="310" w:hanging="219"/>
              <w:contextualSpacing/>
              <w:rPr>
                <w:rFonts w:ascii="Calibri" w:hAnsi="Calibri" w:cs="Calibri"/>
                <w:lang w:eastAsia="en-US"/>
              </w:rPr>
            </w:pPr>
            <w:r w:rsidRPr="00AC580B">
              <w:rPr>
                <w:rFonts w:ascii="Calibri" w:hAnsi="Calibri" w:cs="Calibri"/>
                <w:lang w:eastAsia="en-US"/>
              </w:rPr>
              <w:t>jego aktywami zarządza likwidator lub sąd; lub</w:t>
            </w:r>
          </w:p>
          <w:p w:rsidR="009C4E57" w:rsidRPr="00AC580B" w:rsidRDefault="009C4E57" w:rsidP="00531CDD">
            <w:pPr>
              <w:numPr>
                <w:ilvl w:val="0"/>
                <w:numId w:val="49"/>
              </w:numPr>
              <w:suppressAutoHyphens/>
              <w:ind w:left="310" w:hanging="219"/>
              <w:contextualSpacing/>
              <w:rPr>
                <w:rFonts w:ascii="Calibri" w:hAnsi="Calibri" w:cs="Calibri"/>
                <w:lang w:eastAsia="en-US"/>
              </w:rPr>
            </w:pPr>
            <w:r w:rsidRPr="00AC580B">
              <w:rPr>
                <w:rFonts w:ascii="Calibri" w:hAnsi="Calibri" w:cs="Calibri"/>
                <w:lang w:eastAsia="en-US"/>
              </w:rPr>
              <w:t>jego działalność gospodarcza jest zawieszona?</w:t>
            </w:r>
          </w:p>
          <w:p w:rsidR="009C4E57" w:rsidRPr="00AC580B" w:rsidRDefault="009C4E57" w:rsidP="00AE3680">
            <w:pPr>
              <w:suppressAutoHyphens/>
              <w:ind w:left="91"/>
              <w:rPr>
                <w:rFonts w:ascii="Calibri" w:hAnsi="Calibri" w:cs="Calibri"/>
                <w:lang w:eastAsia="en-US"/>
              </w:rPr>
            </w:pPr>
            <w:r w:rsidRPr="00AC580B">
              <w:rPr>
                <w:rFonts w:ascii="Calibri" w:hAnsi="Calibri" w:cs="Calibri"/>
                <w:b/>
                <w:lang w:eastAsia="en-US"/>
              </w:rPr>
              <w:t xml:space="preserve">Jeżeli tak: </w:t>
            </w:r>
          </w:p>
          <w:p w:rsidR="009C4E57" w:rsidRPr="00AC580B" w:rsidRDefault="009C4E57" w:rsidP="00AE3680">
            <w:pPr>
              <w:suppressAutoHyphens/>
              <w:ind w:left="168"/>
              <w:rPr>
                <w:rFonts w:ascii="Calibri" w:hAnsi="Calibri" w:cs="Calibri"/>
                <w:lang w:eastAsia="en-US"/>
              </w:rPr>
            </w:pPr>
            <w:r w:rsidRPr="00AC580B">
              <w:rPr>
                <w:rFonts w:ascii="Calibri" w:hAnsi="Calibri" w:cs="Calibri"/>
                <w:lang w:eastAsia="en-US"/>
              </w:rPr>
              <w:t xml:space="preserve">- Proszę podać szczegółowe informacje: </w:t>
            </w:r>
          </w:p>
          <w:p w:rsidR="009C4E57" w:rsidRPr="00AC580B" w:rsidRDefault="009C4E57" w:rsidP="00AE3680">
            <w:pPr>
              <w:suppressAutoHyphens/>
              <w:ind w:left="168" w:right="65"/>
              <w:rPr>
                <w:rFonts w:ascii="Calibri" w:hAnsi="Calibri" w:cs="Calibri"/>
                <w:lang w:eastAsia="en-US"/>
              </w:rPr>
            </w:pPr>
            <w:r w:rsidRPr="00AC580B">
              <w:rPr>
                <w:rFonts w:ascii="Calibri" w:hAnsi="Calibri" w:cs="Calibri"/>
                <w:lang w:eastAsia="en-US"/>
              </w:rPr>
              <w:t>- Proszę podać powody, które pomimo powyższej sytuacji umożliwiają realizację zamówienia, z uwzględnieniem mających zastosowanie przepisów krajowych i środków dotyczących kontynuowania działalności gospodarczej</w:t>
            </w:r>
            <w:r w:rsidRPr="00AC580B">
              <w:rPr>
                <w:rFonts w:ascii="Calibri" w:hAnsi="Calibri" w:cs="Calibri"/>
                <w:vertAlign w:val="superscript"/>
                <w:lang w:eastAsia="en-US"/>
              </w:rPr>
              <w:footnoteReference w:id="28"/>
            </w:r>
            <w:r w:rsidRPr="00AC580B">
              <w:rPr>
                <w:rFonts w:ascii="Calibri" w:hAnsi="Calibri" w:cs="Calibri"/>
                <w:lang w:eastAsia="en-US"/>
              </w:rPr>
              <w:t xml:space="preserve">. </w:t>
            </w:r>
          </w:p>
          <w:p w:rsidR="009C4E57" w:rsidRPr="00AC580B" w:rsidRDefault="009C4E57" w:rsidP="00531CDD">
            <w:pPr>
              <w:numPr>
                <w:ilvl w:val="0"/>
                <w:numId w:val="50"/>
              </w:numPr>
              <w:suppressAutoHyphens/>
              <w:ind w:left="0"/>
              <w:rPr>
                <w:rFonts w:ascii="Calibri" w:hAnsi="Calibri" w:cs="Calibri"/>
                <w:lang w:eastAsia="en-US"/>
              </w:rPr>
            </w:pPr>
            <w:r w:rsidRPr="00AC580B">
              <w:rPr>
                <w:rFonts w:ascii="Calibri" w:hAnsi="Calibri" w:cs="Calibri"/>
                <w:i/>
                <w:lang w:eastAsia="en-US"/>
              </w:rPr>
              <w:t xml:space="preserve">Jeżeli odnośna dokumentacja jest </w:t>
            </w:r>
            <w:r w:rsidRPr="00AC580B">
              <w:rPr>
                <w:rFonts w:ascii="Calibri" w:hAnsi="Calibri" w:cs="Calibri"/>
                <w:i/>
                <w:lang w:eastAsia="en-US"/>
              </w:rPr>
              <w:lastRenderedPageBreak/>
              <w:t>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shd w:val="clear" w:color="auto" w:fill="FFFF00"/>
            <w:tcMar>
              <w:top w:w="9" w:type="dxa"/>
              <w:left w:w="106" w:type="dxa"/>
              <w:bottom w:w="0" w:type="dxa"/>
              <w:right w:w="54" w:type="dxa"/>
            </w:tcMar>
          </w:tcPr>
          <w:p w:rsidR="009C4E57" w:rsidRPr="00AC580B" w:rsidRDefault="009C4E57" w:rsidP="00AE3680">
            <w:pPr>
              <w:suppressAutoHyphens/>
              <w:rPr>
                <w:rFonts w:ascii="Calibri" w:eastAsia="Calibri" w:hAnsi="Calibri" w:cs="Calibri"/>
                <w:b/>
                <w:lang w:eastAsia="en-US"/>
              </w:rPr>
            </w:pPr>
            <w:r w:rsidRPr="00AC580B">
              <w:rPr>
                <w:rFonts w:ascii="Calibri" w:hAnsi="Calibri" w:cs="Calibri"/>
                <w:lang w:eastAsia="en-US"/>
              </w:rPr>
              <w:lastRenderedPageBreak/>
              <w:t>□ Tak □ Nie</w:t>
            </w:r>
            <w:r w:rsidRPr="00AC580B">
              <w:rPr>
                <w:rFonts w:ascii="Calibri" w:eastAsia="Calibri" w:hAnsi="Calibri" w:cs="Calibri"/>
                <w:b/>
                <w:lang w:eastAsia="en-US"/>
              </w:rPr>
              <w:t xml:space="preserve"> </w:t>
            </w: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p>
          <w:p w:rsidR="009C4E57" w:rsidRPr="00AC580B" w:rsidRDefault="009C4E57" w:rsidP="00531CDD">
            <w:pPr>
              <w:numPr>
                <w:ilvl w:val="0"/>
                <w:numId w:val="51"/>
              </w:numPr>
              <w:suppressAutoHyphens/>
              <w:ind w:left="0"/>
              <w:rPr>
                <w:rFonts w:ascii="Calibri" w:hAnsi="Calibri" w:cs="Calibri"/>
                <w:lang w:eastAsia="en-US"/>
              </w:rPr>
            </w:pPr>
            <w:r w:rsidRPr="00AC580B">
              <w:rPr>
                <w:rFonts w:ascii="Calibri" w:hAnsi="Calibri" w:cs="Calibri"/>
                <w:lang w:eastAsia="en-US"/>
              </w:rPr>
              <w:t xml:space="preserve">- [……] </w:t>
            </w:r>
          </w:p>
          <w:p w:rsidR="009C4E57" w:rsidRPr="00AC580B" w:rsidRDefault="009C4E57" w:rsidP="00531CDD">
            <w:pPr>
              <w:numPr>
                <w:ilvl w:val="0"/>
                <w:numId w:val="51"/>
              </w:numPr>
              <w:suppressAutoHyphens/>
              <w:ind w:left="0"/>
              <w:rPr>
                <w:rFonts w:ascii="Calibri" w:hAnsi="Calibri" w:cs="Calibri"/>
                <w:lang w:eastAsia="en-US"/>
              </w:rPr>
            </w:pPr>
          </w:p>
          <w:p w:rsidR="009C4E57" w:rsidRPr="00AC580B" w:rsidRDefault="009C4E57" w:rsidP="00531CDD">
            <w:pPr>
              <w:numPr>
                <w:ilvl w:val="0"/>
                <w:numId w:val="51"/>
              </w:numPr>
              <w:suppressAutoHyphens/>
              <w:ind w:left="0"/>
              <w:rPr>
                <w:rFonts w:ascii="Calibri" w:hAnsi="Calibri" w:cs="Calibri"/>
                <w:lang w:eastAsia="en-US"/>
              </w:rPr>
            </w:pPr>
            <w:r w:rsidRPr="00AC580B">
              <w:rPr>
                <w:rFonts w:ascii="Calibri" w:hAnsi="Calibri" w:cs="Calibri"/>
                <w:lang w:eastAsia="en-US"/>
              </w:rPr>
              <w:t xml:space="preserve">- [……] </w:t>
            </w: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 xml:space="preserve">(adres internetowy, wydający urząd lub organ, dokładne dane referencyjne dokumentacji):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w:t>
            </w:r>
          </w:p>
        </w:tc>
      </w:tr>
    </w:tbl>
    <w:p w:rsidR="009C4E57" w:rsidRPr="00AC580B" w:rsidRDefault="009C4E57" w:rsidP="00AE3680">
      <w:pPr>
        <w:suppressAutoHyphens/>
        <w:ind w:right="66"/>
        <w:rPr>
          <w:rFonts w:ascii="Calibri"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9C4E57" w:rsidRPr="00AC580B" w:rsidTr="003C6A47">
        <w:trPr>
          <w:trHeight w:val="632"/>
        </w:trPr>
        <w:tc>
          <w:tcPr>
            <w:tcW w:w="4672" w:type="dxa"/>
            <w:tcBorders>
              <w:top w:val="single" w:sz="4" w:space="0" w:color="auto"/>
              <w:left w:val="single" w:sz="4" w:space="0" w:color="auto"/>
              <w:bottom w:val="nil"/>
              <w:right w:val="single" w:sz="4" w:space="0" w:color="auto"/>
            </w:tcBorders>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Czy wykonawca jest winien </w:t>
            </w:r>
            <w:r w:rsidRPr="00AC580B">
              <w:rPr>
                <w:rFonts w:ascii="Calibri" w:hAnsi="Calibri" w:cs="Calibri"/>
                <w:b/>
                <w:lang w:eastAsia="en-US"/>
              </w:rPr>
              <w:t>poważnego wykroczenia zawodowego</w:t>
            </w:r>
            <w:r w:rsidRPr="00AC580B">
              <w:rPr>
                <w:rFonts w:ascii="Calibri" w:hAnsi="Calibri" w:cs="Calibri"/>
                <w:b/>
                <w:vertAlign w:val="superscript"/>
                <w:lang w:eastAsia="en-US"/>
              </w:rPr>
              <w:footnoteReference w:id="29"/>
            </w: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Jeżeli tak, proszę podać szczegółowe informacje na ten temat: </w:t>
            </w:r>
          </w:p>
        </w:tc>
        <w:tc>
          <w:tcPr>
            <w:tcW w:w="4673" w:type="dxa"/>
            <w:tcBorders>
              <w:top w:val="single" w:sz="4" w:space="0" w:color="auto"/>
              <w:left w:val="single" w:sz="4" w:space="0" w:color="auto"/>
              <w:bottom w:val="single" w:sz="4" w:space="0" w:color="auto"/>
              <w:right w:val="single" w:sz="4" w:space="0" w:color="auto"/>
            </w:tcBorders>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ind w:right="68"/>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1290"/>
        </w:trPr>
        <w:tc>
          <w:tcPr>
            <w:tcW w:w="4672" w:type="dxa"/>
            <w:tcBorders>
              <w:top w:val="nil"/>
              <w:left w:val="single" w:sz="4" w:space="0" w:color="auto"/>
              <w:bottom w:val="single" w:sz="4" w:space="0" w:color="auto"/>
              <w:right w:val="single" w:sz="4" w:space="0" w:color="auto"/>
            </w:tcBorders>
          </w:tcPr>
          <w:p w:rsidR="009C4E57" w:rsidRPr="00AC580B" w:rsidRDefault="009C4E57" w:rsidP="00AE3680">
            <w:pPr>
              <w:suppressAutoHyphens/>
              <w:rPr>
                <w:rFonts w:ascii="Calibri" w:hAnsi="Calibri" w:cs="Calibri"/>
                <w:lang w:eastAsia="en-US"/>
              </w:rPr>
            </w:pPr>
          </w:p>
        </w:tc>
        <w:tc>
          <w:tcPr>
            <w:tcW w:w="4673" w:type="dxa"/>
            <w:tcBorders>
              <w:top w:val="single" w:sz="4" w:space="0" w:color="auto"/>
              <w:left w:val="single" w:sz="4" w:space="0" w:color="auto"/>
              <w:bottom w:val="single" w:sz="4" w:space="0" w:color="auto"/>
              <w:right w:val="single" w:sz="4" w:space="0" w:color="auto"/>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Jeżeli tak</w:t>
            </w:r>
            <w:r w:rsidRPr="00AC580B">
              <w:rPr>
                <w:rFonts w:ascii="Calibri" w:eastAsia="Calibri" w:hAnsi="Calibri" w:cs="Calibri"/>
                <w:lang w:eastAsia="en-US"/>
              </w:rPr>
              <w:t>, czy wykonawca przedsięwziął środki w celu samooczyszczenia?</w:t>
            </w:r>
            <w:r w:rsidRPr="00AC580B">
              <w:rPr>
                <w:rFonts w:ascii="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r w:rsidRPr="00AC580B">
              <w:rPr>
                <w:rFonts w:ascii="Calibri" w:hAnsi="Calibri" w:cs="Calibri"/>
                <w:lang w:eastAsia="en-US"/>
              </w:rPr>
              <w:t>□ Tak □ Nie</w:t>
            </w: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Jeżeli tak</w:t>
            </w:r>
            <w:r w:rsidRPr="00AC580B">
              <w:rPr>
                <w:rFonts w:ascii="Calibri" w:eastAsia="Calibri" w:hAnsi="Calibri" w:cs="Calibri"/>
                <w:lang w:eastAsia="en-US"/>
              </w:rPr>
              <w:t xml:space="preserve">, proszę opisać przedsięwzięte środki: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w:t>
            </w:r>
          </w:p>
        </w:tc>
      </w:tr>
    </w:tbl>
    <w:p w:rsidR="009C4E57" w:rsidRPr="00AC580B" w:rsidRDefault="009C4E57" w:rsidP="00AE3680">
      <w:pPr>
        <w:suppressAutoHyphens/>
        <w:ind w:right="66"/>
        <w:rPr>
          <w:rFonts w:ascii="Calibri" w:hAnsi="Calibri" w:cs="Calibri"/>
          <w:lang w:eastAsia="zh-CN"/>
        </w:rPr>
      </w:pPr>
    </w:p>
    <w:tbl>
      <w:tblPr>
        <w:tblW w:w="9292" w:type="dxa"/>
        <w:tblInd w:w="5" w:type="dxa"/>
        <w:tblCellMar>
          <w:top w:w="9" w:type="dxa"/>
          <w:left w:w="106" w:type="dxa"/>
          <w:right w:w="52" w:type="dxa"/>
        </w:tblCellMar>
        <w:tblLook w:val="04A0"/>
      </w:tblPr>
      <w:tblGrid>
        <w:gridCol w:w="4643"/>
        <w:gridCol w:w="4649"/>
      </w:tblGrid>
      <w:tr w:rsidR="009C4E57" w:rsidRPr="00AC580B" w:rsidTr="003C6A47">
        <w:trPr>
          <w:trHeight w:val="1339"/>
        </w:trPr>
        <w:tc>
          <w:tcPr>
            <w:tcW w:w="4672" w:type="dxa"/>
            <w:tcBorders>
              <w:top w:val="single" w:sz="4" w:space="0" w:color="000000"/>
              <w:left w:val="single" w:sz="4" w:space="0" w:color="000000"/>
              <w:bottom w:val="nil"/>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Czy wykonawca zawarł z innymi wykonawcami </w:t>
            </w:r>
            <w:r w:rsidRPr="00AC580B">
              <w:rPr>
                <w:rFonts w:ascii="Calibri" w:hAnsi="Calibri" w:cs="Calibri"/>
                <w:b/>
                <w:lang w:eastAsia="en-US"/>
              </w:rPr>
              <w:t>porozumienia mające na celu zakłócenie konkurencji</w:t>
            </w: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b/>
                <w:lang w:eastAsia="en-US"/>
              </w:rPr>
              <w:t>Jeżeli tak</w:t>
            </w:r>
            <w:r w:rsidRPr="00AC580B">
              <w:rPr>
                <w:rFonts w:ascii="Calibri" w:hAnsi="Calibri" w:cs="Calibri"/>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shd w:val="clear" w:color="auto" w:fill="FFFF00"/>
          </w:tcPr>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 </w:t>
            </w:r>
            <w:r w:rsidRPr="00AC580B">
              <w:rPr>
                <w:rFonts w:ascii="Calibri" w:hAnsi="Calibri" w:cs="Calibri"/>
                <w:lang w:eastAsia="en-US"/>
              </w:rPr>
              <w:t>□ Tak □ Nie</w:t>
            </w: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911"/>
        </w:trPr>
        <w:tc>
          <w:tcPr>
            <w:tcW w:w="4672" w:type="dxa"/>
            <w:tcBorders>
              <w:top w:val="nil"/>
              <w:left w:val="single" w:sz="4" w:space="0" w:color="000000"/>
              <w:bottom w:val="single" w:sz="4" w:space="0" w:color="000000"/>
              <w:right w:val="single" w:sz="4" w:space="0" w:color="000000"/>
            </w:tcBorders>
          </w:tcPr>
          <w:p w:rsidR="009C4E57" w:rsidRPr="00AC580B" w:rsidRDefault="009C4E57" w:rsidP="00AE3680">
            <w:pPr>
              <w:suppressAutoHyphens/>
              <w:rPr>
                <w:rFonts w:ascii="Calibri" w:hAnsi="Calibri" w:cs="Calibri"/>
                <w:lang w:eastAsia="en-US"/>
              </w:rPr>
            </w:pPr>
          </w:p>
        </w:tc>
        <w:tc>
          <w:tcPr>
            <w:tcW w:w="4676" w:type="dxa"/>
            <w:tcBorders>
              <w:top w:val="single" w:sz="4" w:space="0" w:color="000000"/>
              <w:left w:val="single" w:sz="4" w:space="0" w:color="000000"/>
              <w:bottom w:val="single" w:sz="4" w:space="0" w:color="000000"/>
              <w:right w:val="single" w:sz="4" w:space="0" w:color="000000"/>
            </w:tcBorders>
            <w:shd w:val="clear" w:color="auto" w:fill="FFFF00"/>
            <w:hideMark/>
          </w:tcPr>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b/>
                <w:lang w:eastAsia="en-US"/>
              </w:rPr>
              <w:t>Jeżeli tak</w:t>
            </w:r>
            <w:r w:rsidRPr="00AC580B">
              <w:rPr>
                <w:rFonts w:ascii="Calibri" w:eastAsia="Calibri" w:hAnsi="Calibri" w:cs="Calibri"/>
                <w:lang w:eastAsia="en-US"/>
              </w:rPr>
              <w:t>, czy wykonawca przedsięwziął środki w celu samooczyszczenia?</w:t>
            </w:r>
          </w:p>
          <w:p w:rsidR="009C4E57" w:rsidRPr="00AC580B" w:rsidRDefault="009C4E57" w:rsidP="00AE3680">
            <w:pPr>
              <w:suppressAutoHyphens/>
              <w:rPr>
                <w:rFonts w:ascii="Calibri" w:eastAsia="Calibri" w:hAnsi="Calibri" w:cs="Calibri"/>
                <w:lang w:eastAsia="en-US"/>
              </w:rPr>
            </w:pPr>
            <w:r w:rsidRPr="00AC580B">
              <w:rPr>
                <w:rFonts w:ascii="Calibri" w:hAnsi="Calibri" w:cs="Calibri"/>
                <w:lang w:eastAsia="en-US"/>
              </w:rPr>
              <w:t>□ Tak □ Nie</w:t>
            </w:r>
          </w:p>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Jeżeli tak</w:t>
            </w:r>
            <w:r w:rsidRPr="00AC580B">
              <w:rPr>
                <w:rFonts w:ascii="Calibri" w:eastAsia="Calibri" w:hAnsi="Calibri" w:cs="Calibri"/>
                <w:lang w:eastAsia="en-US"/>
              </w:rPr>
              <w:t xml:space="preserve">, proszę opisać przedsięwzięte środki: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1125"/>
        </w:trPr>
        <w:tc>
          <w:tcPr>
            <w:tcW w:w="4672"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Czy wykonawca wie o jakimkolwiek </w:t>
            </w:r>
            <w:r w:rsidRPr="00AC580B">
              <w:rPr>
                <w:rFonts w:ascii="Calibri" w:hAnsi="Calibri" w:cs="Calibri"/>
                <w:b/>
                <w:lang w:eastAsia="en-US"/>
              </w:rPr>
              <w:t>konflikcie interesów</w:t>
            </w:r>
            <w:r w:rsidRPr="00AC580B">
              <w:rPr>
                <w:rFonts w:ascii="Calibri" w:hAnsi="Calibri" w:cs="Calibri"/>
                <w:lang w:eastAsia="en-US"/>
              </w:rPr>
              <w:t xml:space="preserve"> spowodowanym jego udziałem w postępowaniu o udzielenie zamówienia</w:t>
            </w:r>
            <w:r w:rsidRPr="00AC580B">
              <w:rPr>
                <w:rFonts w:ascii="Calibri" w:hAnsi="Calibri" w:cs="Calibri"/>
                <w:vertAlign w:val="superscript"/>
                <w:lang w:eastAsia="en-US"/>
              </w:rPr>
              <w:footnoteReference w:id="30"/>
            </w:r>
            <w:r w:rsidRPr="00AC580B">
              <w:rPr>
                <w:rFonts w:ascii="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b/>
                <w:lang w:eastAsia="en-US"/>
              </w:rPr>
              <w:t>Jeżeli tak</w:t>
            </w:r>
            <w:r w:rsidRPr="00AC580B">
              <w:rPr>
                <w:rFonts w:ascii="Calibri" w:hAnsi="Calibri" w:cs="Calibri"/>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shd w:val="clear" w:color="auto" w:fill="FFFF00"/>
            <w:tcMar>
              <w:top w:w="11" w:type="dxa"/>
              <w:left w:w="106" w:type="dxa"/>
              <w:bottom w:w="0" w:type="dxa"/>
              <w:right w:w="145" w:type="dxa"/>
            </w:tcMar>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1443"/>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lastRenderedPageBreak/>
              <w:t xml:space="preserve">Czy wykonawca lub przedsiębiorstwo związane z wykonawcą </w:t>
            </w:r>
            <w:r w:rsidRPr="00AC580B">
              <w:rPr>
                <w:rFonts w:ascii="Calibri" w:hAnsi="Calibri" w:cs="Calibri"/>
                <w:b/>
                <w:lang w:eastAsia="en-US"/>
              </w:rPr>
              <w:t>doradzał(-o)</w:t>
            </w:r>
            <w:r w:rsidRPr="00AC580B">
              <w:rPr>
                <w:rFonts w:ascii="Calibri" w:hAnsi="Calibri" w:cs="Calibri"/>
                <w:lang w:eastAsia="en-US"/>
              </w:rPr>
              <w:t xml:space="preserve"> instytucji zamawiającej lub podmiotowi zamawiającemu bądź był(-o) w inny sposób </w:t>
            </w:r>
            <w:r w:rsidRPr="00AC580B">
              <w:rPr>
                <w:rFonts w:ascii="Calibri" w:hAnsi="Calibri" w:cs="Calibri"/>
                <w:b/>
                <w:lang w:eastAsia="en-US"/>
              </w:rPr>
              <w:t>zaangażowany(-e) w przygotowanie</w:t>
            </w:r>
            <w:r w:rsidRPr="00AC580B">
              <w:rPr>
                <w:rFonts w:ascii="Calibri" w:hAnsi="Calibri" w:cs="Calibri"/>
                <w:lang w:eastAsia="en-US"/>
              </w:rPr>
              <w:t xml:space="preserve"> postępowania o udzielenie zamówienia? </w:t>
            </w:r>
          </w:p>
          <w:p w:rsidR="009C4E57" w:rsidRPr="00AC580B" w:rsidRDefault="009C4E57" w:rsidP="00AE3680">
            <w:pPr>
              <w:suppressAutoHyphens/>
              <w:rPr>
                <w:rFonts w:ascii="Calibri" w:hAnsi="Calibri" w:cs="Calibri"/>
                <w:lang w:eastAsia="en-US"/>
              </w:rPr>
            </w:pPr>
            <w:r w:rsidRPr="00AC580B">
              <w:rPr>
                <w:rFonts w:ascii="Calibri" w:hAnsi="Calibri" w:cs="Calibri"/>
                <w:b/>
                <w:lang w:eastAsia="en-US"/>
              </w:rPr>
              <w:t>Jeżeli tak</w:t>
            </w:r>
            <w:r w:rsidRPr="00AC580B">
              <w:rPr>
                <w:rFonts w:ascii="Calibri" w:hAnsi="Calibri" w:cs="Calibri"/>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shd w:val="clear" w:color="auto" w:fill="FFFF00"/>
            <w:tcMar>
              <w:top w:w="9" w:type="dxa"/>
              <w:left w:w="106" w:type="dxa"/>
              <w:bottom w:w="0" w:type="dxa"/>
              <w:right w:w="88" w:type="dxa"/>
            </w:tcMar>
          </w:tcPr>
          <w:p w:rsidR="009C4E57" w:rsidRPr="00AC580B" w:rsidRDefault="009C4E57" w:rsidP="00AE3680">
            <w:pPr>
              <w:shd w:val="clear" w:color="auto" w:fill="FFFF00"/>
              <w:suppressAutoHyphens/>
              <w:rPr>
                <w:rFonts w:ascii="Calibri" w:hAnsi="Calibri" w:cs="Calibri"/>
                <w:lang w:eastAsia="en-US"/>
              </w:rPr>
            </w:pPr>
            <w:r w:rsidRPr="00AC580B">
              <w:rPr>
                <w:rFonts w:ascii="Calibri" w:hAnsi="Calibri" w:cs="Calibri"/>
                <w:lang w:eastAsia="en-US"/>
              </w:rPr>
              <w:t>□ Tak □ Nie</w:t>
            </w:r>
            <w:r w:rsidRPr="00AC580B">
              <w:rPr>
                <w:rFonts w:ascii="Calibri" w:eastAsia="Calibri" w:hAnsi="Calibri" w:cs="Calibri"/>
                <w:lang w:eastAsia="en-US"/>
              </w:rPr>
              <w:t xml:space="preserve"> </w:t>
            </w:r>
          </w:p>
          <w:p w:rsidR="009C4E57" w:rsidRPr="00AC580B" w:rsidRDefault="009C4E57" w:rsidP="00AE3680">
            <w:pPr>
              <w:shd w:val="clear" w:color="auto" w:fill="FFFF00"/>
              <w:suppressAutoHyphens/>
              <w:rPr>
                <w:rFonts w:ascii="Calibri" w:eastAsia="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hd w:val="clear" w:color="auto" w:fill="FFFF00"/>
              <w:suppressAutoHyphens/>
              <w:rPr>
                <w:rFonts w:ascii="Calibri" w:hAnsi="Calibri" w:cs="Calibri"/>
                <w:lang w:eastAsia="en-US"/>
              </w:rPr>
            </w:pPr>
          </w:p>
          <w:p w:rsidR="009C4E57" w:rsidRPr="00AC580B" w:rsidRDefault="009C4E57" w:rsidP="00AE3680">
            <w:pPr>
              <w:shd w:val="clear" w:color="auto" w:fill="FFFF00"/>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hd w:val="clear" w:color="auto" w:fill="FFFF00"/>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2102"/>
        </w:trPr>
        <w:tc>
          <w:tcPr>
            <w:tcW w:w="4672" w:type="dxa"/>
            <w:tcBorders>
              <w:top w:val="single" w:sz="4" w:space="0" w:color="000000"/>
              <w:left w:val="single" w:sz="4" w:space="0" w:color="000000"/>
              <w:bottom w:val="nil"/>
              <w:right w:val="single" w:sz="4" w:space="0" w:color="000000"/>
            </w:tcBorders>
            <w:tcMar>
              <w:top w:w="9" w:type="dxa"/>
              <w:left w:w="106" w:type="dxa"/>
              <w:bottom w:w="0" w:type="dxa"/>
              <w:right w:w="88" w:type="dxa"/>
            </w:tcMar>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Czy wykonawca znajdował się w sytuacji, w której wcześniejsza umowa w sprawie zamówienia publicznego, wcześniejsza umowa z podmiotem zamawiającym lub wcześniejsza umowa w sprawie koncesji została </w:t>
            </w:r>
            <w:r w:rsidRPr="00AC580B">
              <w:rPr>
                <w:rFonts w:ascii="Calibri" w:hAnsi="Calibri" w:cs="Calibri"/>
                <w:b/>
                <w:lang w:eastAsia="en-US"/>
              </w:rPr>
              <w:t>rozwiązana przed czasem</w:t>
            </w:r>
            <w:r w:rsidRPr="00AC580B">
              <w:rPr>
                <w:rFonts w:ascii="Calibri" w:hAnsi="Calibri" w:cs="Calibri"/>
                <w:lang w:eastAsia="en-US"/>
              </w:rPr>
              <w:t xml:space="preserve">, lub w której nałożone zostało odszkodowanie bądź inne porównywalne sankcje w związku z tą wcześniejszą umową? </w:t>
            </w:r>
          </w:p>
          <w:p w:rsidR="009C4E57" w:rsidRPr="00AC580B" w:rsidRDefault="009C4E57" w:rsidP="00AE3680">
            <w:pPr>
              <w:suppressAutoHyphens/>
              <w:rPr>
                <w:rFonts w:ascii="Calibri" w:hAnsi="Calibri" w:cs="Calibri"/>
                <w:lang w:eastAsia="en-US"/>
              </w:rPr>
            </w:pPr>
            <w:r w:rsidRPr="00AC580B">
              <w:rPr>
                <w:rFonts w:ascii="Calibri" w:hAnsi="Calibri" w:cs="Calibri"/>
                <w:b/>
                <w:lang w:eastAsia="en-US"/>
              </w:rPr>
              <w:t>Jeżeli tak</w:t>
            </w:r>
            <w:r w:rsidRPr="00AC580B">
              <w:rPr>
                <w:rFonts w:ascii="Calibri" w:hAnsi="Calibri" w:cs="Calibri"/>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1427"/>
        </w:trPr>
        <w:tc>
          <w:tcPr>
            <w:tcW w:w="0" w:type="auto"/>
            <w:tcBorders>
              <w:top w:val="nil"/>
              <w:left w:val="single" w:sz="4" w:space="0" w:color="000000"/>
              <w:bottom w:val="single" w:sz="4" w:space="0" w:color="000000"/>
              <w:right w:val="single" w:sz="4" w:space="0" w:color="000000"/>
            </w:tcBorders>
            <w:vAlign w:val="center"/>
            <w:hideMark/>
          </w:tcPr>
          <w:p w:rsidR="009C4E57" w:rsidRPr="00AC580B" w:rsidRDefault="009C4E57" w:rsidP="00AE3680">
            <w:pPr>
              <w:suppressAutoHyphens/>
              <w:rPr>
                <w:rFonts w:ascii="Calibri" w:eastAsia="Calibri" w:hAnsi="Calibri" w:cs="Calibri"/>
                <w:lang w:eastAsia="en-US"/>
              </w:rPr>
            </w:pPr>
          </w:p>
        </w:tc>
        <w:tc>
          <w:tcPr>
            <w:tcW w:w="4676"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b/>
                <w:lang w:eastAsia="en-US"/>
              </w:rPr>
              <w:t>Jeżeli tak</w:t>
            </w:r>
            <w:r w:rsidRPr="00AC580B">
              <w:rPr>
                <w:rFonts w:ascii="Calibri" w:eastAsia="Calibri" w:hAnsi="Calibri" w:cs="Calibri"/>
                <w:lang w:eastAsia="en-US"/>
              </w:rPr>
              <w:t xml:space="preserve">, czy wykonawca przedsięwziął środki w celu samooczyszczenia? </w:t>
            </w:r>
          </w:p>
          <w:p w:rsidR="009C4E57" w:rsidRPr="00AC580B" w:rsidRDefault="009C4E57" w:rsidP="00AE3680">
            <w:pPr>
              <w:suppressAutoHyphens/>
              <w:rPr>
                <w:rFonts w:ascii="Calibri" w:eastAsia="Calibri" w:hAnsi="Calibri" w:cs="Calibri"/>
                <w:b/>
                <w:lang w:eastAsia="en-US"/>
              </w:rPr>
            </w:pPr>
            <w:r w:rsidRPr="00AC580B">
              <w:rPr>
                <w:rFonts w:ascii="Calibri" w:hAnsi="Calibri" w:cs="Calibri"/>
                <w:lang w:eastAsia="en-US"/>
              </w:rPr>
              <w:t>□ Tak □ Nie</w:t>
            </w:r>
            <w:r w:rsidRPr="00AC580B">
              <w:rPr>
                <w:rFonts w:ascii="Calibri" w:eastAsia="Calibri" w:hAnsi="Calibri" w:cs="Calibri"/>
                <w:b/>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Jeżeli tak</w:t>
            </w:r>
            <w:r w:rsidRPr="00AC580B">
              <w:rPr>
                <w:rFonts w:ascii="Calibri" w:eastAsia="Calibri" w:hAnsi="Calibri" w:cs="Calibri"/>
                <w:lang w:eastAsia="en-US"/>
              </w:rPr>
              <w:t xml:space="preserve">, proszę opisać przedsięwzięte środki: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3842"/>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Czy wykonawca może potwierdzić, że: </w:t>
            </w:r>
          </w:p>
          <w:p w:rsidR="009C4E57" w:rsidRPr="00AC580B" w:rsidRDefault="009C4E57" w:rsidP="00531CDD">
            <w:pPr>
              <w:numPr>
                <w:ilvl w:val="0"/>
                <w:numId w:val="52"/>
              </w:numPr>
              <w:suppressAutoHyphens/>
              <w:ind w:left="312" w:hanging="221"/>
              <w:contextualSpacing/>
              <w:rPr>
                <w:rFonts w:ascii="Calibri" w:hAnsi="Calibri" w:cs="Calibri"/>
                <w:lang w:eastAsia="en-US"/>
              </w:rPr>
            </w:pPr>
            <w:r w:rsidRPr="00AC580B">
              <w:rPr>
                <w:rFonts w:ascii="Calibri" w:hAnsi="Calibri" w:cs="Calibri"/>
                <w:lang w:eastAsia="en-US"/>
              </w:rPr>
              <w:t xml:space="preserve">nie jest winny poważnego </w:t>
            </w:r>
            <w:r w:rsidRPr="00AC580B">
              <w:rPr>
                <w:rFonts w:ascii="Calibri" w:hAnsi="Calibri" w:cs="Calibri"/>
                <w:b/>
                <w:lang w:eastAsia="en-US"/>
              </w:rPr>
              <w:t>wprowadzenia w błąd</w:t>
            </w:r>
            <w:r w:rsidRPr="00AC580B">
              <w:rPr>
                <w:rFonts w:ascii="Calibri" w:hAnsi="Calibri" w:cs="Calibri"/>
                <w:lang w:eastAsia="en-US"/>
              </w:rPr>
              <w:t xml:space="preserve"> przy dostarczaniu informacji wymaganych do weryfikacji braku podstaw wykluczenia lub do weryfikacji spełnienia kryteriów kwalifikacji;</w:t>
            </w:r>
          </w:p>
          <w:p w:rsidR="009C4E57" w:rsidRPr="00AC580B" w:rsidRDefault="009C4E57" w:rsidP="00AE3680">
            <w:pPr>
              <w:suppressAutoHyphens/>
              <w:ind w:left="312"/>
              <w:contextualSpacing/>
              <w:rPr>
                <w:rFonts w:ascii="Calibri" w:hAnsi="Calibri" w:cs="Calibri"/>
                <w:lang w:eastAsia="en-US"/>
              </w:rPr>
            </w:pPr>
          </w:p>
          <w:p w:rsidR="009C4E57" w:rsidRPr="00AC580B" w:rsidRDefault="009C4E57" w:rsidP="00531CDD">
            <w:pPr>
              <w:numPr>
                <w:ilvl w:val="0"/>
                <w:numId w:val="52"/>
              </w:numPr>
              <w:suppressAutoHyphens/>
              <w:ind w:left="312" w:hanging="221"/>
              <w:contextualSpacing/>
              <w:rPr>
                <w:rFonts w:ascii="Calibri" w:hAnsi="Calibri" w:cs="Calibri"/>
                <w:lang w:eastAsia="en-US"/>
              </w:rPr>
            </w:pPr>
            <w:r w:rsidRPr="00AC580B">
              <w:rPr>
                <w:rFonts w:ascii="Calibri" w:hAnsi="Calibri" w:cs="Calibri"/>
                <w:lang w:eastAsia="en-US"/>
              </w:rPr>
              <w:t xml:space="preserve">nie </w:t>
            </w:r>
            <w:r w:rsidRPr="00AC580B">
              <w:rPr>
                <w:rFonts w:ascii="Calibri" w:hAnsi="Calibri" w:cs="Calibri"/>
                <w:b/>
                <w:lang w:eastAsia="en-US"/>
              </w:rPr>
              <w:t>zataił</w:t>
            </w:r>
            <w:r w:rsidRPr="00AC580B">
              <w:rPr>
                <w:rFonts w:ascii="Calibri" w:hAnsi="Calibri" w:cs="Calibri"/>
                <w:lang w:eastAsia="en-US"/>
              </w:rPr>
              <w:t xml:space="preserve"> tych informacji; </w:t>
            </w:r>
          </w:p>
          <w:p w:rsidR="009C4E57" w:rsidRPr="00AC580B" w:rsidRDefault="009C4E57" w:rsidP="00AE3680">
            <w:pPr>
              <w:suppressAutoHyphens/>
              <w:ind w:left="312"/>
              <w:contextualSpacing/>
              <w:rPr>
                <w:rFonts w:ascii="Calibri" w:hAnsi="Calibri" w:cs="Calibri"/>
                <w:lang w:eastAsia="en-US"/>
              </w:rPr>
            </w:pPr>
          </w:p>
          <w:p w:rsidR="009C4E57" w:rsidRPr="00AC580B" w:rsidRDefault="009C4E57" w:rsidP="00531CDD">
            <w:pPr>
              <w:numPr>
                <w:ilvl w:val="0"/>
                <w:numId w:val="52"/>
              </w:numPr>
              <w:suppressAutoHyphens/>
              <w:ind w:left="310" w:hanging="219"/>
              <w:contextualSpacing/>
              <w:rPr>
                <w:rFonts w:ascii="Calibri" w:hAnsi="Calibri" w:cs="Calibri"/>
                <w:lang w:eastAsia="en-US"/>
              </w:rPr>
            </w:pPr>
            <w:r w:rsidRPr="00AC580B">
              <w:rPr>
                <w:rFonts w:ascii="Calibri" w:hAnsi="Calibri" w:cs="Calibri"/>
                <w:lang w:eastAsia="en-US"/>
              </w:rPr>
              <w:t>jest w stanie niezwłocznie przedstawić dokumenty potwierdzające wymagane przez instytucję zamawiającą lub podmiot zamawiający; oraz</w:t>
            </w:r>
          </w:p>
          <w:p w:rsidR="009C4E57" w:rsidRPr="00AC580B" w:rsidRDefault="009C4E57" w:rsidP="00AE3680">
            <w:pPr>
              <w:suppressAutoHyphens/>
              <w:rPr>
                <w:rFonts w:ascii="Calibri" w:hAnsi="Calibri" w:cs="Calibri"/>
                <w:lang w:eastAsia="en-US"/>
              </w:rPr>
            </w:pPr>
          </w:p>
          <w:p w:rsidR="009C4E57" w:rsidRPr="00AC580B" w:rsidRDefault="009C4E57" w:rsidP="00531CDD">
            <w:pPr>
              <w:numPr>
                <w:ilvl w:val="0"/>
                <w:numId w:val="52"/>
              </w:numPr>
              <w:suppressAutoHyphens/>
              <w:ind w:left="312" w:hanging="221"/>
              <w:contextualSpacing/>
              <w:rPr>
                <w:rFonts w:ascii="Calibri" w:hAnsi="Calibri" w:cs="Calibri"/>
                <w:lang w:eastAsia="en-US"/>
              </w:rPr>
            </w:pPr>
            <w:r w:rsidRPr="00AC580B">
              <w:rPr>
                <w:rFonts w:ascii="Calibri" w:hAnsi="Calibri" w:cs="Calibri"/>
                <w:lang w:eastAsia="en-US"/>
              </w:rPr>
              <w:t xml:space="preserve">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w:t>
            </w:r>
            <w:r w:rsidRPr="00AC580B">
              <w:rPr>
                <w:rFonts w:ascii="Calibri" w:hAnsi="Calibri" w:cs="Calibri"/>
                <w:lang w:eastAsia="en-US"/>
              </w:rPr>
              <w:lastRenderedPageBreak/>
              <w:t xml:space="preserve">mogą mieć istotny wpływ na decyzje w sprawie wykluczenia, kwalifikacji lub udzielenia zamówienia? </w:t>
            </w:r>
          </w:p>
        </w:tc>
        <w:tc>
          <w:tcPr>
            <w:tcW w:w="4676" w:type="dxa"/>
            <w:tcBorders>
              <w:top w:val="single" w:sz="4" w:space="0" w:color="000000"/>
              <w:left w:val="single" w:sz="4" w:space="0" w:color="000000"/>
              <w:bottom w:val="single" w:sz="4" w:space="0" w:color="000000"/>
              <w:right w:val="single" w:sz="4" w:space="0" w:color="000000"/>
            </w:tcBorders>
            <w:shd w:val="clear" w:color="auto" w:fill="FFFF00"/>
            <w:tcMar>
              <w:top w:w="9" w:type="dxa"/>
              <w:left w:w="106" w:type="dxa"/>
              <w:bottom w:w="0" w:type="dxa"/>
              <w:right w:w="77" w:type="dxa"/>
            </w:tcMar>
          </w:tcPr>
          <w:p w:rsidR="009C4E57" w:rsidRPr="00AC580B" w:rsidRDefault="009C4E57" w:rsidP="00AE3680">
            <w:pPr>
              <w:suppressAutoHyphens/>
              <w:rPr>
                <w:rFonts w:ascii="Calibri" w:eastAsia="Calibri" w:hAnsi="Calibri" w:cs="Calibri"/>
                <w:b/>
                <w:lang w:eastAsia="en-US"/>
              </w:rPr>
            </w:pPr>
            <w:r w:rsidRPr="00AC580B">
              <w:rPr>
                <w:rFonts w:ascii="Calibri" w:hAnsi="Calibri" w:cs="Calibri"/>
                <w:lang w:eastAsia="en-US"/>
              </w:rPr>
              <w:lastRenderedPageBreak/>
              <w:t>□ Tak □ Nie</w:t>
            </w:r>
            <w:r w:rsidRPr="00AC580B">
              <w:rPr>
                <w:rFonts w:ascii="Calibri" w:eastAsia="Calibri" w:hAnsi="Calibri" w:cs="Calibri"/>
                <w:b/>
                <w:lang w:eastAsia="en-US"/>
              </w:rPr>
              <w:t xml:space="preserve"> </w:t>
            </w:r>
          </w:p>
          <w:p w:rsidR="009C4E57" w:rsidRPr="00AC580B" w:rsidRDefault="009C4E57" w:rsidP="00AE3680">
            <w:pPr>
              <w:suppressAutoHyphens/>
              <w:rPr>
                <w:rFonts w:ascii="Calibri" w:hAnsi="Calibri" w:cs="Calibri"/>
                <w:lang w:eastAsia="en-US"/>
              </w:rPr>
            </w:pPr>
          </w:p>
        </w:tc>
      </w:tr>
    </w:tbl>
    <w:p w:rsidR="009C4E57" w:rsidRPr="00AC580B" w:rsidRDefault="009C4E57" w:rsidP="00AE3680">
      <w:pPr>
        <w:suppressAutoHyphens/>
        <w:ind w:right="6950"/>
        <w:jc w:val="right"/>
        <w:rPr>
          <w:rFonts w:ascii="Calibri" w:hAnsi="Calibri" w:cs="Calibri"/>
          <w:b/>
          <w:lang w:eastAsia="zh-CN"/>
        </w:rPr>
      </w:pPr>
      <w:r w:rsidRPr="00AC580B">
        <w:rPr>
          <w:rFonts w:ascii="Calibri" w:hAnsi="Calibri" w:cs="Calibri"/>
          <w:b/>
          <w:lang w:eastAsia="zh-CN"/>
        </w:rPr>
        <w:lastRenderedPageBreak/>
        <w:t xml:space="preserve"> </w:t>
      </w:r>
    </w:p>
    <w:p w:rsidR="009C4E57" w:rsidRPr="00AC580B" w:rsidRDefault="009C4E57" w:rsidP="00AE3680">
      <w:pPr>
        <w:suppressAutoHyphens/>
        <w:ind w:right="6950"/>
        <w:jc w:val="right"/>
        <w:rPr>
          <w:rFonts w:ascii="Calibri" w:hAnsi="Calibri" w:cs="Calibri"/>
          <w:lang w:eastAsia="zh-CN"/>
        </w:rPr>
      </w:pPr>
    </w:p>
    <w:p w:rsidR="009C4E57" w:rsidRPr="00AC580B" w:rsidRDefault="009C4E57" w:rsidP="00AE3680">
      <w:pPr>
        <w:suppressAutoHyphens/>
        <w:jc w:val="center"/>
        <w:rPr>
          <w:rFonts w:ascii="Calibri" w:hAnsi="Calibri" w:cs="Calibri"/>
          <w:b/>
          <w:lang w:eastAsia="zh-CN"/>
        </w:rPr>
      </w:pPr>
      <w:r w:rsidRPr="00AC580B">
        <w:rPr>
          <w:rFonts w:ascii="Calibri" w:hAnsi="Calibri" w:cs="Calibri"/>
          <w:b/>
          <w:lang w:eastAsia="zh-CN"/>
        </w:rPr>
        <w:t xml:space="preserve">D: INNE PODSTAWY WYKLUCZENIA, KTÓRE MOGĄ BYĆ PRZEWIDZIANE W </w:t>
      </w:r>
    </w:p>
    <w:p w:rsidR="009C4E57" w:rsidRPr="00AC580B" w:rsidRDefault="009C4E57" w:rsidP="00AE3680">
      <w:pPr>
        <w:suppressAutoHyphens/>
        <w:jc w:val="center"/>
        <w:rPr>
          <w:rFonts w:ascii="Calibri" w:hAnsi="Calibri" w:cs="Calibri"/>
          <w:b/>
          <w:lang w:eastAsia="zh-CN"/>
        </w:rPr>
      </w:pPr>
      <w:r w:rsidRPr="00AC580B">
        <w:rPr>
          <w:rFonts w:ascii="Calibri" w:hAnsi="Calibri" w:cs="Calibri"/>
          <w:b/>
          <w:lang w:eastAsia="zh-CN"/>
        </w:rPr>
        <w:t xml:space="preserve">PRZEPISACH KRAJOWYCH PAŃSTWA CZŁONKOWSKIEGO INSTYTUCJI ZAMAWIAJĄCEJ LUB PODMIOTU ZAMAWIAJĄCEGO </w:t>
      </w:r>
    </w:p>
    <w:p w:rsidR="009C4E57" w:rsidRPr="00AC580B" w:rsidRDefault="009C4E57" w:rsidP="00AE3680">
      <w:pPr>
        <w:suppressAutoHyphens/>
        <w:jc w:val="center"/>
        <w:rPr>
          <w:rFonts w:ascii="Calibri" w:hAnsi="Calibri" w:cs="Calibri"/>
          <w:lang w:eastAsia="zh-CN"/>
        </w:rPr>
      </w:pPr>
    </w:p>
    <w:tbl>
      <w:tblPr>
        <w:tblW w:w="9292" w:type="dxa"/>
        <w:tblInd w:w="5" w:type="dxa"/>
        <w:tblCellMar>
          <w:top w:w="9" w:type="dxa"/>
          <w:left w:w="106" w:type="dxa"/>
          <w:right w:w="66" w:type="dxa"/>
        </w:tblCellMar>
        <w:tblLook w:val="04A0"/>
      </w:tblPr>
      <w:tblGrid>
        <w:gridCol w:w="4645"/>
        <w:gridCol w:w="4647"/>
      </w:tblGrid>
      <w:tr w:rsidR="009C4E57" w:rsidRPr="00AC580B" w:rsidTr="003C6A47">
        <w:trPr>
          <w:trHeight w:val="749"/>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Podstawy wykluczenia o charakterze wyłącznie krajowym </w:t>
            </w:r>
          </w:p>
        </w:tc>
        <w:tc>
          <w:tcPr>
            <w:tcW w:w="4647"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Odpowiedź: </w:t>
            </w:r>
          </w:p>
        </w:tc>
      </w:tr>
      <w:tr w:rsidR="009C4E57" w:rsidRPr="00AC580B" w:rsidTr="003C6A47">
        <w:trPr>
          <w:trHeight w:val="1512"/>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Czy mają zastosowanie </w:t>
            </w:r>
            <w:r w:rsidRPr="00AC580B">
              <w:rPr>
                <w:rFonts w:ascii="Calibri" w:eastAsia="Calibri" w:hAnsi="Calibri" w:cs="Calibri"/>
                <w:b/>
                <w:lang w:eastAsia="en-US"/>
              </w:rPr>
              <w:t>podstawy wykluczenia o charakterze wyłącznie krajowym</w:t>
            </w:r>
            <w:r w:rsidRPr="00AC580B">
              <w:rPr>
                <w:rFonts w:ascii="Calibri" w:eastAsia="Calibri" w:hAnsi="Calibri" w:cs="Calibri"/>
                <w:lang w:eastAsia="en-US"/>
              </w:rPr>
              <w:t xml:space="preserve"> określone w stosownym ogłoszeniu lub w dokumentach zamówienia? </w:t>
            </w:r>
          </w:p>
          <w:p w:rsidR="009C4E57" w:rsidRPr="00AC580B" w:rsidRDefault="009C4E57" w:rsidP="00AE3680">
            <w:pPr>
              <w:suppressAutoHyphens/>
              <w:ind w:right="-89"/>
              <w:rPr>
                <w:rFonts w:ascii="Calibri" w:hAnsi="Calibri" w:cs="Calibri"/>
                <w:lang w:eastAsia="en-US"/>
              </w:rPr>
            </w:pPr>
            <w:r w:rsidRPr="00AC580B">
              <w:rPr>
                <w:rFonts w:ascii="Calibri" w:eastAsia="Calibri" w:hAnsi="Calibri" w:cs="Calibri"/>
                <w:i/>
                <w:lang w:eastAsia="en-US"/>
              </w:rPr>
              <w:t>Jeżeli dokumentacja wymagana w stosownym ogłoszeniu lub w dokumentach zamówienia jest dostępna w formie elektronicznej, proszę wskazać:</w:t>
            </w:r>
            <w:r w:rsidRPr="00AC580B">
              <w:rPr>
                <w:rFonts w:ascii="Calibri" w:eastAsia="Calibri" w:hAnsi="Calibri" w:cs="Calibri"/>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shd w:val="clear" w:color="auto" w:fill="FFFF00"/>
            <w:hideMark/>
          </w:tcPr>
          <w:p w:rsidR="009C4E57" w:rsidRPr="00AC580B" w:rsidRDefault="009C4E57" w:rsidP="00AE3680">
            <w:pPr>
              <w:suppressAutoHyphens/>
              <w:rPr>
                <w:rFonts w:ascii="Calibri" w:eastAsia="Calibri" w:hAnsi="Calibri" w:cs="Calibri"/>
                <w:b/>
                <w:lang w:eastAsia="en-US"/>
              </w:rPr>
            </w:pPr>
            <w:r w:rsidRPr="00AC580B">
              <w:rPr>
                <w:rFonts w:ascii="Calibri" w:hAnsi="Calibri" w:cs="Calibri"/>
                <w:lang w:eastAsia="en-US"/>
              </w:rPr>
              <w:t>□ Tak □ Nie</w:t>
            </w:r>
            <w:r w:rsidRPr="00AC580B">
              <w:rPr>
                <w:rFonts w:ascii="Calibri" w:eastAsia="Calibri" w:hAnsi="Calibri" w:cs="Calibri"/>
                <w:b/>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 xml:space="preserve">(adres internetowy, wydający urząd lub organ, dokładne dane referencyjne dokumentacji):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w:t>
            </w:r>
            <w:r w:rsidRPr="00AC580B">
              <w:rPr>
                <w:rFonts w:ascii="Calibri" w:eastAsia="Calibri" w:hAnsi="Calibri" w:cs="Calibri"/>
                <w:i/>
                <w:vertAlign w:val="superscript"/>
                <w:lang w:eastAsia="en-US"/>
              </w:rPr>
              <w:footnoteReference w:id="31"/>
            </w:r>
            <w:r w:rsidRPr="00AC580B">
              <w:rPr>
                <w:rFonts w:ascii="Calibri" w:eastAsia="Calibri" w:hAnsi="Calibri" w:cs="Calibri"/>
                <w:lang w:eastAsia="en-US"/>
              </w:rPr>
              <w:t xml:space="preserve"> </w:t>
            </w:r>
          </w:p>
        </w:tc>
      </w:tr>
      <w:tr w:rsidR="009C4E57" w:rsidRPr="00AC580B" w:rsidTr="003C6A47">
        <w:trPr>
          <w:trHeight w:val="1398"/>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ind w:right="53"/>
              <w:rPr>
                <w:rFonts w:ascii="Calibri" w:hAnsi="Calibri" w:cs="Calibri"/>
                <w:lang w:eastAsia="en-US"/>
              </w:rPr>
            </w:pPr>
            <w:r w:rsidRPr="00AC580B">
              <w:rPr>
                <w:rFonts w:ascii="Calibri" w:hAnsi="Calibri" w:cs="Calibri"/>
                <w:b/>
                <w:lang w:eastAsia="en-US"/>
              </w:rPr>
              <w:t>W przypadku, gdy ma zastosowanie którakolwiek z podstaw wykluczenia o charakterze wyłącznie krajowym</w:t>
            </w:r>
            <w:r w:rsidRPr="00AC580B">
              <w:rPr>
                <w:rFonts w:ascii="Calibri" w:eastAsia="Calibri" w:hAnsi="Calibri" w:cs="Calibri"/>
                <w:lang w:eastAsia="en-US"/>
              </w:rPr>
              <w:t xml:space="preserve">, czy wykonawca przedsięwziął środki w celu samooczyszczenia?  </w:t>
            </w:r>
          </w:p>
          <w:p w:rsidR="009C4E57" w:rsidRPr="00AC580B" w:rsidRDefault="009C4E57" w:rsidP="00AE3680">
            <w:pPr>
              <w:suppressAutoHyphens/>
              <w:ind w:right="53"/>
              <w:rPr>
                <w:rFonts w:ascii="Calibri" w:hAnsi="Calibri" w:cs="Calibri"/>
                <w:lang w:eastAsia="en-US"/>
              </w:rPr>
            </w:pPr>
            <w:r w:rsidRPr="00AC580B">
              <w:rPr>
                <w:rFonts w:ascii="Calibri" w:eastAsia="Calibri" w:hAnsi="Calibri" w:cs="Calibri"/>
                <w:b/>
                <w:lang w:eastAsia="en-US"/>
              </w:rPr>
              <w:t>Jeżeli tak</w:t>
            </w:r>
            <w:r w:rsidRPr="00AC580B">
              <w:rPr>
                <w:rFonts w:ascii="Calibri" w:eastAsia="Calibri" w:hAnsi="Calibri" w:cs="Calibri"/>
                <w:lang w:eastAsia="en-US"/>
              </w:rPr>
              <w:t xml:space="preserve">, proszę opisać przedsięwzięte środki:  </w:t>
            </w:r>
          </w:p>
        </w:tc>
        <w:tc>
          <w:tcPr>
            <w:tcW w:w="4647" w:type="dxa"/>
            <w:tcBorders>
              <w:top w:val="single" w:sz="4" w:space="0" w:color="000000"/>
              <w:left w:val="single" w:sz="4" w:space="0" w:color="000000"/>
              <w:bottom w:val="single" w:sz="4" w:space="0" w:color="000000"/>
              <w:right w:val="single" w:sz="4" w:space="0" w:color="000000"/>
            </w:tcBorders>
            <w:shd w:val="clear" w:color="auto" w:fill="FFFF00"/>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bl>
    <w:p w:rsidR="009C4E57" w:rsidRPr="00AC580B" w:rsidRDefault="009C4E57" w:rsidP="00AE3680">
      <w:pPr>
        <w:suppressAutoHyphens/>
        <w:rPr>
          <w:rFonts w:ascii="Calibri" w:hAnsi="Calibri" w:cs="Calibri"/>
          <w:lang w:eastAsia="zh-CN"/>
        </w:rPr>
      </w:pPr>
      <w:r w:rsidRPr="00AC580B">
        <w:rPr>
          <w:rFonts w:ascii="Calibri" w:eastAsia="Arial" w:hAnsi="Calibri" w:cs="Calibri"/>
          <w:lang w:eastAsia="zh-CN"/>
        </w:rPr>
        <w:t xml:space="preserve"> </w:t>
      </w:r>
      <w:r w:rsidRPr="00AC580B">
        <w:rPr>
          <w:rFonts w:ascii="Calibri" w:eastAsia="Arial" w:hAnsi="Calibri" w:cs="Calibri"/>
          <w:lang w:eastAsia="zh-CN"/>
        </w:rPr>
        <w:tab/>
        <w:t xml:space="preserve"> </w:t>
      </w:r>
    </w:p>
    <w:p w:rsidR="009C4E57" w:rsidRPr="00AC580B" w:rsidRDefault="009C4E57" w:rsidP="00AE3680">
      <w:pPr>
        <w:suppressAutoHyphens/>
        <w:ind w:right="4"/>
        <w:jc w:val="center"/>
        <w:rPr>
          <w:rFonts w:ascii="Calibri" w:hAnsi="Calibri" w:cs="Calibri"/>
          <w:lang w:eastAsia="zh-CN"/>
        </w:rPr>
      </w:pPr>
      <w:r w:rsidRPr="00AC580B">
        <w:rPr>
          <w:rFonts w:ascii="Calibri" w:hAnsi="Calibri" w:cs="Calibri"/>
          <w:b/>
          <w:lang w:eastAsia="zh-CN"/>
        </w:rPr>
        <w:t xml:space="preserve">Część IV: Kryteria kwalifikacji </w:t>
      </w:r>
    </w:p>
    <w:p w:rsidR="009C4E57" w:rsidRPr="00AC580B" w:rsidRDefault="009C4E57" w:rsidP="00AE3680">
      <w:pPr>
        <w:suppressAutoHyphens/>
        <w:ind w:right="-1"/>
        <w:rPr>
          <w:rFonts w:ascii="Calibri" w:hAnsi="Calibri" w:cs="Calibri"/>
          <w:lang w:eastAsia="zh-CN"/>
        </w:rPr>
      </w:pPr>
      <w:r w:rsidRPr="00AC580B">
        <w:rPr>
          <w:rFonts w:ascii="Calibri" w:eastAsia="Calibri" w:hAnsi="Calibri" w:cs="Calibri"/>
          <w:b/>
          <w:i/>
          <w:lang w:eastAsia="zh-CN"/>
        </w:rPr>
        <w:t xml:space="preserve">W odniesieniu do kryteriów kwalifikacji (sekcja </w:t>
      </w:r>
      <w:r w:rsidRPr="00AC580B">
        <w:rPr>
          <w:rFonts w:ascii="Calibri" w:hAnsi="Calibri" w:cs="Calibri"/>
          <w:b/>
          <w:lang w:eastAsia="zh-CN"/>
        </w:rPr>
        <w:t>α</w:t>
      </w:r>
      <w:r w:rsidRPr="00AC580B">
        <w:rPr>
          <w:rFonts w:ascii="Calibri" w:eastAsia="Calibri" w:hAnsi="Calibri" w:cs="Calibri"/>
          <w:b/>
          <w:i/>
          <w:lang w:eastAsia="zh-CN"/>
        </w:rPr>
        <w:t xml:space="preserve"> lub sekcje A–D w niniejszej części) wykonawca oświadcza, że:</w:t>
      </w:r>
      <w:r w:rsidRPr="00AC580B">
        <w:rPr>
          <w:rFonts w:ascii="Calibri" w:eastAsia="Calibri" w:hAnsi="Calibri" w:cs="Calibri"/>
          <w:lang w:eastAsia="zh-CN"/>
        </w:rPr>
        <w:t xml:space="preserve"> </w:t>
      </w:r>
    </w:p>
    <w:p w:rsidR="009C4E57" w:rsidRPr="00AC580B" w:rsidRDefault="009C4E57" w:rsidP="00AE3680">
      <w:pPr>
        <w:suppressAutoHyphens/>
        <w:ind w:right="-1"/>
        <w:jc w:val="center"/>
        <w:rPr>
          <w:rFonts w:ascii="Calibri" w:hAnsi="Calibri" w:cs="Calibri"/>
          <w:b/>
          <w:lang w:eastAsia="zh-CN"/>
        </w:rPr>
      </w:pPr>
      <w:r w:rsidRPr="00AC580B">
        <w:rPr>
          <w:rFonts w:ascii="Calibri" w:hAnsi="Calibri" w:cs="Calibri"/>
          <w:b/>
          <w:lang w:eastAsia="zh-CN"/>
        </w:rPr>
        <w:t>α: OGÓLNE OŚWIADCZENIE DOTYCZĄCE WSZYSTKICH KRYTERIÓW KWALIFIKACJI</w:t>
      </w:r>
    </w:p>
    <w:p w:rsidR="009C4E57" w:rsidRPr="00AC580B" w:rsidRDefault="009C4E57" w:rsidP="00AE3680">
      <w:pPr>
        <w:suppressAutoHyphens/>
        <w:ind w:right="-1"/>
        <w:jc w:val="center"/>
        <w:rPr>
          <w:rFonts w:ascii="Calibri" w:hAnsi="Calibri" w:cs="Calibri"/>
          <w:lang w:eastAsia="zh-CN"/>
        </w:rPr>
      </w:pPr>
    </w:p>
    <w:tbl>
      <w:tblPr>
        <w:tblW w:w="9215" w:type="dxa"/>
        <w:tblInd w:w="5" w:type="dxa"/>
        <w:tblCellMar>
          <w:top w:w="46" w:type="dxa"/>
          <w:right w:w="115" w:type="dxa"/>
        </w:tblCellMar>
        <w:tblLook w:val="04A0"/>
      </w:tblPr>
      <w:tblGrid>
        <w:gridCol w:w="4607"/>
        <w:gridCol w:w="4608"/>
      </w:tblGrid>
      <w:tr w:rsidR="009C4E57" w:rsidRPr="00AC580B" w:rsidTr="003C6A47">
        <w:trPr>
          <w:trHeight w:val="749"/>
        </w:trPr>
        <w:tc>
          <w:tcPr>
            <w:tcW w:w="4607"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Spełnienie wszystkich wymaganych kryteriów kwalifikacji </w:t>
            </w:r>
          </w:p>
        </w:tc>
        <w:tc>
          <w:tcPr>
            <w:tcW w:w="4608"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Odpowiedź </w:t>
            </w:r>
          </w:p>
        </w:tc>
      </w:tr>
      <w:tr w:rsidR="009C4E57" w:rsidRPr="00AC580B" w:rsidTr="003C6A47">
        <w:trPr>
          <w:trHeight w:val="505"/>
        </w:trPr>
        <w:tc>
          <w:tcPr>
            <w:tcW w:w="4607"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lastRenderedPageBreak/>
              <w:t xml:space="preserve">Spełnia wymagane kryteria kwalifikacji: </w:t>
            </w:r>
          </w:p>
        </w:tc>
        <w:tc>
          <w:tcPr>
            <w:tcW w:w="4608"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r w:rsidRPr="00AC580B">
              <w:rPr>
                <w:rFonts w:ascii="Calibri" w:eastAsia="Calibri" w:hAnsi="Calibri" w:cs="Calibri"/>
                <w:lang w:eastAsia="en-US"/>
              </w:rPr>
              <w:t xml:space="preserve"> </w:t>
            </w:r>
          </w:p>
        </w:tc>
      </w:tr>
    </w:tbl>
    <w:p w:rsidR="009C4E57" w:rsidRPr="00AC580B" w:rsidRDefault="009C4E57" w:rsidP="00AE3680">
      <w:pPr>
        <w:suppressAutoHyphens/>
        <w:ind w:hanging="11"/>
        <w:jc w:val="center"/>
        <w:rPr>
          <w:rFonts w:ascii="Calibri" w:hAnsi="Calibri" w:cs="Calibri"/>
          <w:b/>
          <w:lang w:eastAsia="zh-CN"/>
        </w:rPr>
      </w:pPr>
      <w:r w:rsidRPr="00AC580B">
        <w:rPr>
          <w:rFonts w:ascii="Calibri" w:hAnsi="Calibri" w:cs="Calibri"/>
          <w:b/>
          <w:lang w:eastAsia="zh-CN"/>
        </w:rPr>
        <w:t xml:space="preserve">A: KOMPETENCJE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9"/>
      </w:tblGrid>
      <w:tr w:rsidR="009C4E57" w:rsidRPr="00AC580B" w:rsidTr="003C6A47">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9C4E57" w:rsidRPr="00AC580B" w:rsidRDefault="009C4E57" w:rsidP="00AE3680">
      <w:pPr>
        <w:suppressAutoHyphens/>
        <w:ind w:hanging="11"/>
        <w:jc w:val="center"/>
        <w:rPr>
          <w:rFonts w:ascii="Calibri" w:hAnsi="Calibri" w:cs="Calibri"/>
          <w:lang w:eastAsia="zh-CN"/>
        </w:rPr>
      </w:pPr>
    </w:p>
    <w:tbl>
      <w:tblPr>
        <w:tblW w:w="9204" w:type="dxa"/>
        <w:tblInd w:w="5" w:type="dxa"/>
        <w:tblCellMar>
          <w:top w:w="9" w:type="dxa"/>
          <w:left w:w="106" w:type="dxa"/>
          <w:right w:w="47" w:type="dxa"/>
        </w:tblCellMar>
        <w:tblLook w:val="04A0"/>
      </w:tblPr>
      <w:tblGrid>
        <w:gridCol w:w="4668"/>
        <w:gridCol w:w="4536"/>
      </w:tblGrid>
      <w:tr w:rsidR="009C4E57" w:rsidRPr="00AC580B" w:rsidTr="003C6A47">
        <w:trPr>
          <w:trHeight w:val="287"/>
        </w:trPr>
        <w:tc>
          <w:tcPr>
            <w:tcW w:w="4668"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Kompetencje </w:t>
            </w:r>
          </w:p>
        </w:tc>
        <w:tc>
          <w:tcPr>
            <w:tcW w:w="4536"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Odpowiedź </w:t>
            </w:r>
          </w:p>
        </w:tc>
      </w:tr>
      <w:tr w:rsidR="009C4E57" w:rsidRPr="00AC580B" w:rsidTr="003C6A47">
        <w:trPr>
          <w:trHeight w:val="1662"/>
        </w:trPr>
        <w:tc>
          <w:tcPr>
            <w:tcW w:w="4668" w:type="dxa"/>
            <w:tcBorders>
              <w:top w:val="single" w:sz="4" w:space="0" w:color="000000"/>
              <w:left w:val="single" w:sz="4" w:space="0" w:color="000000"/>
              <w:bottom w:val="single" w:sz="4" w:space="0" w:color="000000"/>
              <w:right w:val="single" w:sz="4" w:space="0" w:color="000000"/>
            </w:tcBorders>
          </w:tcPr>
          <w:p w:rsidR="009C4E57" w:rsidRPr="00AC580B" w:rsidRDefault="009C4E57" w:rsidP="00531CDD">
            <w:pPr>
              <w:numPr>
                <w:ilvl w:val="0"/>
                <w:numId w:val="53"/>
              </w:numPr>
              <w:suppressAutoHyphens/>
              <w:ind w:left="164" w:hanging="215"/>
              <w:contextualSpacing/>
              <w:rPr>
                <w:rFonts w:ascii="Calibri" w:hAnsi="Calibri" w:cs="Calibri"/>
                <w:lang w:eastAsia="en-US"/>
              </w:rPr>
            </w:pPr>
            <w:r w:rsidRPr="00AC580B">
              <w:rPr>
                <w:rFonts w:ascii="Calibri" w:eastAsia="Calibri" w:hAnsi="Calibri" w:cs="Calibri"/>
                <w:b/>
                <w:lang w:eastAsia="en-US"/>
              </w:rPr>
              <w:t>Figuruje w odpowiednim rejestrze zawodowym lub handlowym</w:t>
            </w:r>
            <w:r w:rsidRPr="00AC580B">
              <w:rPr>
                <w:rFonts w:ascii="Calibri" w:eastAsia="Calibri" w:hAnsi="Calibri" w:cs="Calibri"/>
                <w:lang w:eastAsia="en-US"/>
              </w:rPr>
              <w:t xml:space="preserve"> prowadzonym w państwie członkowskim siedziby wykonawcy</w:t>
            </w:r>
            <w:r w:rsidRPr="00AC580B">
              <w:rPr>
                <w:rFonts w:ascii="Calibri" w:eastAsia="Calibri" w:hAnsi="Calibri" w:cs="Calibri"/>
                <w:vertAlign w:val="superscript"/>
                <w:lang w:eastAsia="en-US"/>
              </w:rPr>
              <w:footnoteReference w:id="32"/>
            </w:r>
            <w:r w:rsidRPr="00AC580B">
              <w:rPr>
                <w:rFonts w:ascii="Calibri" w:eastAsia="Calibri" w:hAnsi="Calibri" w:cs="Calibri"/>
                <w:lang w:eastAsia="en-US"/>
              </w:rPr>
              <w:t xml:space="preserve">: </w:t>
            </w:r>
          </w:p>
          <w:p w:rsidR="009C4E57" w:rsidRPr="00AC580B" w:rsidRDefault="009C4E57" w:rsidP="00AE3680">
            <w:pPr>
              <w:suppressAutoHyphens/>
              <w:ind w:left="164"/>
              <w:contextualSpacing/>
              <w:rPr>
                <w:rFonts w:ascii="Calibri" w:hAnsi="Calibri" w:cs="Calibri"/>
                <w:lang w:eastAsia="en-US"/>
              </w:rPr>
            </w:pPr>
          </w:p>
          <w:p w:rsidR="009C4E57" w:rsidRPr="00AC580B" w:rsidRDefault="009C4E57" w:rsidP="00AE3680">
            <w:pPr>
              <w:suppressAutoHyphens/>
              <w:ind w:left="168"/>
              <w:contextualSpacing/>
              <w:rPr>
                <w:rFonts w:ascii="Calibri" w:hAnsi="Calibri" w:cs="Calibri"/>
                <w:lang w:eastAsia="en-US"/>
              </w:rPr>
            </w:pPr>
            <w:r w:rsidRPr="00AC580B">
              <w:rPr>
                <w:rFonts w:ascii="Calibri" w:eastAsia="Calibri" w:hAnsi="Calibri" w:cs="Calibri"/>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shd w:val="clear" w:color="auto" w:fill="FFFF00"/>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i/>
                <w:lang w:eastAsia="en-US"/>
              </w:rPr>
            </w:pPr>
          </w:p>
          <w:p w:rsidR="009C4E57" w:rsidRPr="00AC580B" w:rsidRDefault="009C4E57" w:rsidP="00AE3680">
            <w:pPr>
              <w:suppressAutoHyphens/>
              <w:rPr>
                <w:rFonts w:ascii="Calibri" w:eastAsia="Calibri" w:hAnsi="Calibri" w:cs="Calibri"/>
                <w: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(adres internetowy, wydający urząd lub organ, dokładne dane referencyjne dokumentacji): [……][……][……]</w:t>
            </w:r>
            <w:r w:rsidRPr="00AC580B">
              <w:rPr>
                <w:rFonts w:ascii="Calibri" w:eastAsia="Calibri" w:hAnsi="Calibri" w:cs="Calibri"/>
                <w:lang w:eastAsia="en-US"/>
              </w:rPr>
              <w:t xml:space="preserve"> </w:t>
            </w:r>
          </w:p>
        </w:tc>
      </w:tr>
      <w:tr w:rsidR="009C4E57" w:rsidRPr="00AC580B" w:rsidTr="003C6A47">
        <w:trPr>
          <w:trHeight w:val="2619"/>
        </w:trPr>
        <w:tc>
          <w:tcPr>
            <w:tcW w:w="4668"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rsidR="009C4E57" w:rsidRPr="00AC580B" w:rsidRDefault="009C4E57" w:rsidP="00531CDD">
            <w:pPr>
              <w:numPr>
                <w:ilvl w:val="0"/>
                <w:numId w:val="53"/>
              </w:numPr>
              <w:suppressAutoHyphens/>
              <w:ind w:left="168" w:hanging="218"/>
              <w:contextualSpacing/>
              <w:rPr>
                <w:rFonts w:ascii="Calibri" w:hAnsi="Calibri" w:cs="Calibri"/>
                <w:lang w:eastAsia="en-US"/>
              </w:rPr>
            </w:pPr>
            <w:r w:rsidRPr="00AC580B">
              <w:rPr>
                <w:rFonts w:ascii="Calibri" w:eastAsia="Calibri" w:hAnsi="Calibri" w:cs="Calibri"/>
                <w:b/>
                <w:lang w:eastAsia="en-US"/>
              </w:rPr>
              <w:t xml:space="preserve">W odniesieniu do zamówień publicznych na usługi: </w:t>
            </w:r>
          </w:p>
          <w:p w:rsidR="009C4E57" w:rsidRPr="00AC580B" w:rsidRDefault="009C4E57" w:rsidP="00AE3680">
            <w:pPr>
              <w:suppressAutoHyphens/>
              <w:ind w:left="168"/>
              <w:contextualSpacing/>
              <w:rPr>
                <w:rFonts w:ascii="Calibri" w:eastAsia="Calibri" w:hAnsi="Calibri" w:cs="Calibri"/>
                <w:b/>
                <w:lang w:eastAsia="en-US"/>
              </w:rPr>
            </w:pPr>
          </w:p>
          <w:p w:rsidR="009C4E57" w:rsidRPr="00AC580B" w:rsidRDefault="009C4E57" w:rsidP="00AE3680">
            <w:pPr>
              <w:suppressAutoHyphens/>
              <w:ind w:left="168"/>
              <w:contextualSpacing/>
              <w:rPr>
                <w:rFonts w:ascii="Calibri" w:hAnsi="Calibri" w:cs="Calibri"/>
                <w:lang w:eastAsia="en-US"/>
              </w:rPr>
            </w:pPr>
            <w:r w:rsidRPr="00AC580B">
              <w:rPr>
                <w:rFonts w:ascii="Calibri" w:eastAsia="Calibri" w:hAnsi="Calibri" w:cs="Calibri"/>
                <w:lang w:eastAsia="en-US"/>
              </w:rPr>
              <w:t xml:space="preserve">Czy konieczne jest </w:t>
            </w:r>
            <w:r w:rsidRPr="00AC580B">
              <w:rPr>
                <w:rFonts w:ascii="Calibri" w:eastAsia="Calibri" w:hAnsi="Calibri" w:cs="Calibri"/>
                <w:b/>
                <w:lang w:eastAsia="en-US"/>
              </w:rPr>
              <w:t>posiadanie</w:t>
            </w:r>
            <w:r w:rsidRPr="00AC580B">
              <w:rPr>
                <w:rFonts w:ascii="Calibri" w:eastAsia="Calibri" w:hAnsi="Calibri" w:cs="Calibri"/>
                <w:lang w:eastAsia="en-US"/>
              </w:rPr>
              <w:t xml:space="preserve"> określonego </w:t>
            </w:r>
            <w:r w:rsidRPr="00AC580B">
              <w:rPr>
                <w:rFonts w:ascii="Calibri" w:eastAsia="Calibri" w:hAnsi="Calibri" w:cs="Calibri"/>
                <w:b/>
                <w:lang w:eastAsia="en-US"/>
              </w:rPr>
              <w:t>zezwolenia lub bycie członkiem</w:t>
            </w:r>
            <w:r w:rsidRPr="00AC580B">
              <w:rPr>
                <w:rFonts w:ascii="Calibri" w:eastAsia="Calibri" w:hAnsi="Calibri" w:cs="Calibri"/>
                <w:lang w:eastAsia="en-US"/>
              </w:rPr>
              <w:t xml:space="preserve"> określonej organizacji, aby mieć możliwość świadczenia usługi, o której mowa, w państwie siedziby wykonawcy?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ind w:left="168"/>
              <w:rPr>
                <w:rFonts w:ascii="Calibri" w:hAnsi="Calibri" w:cs="Calibri"/>
                <w:lang w:eastAsia="en-US"/>
              </w:rPr>
            </w:pPr>
            <w:r w:rsidRPr="00AC580B">
              <w:rPr>
                <w:rFonts w:ascii="Calibri" w:eastAsia="Calibri" w:hAnsi="Calibri" w:cs="Calibri"/>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Jeżeli tak, proszę określić, o jakie zezwolenie lub status członkowski chodzi, i wskazać, czy wykonawca je posiada: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 </w:t>
            </w:r>
            <w:r w:rsidRPr="00AC580B">
              <w:rPr>
                <w:rFonts w:ascii="Calibri" w:hAnsi="Calibri" w:cs="Calibri"/>
                <w:lang w:eastAsia="en-US"/>
              </w:rPr>
              <w:t>□ Tak □ Nie</w:t>
            </w: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(adres internetowy, wydający urząd lub organ, dokładne dane referencyjne dokumentacji): [……][……][……]</w:t>
            </w:r>
          </w:p>
        </w:tc>
      </w:tr>
    </w:tbl>
    <w:p w:rsidR="009C4E57" w:rsidRPr="00AC580B" w:rsidRDefault="009C4E57" w:rsidP="00AE3680">
      <w:pPr>
        <w:suppressAutoHyphens/>
        <w:rPr>
          <w:rFonts w:ascii="Calibri" w:hAnsi="Calibri" w:cs="Calibri"/>
          <w:lang w:eastAsia="zh-CN"/>
        </w:rPr>
      </w:pPr>
    </w:p>
    <w:p w:rsidR="009C4E57" w:rsidRPr="00AC580B" w:rsidRDefault="009C4E57" w:rsidP="00AE3680">
      <w:pPr>
        <w:suppressAutoHyphens/>
        <w:rPr>
          <w:rFonts w:ascii="Calibri" w:hAnsi="Calibri" w:cs="Calibri"/>
          <w:lang w:eastAsia="zh-CN"/>
        </w:rPr>
      </w:pPr>
    </w:p>
    <w:p w:rsidR="009C4E57" w:rsidRPr="00AC580B" w:rsidRDefault="009C4E57" w:rsidP="00AE3680">
      <w:pPr>
        <w:keepNext/>
        <w:tabs>
          <w:tab w:val="num" w:pos="0"/>
        </w:tabs>
        <w:suppressAutoHyphens/>
        <w:ind w:hanging="11"/>
        <w:jc w:val="center"/>
        <w:outlineLvl w:val="0"/>
        <w:rPr>
          <w:rFonts w:ascii="Calibri" w:hAnsi="Calibri" w:cs="Calibri"/>
          <w:b/>
          <w:bCs/>
          <w:lang w:eastAsia="zh-CN"/>
        </w:rPr>
      </w:pPr>
      <w:r w:rsidRPr="00AC580B">
        <w:rPr>
          <w:rFonts w:ascii="Calibri" w:hAnsi="Calibri" w:cs="Calibri"/>
          <w:b/>
          <w:bCs/>
          <w:lang w:eastAsia="zh-CN"/>
        </w:rPr>
        <w:t>B: SYTUACJA EKONOMICZNA I FINANSOWA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9"/>
      </w:tblGrid>
      <w:tr w:rsidR="009C4E57" w:rsidRPr="00AC580B" w:rsidTr="003C6A47">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9C4E57" w:rsidRPr="00AC580B" w:rsidRDefault="009C4E57" w:rsidP="00AE3680">
      <w:pPr>
        <w:suppressAutoHyphens/>
        <w:rPr>
          <w:rFonts w:ascii="Calibri" w:hAnsi="Calibri" w:cs="Calibri"/>
          <w:lang w:eastAsia="zh-CN"/>
        </w:rPr>
      </w:pPr>
    </w:p>
    <w:tbl>
      <w:tblPr>
        <w:tblW w:w="9346" w:type="dxa"/>
        <w:tblInd w:w="5" w:type="dxa"/>
        <w:tblCellMar>
          <w:top w:w="9" w:type="dxa"/>
          <w:left w:w="106" w:type="dxa"/>
          <w:right w:w="55" w:type="dxa"/>
        </w:tblCellMar>
        <w:tblLook w:val="04A0"/>
      </w:tblPr>
      <w:tblGrid>
        <w:gridCol w:w="4645"/>
        <w:gridCol w:w="4701"/>
      </w:tblGrid>
      <w:tr w:rsidR="009C4E57" w:rsidRPr="00AC580B" w:rsidTr="003C6A47">
        <w:trPr>
          <w:trHeight w:val="461"/>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Sytuacja ekonomiczna i finansowa </w:t>
            </w:r>
          </w:p>
        </w:tc>
        <w:tc>
          <w:tcPr>
            <w:tcW w:w="4701"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Odpowiedź: </w:t>
            </w:r>
          </w:p>
        </w:tc>
      </w:tr>
      <w:tr w:rsidR="009C4E57" w:rsidRPr="00AC580B" w:rsidTr="003C6A47">
        <w:trPr>
          <w:trHeight w:val="2390"/>
        </w:trPr>
        <w:tc>
          <w:tcPr>
            <w:tcW w:w="4645" w:type="dxa"/>
            <w:tcBorders>
              <w:top w:val="single" w:sz="4" w:space="0" w:color="000000"/>
              <w:left w:val="single" w:sz="4" w:space="0" w:color="000000"/>
              <w:bottom w:val="single" w:sz="4" w:space="0" w:color="000000"/>
              <w:right w:val="single" w:sz="4" w:space="0" w:color="000000"/>
            </w:tcBorders>
          </w:tcPr>
          <w:p w:rsidR="009C4E57" w:rsidRPr="00AC580B" w:rsidRDefault="009C4E57" w:rsidP="00AE3680">
            <w:pPr>
              <w:suppressAutoHyphens/>
              <w:ind w:left="310" w:hanging="284"/>
              <w:contextualSpacing/>
              <w:rPr>
                <w:rFonts w:ascii="Calibri" w:hAnsi="Calibri" w:cs="Calibri"/>
                <w:lang w:eastAsia="en-US"/>
              </w:rPr>
            </w:pPr>
            <w:r w:rsidRPr="00AC580B">
              <w:rPr>
                <w:rFonts w:ascii="Calibri" w:eastAsia="Calibri" w:hAnsi="Calibri" w:cs="Calibri"/>
                <w:lang w:eastAsia="en-US"/>
              </w:rPr>
              <w:t xml:space="preserve">1a) Jego („ogólny”) </w:t>
            </w:r>
            <w:r w:rsidRPr="00AC580B">
              <w:rPr>
                <w:rFonts w:ascii="Calibri" w:eastAsia="Calibri" w:hAnsi="Calibri" w:cs="Calibri"/>
                <w:b/>
                <w:lang w:eastAsia="en-US"/>
              </w:rPr>
              <w:t>roczny obrót</w:t>
            </w:r>
            <w:r w:rsidRPr="00AC580B">
              <w:rPr>
                <w:rFonts w:ascii="Calibri" w:eastAsia="Calibri" w:hAnsi="Calibri" w:cs="Calibri"/>
                <w:lang w:eastAsia="en-US"/>
              </w:rPr>
              <w:t xml:space="preserve"> w ciągu określonej liczby lat obrotowych wymaganej w stosownym ogłoszeniu lub dokumentach zamówienia jest następujący</w:t>
            </w:r>
            <w:r w:rsidRPr="00AC580B">
              <w:rPr>
                <w:rFonts w:ascii="Calibri" w:eastAsia="Calibri" w:hAnsi="Calibri" w:cs="Calibri"/>
                <w:b/>
                <w:lang w:eastAsia="en-US"/>
              </w:rPr>
              <w:t xml:space="preserve">: </w:t>
            </w:r>
          </w:p>
          <w:p w:rsidR="009C4E57" w:rsidRPr="00AC580B" w:rsidRDefault="009C4E57" w:rsidP="00AE3680">
            <w:pPr>
              <w:suppressAutoHyphens/>
              <w:ind w:left="312"/>
              <w:rPr>
                <w:rFonts w:ascii="Calibri" w:hAnsi="Calibri" w:cs="Calibri"/>
                <w:lang w:eastAsia="en-US"/>
              </w:rPr>
            </w:pPr>
            <w:r w:rsidRPr="00AC580B">
              <w:rPr>
                <w:rFonts w:ascii="Calibri" w:eastAsia="Calibri" w:hAnsi="Calibri" w:cs="Calibri"/>
                <w:b/>
                <w:lang w:eastAsia="en-US"/>
              </w:rPr>
              <w:t>lub</w:t>
            </w:r>
            <w:r w:rsidRPr="00AC580B">
              <w:rPr>
                <w:rFonts w:ascii="Calibri" w:eastAsia="Calibri" w:hAnsi="Calibri" w:cs="Calibri"/>
                <w:lang w:eastAsia="en-US"/>
              </w:rPr>
              <w:t xml:space="preserve"> </w:t>
            </w:r>
          </w:p>
          <w:p w:rsidR="009C4E57" w:rsidRPr="00AC580B" w:rsidRDefault="009C4E57" w:rsidP="00AE3680">
            <w:pPr>
              <w:suppressAutoHyphens/>
              <w:ind w:left="310" w:hanging="310"/>
              <w:rPr>
                <w:rFonts w:ascii="Calibri" w:eastAsia="Calibri" w:hAnsi="Calibri" w:cs="Calibri"/>
                <w:b/>
                <w:lang w:eastAsia="en-US"/>
              </w:rPr>
            </w:pPr>
            <w:r w:rsidRPr="00AC580B">
              <w:rPr>
                <w:rFonts w:ascii="Calibri" w:eastAsia="Calibri" w:hAnsi="Calibri" w:cs="Calibri"/>
                <w:lang w:eastAsia="en-US"/>
              </w:rPr>
              <w:t xml:space="preserve">1b) Jego </w:t>
            </w:r>
            <w:r w:rsidRPr="00AC580B">
              <w:rPr>
                <w:rFonts w:ascii="Calibri" w:eastAsia="Calibri" w:hAnsi="Calibri" w:cs="Calibri"/>
                <w:b/>
                <w:lang w:eastAsia="en-US"/>
              </w:rPr>
              <w:t>średni</w:t>
            </w:r>
            <w:r w:rsidRPr="00AC580B">
              <w:rPr>
                <w:rFonts w:ascii="Calibri" w:eastAsia="Calibri" w:hAnsi="Calibri" w:cs="Calibri"/>
                <w:lang w:eastAsia="en-US"/>
              </w:rPr>
              <w:t xml:space="preserve"> roczny </w:t>
            </w:r>
            <w:r w:rsidRPr="00AC580B">
              <w:rPr>
                <w:rFonts w:ascii="Calibri" w:eastAsia="Calibri" w:hAnsi="Calibri" w:cs="Calibri"/>
                <w:b/>
                <w:lang w:eastAsia="en-US"/>
              </w:rPr>
              <w:t>obrót w ciągu określonej liczby lat wymaganej w stosownym ogłoszeniu lub dokumentach zamówienia jest następujący</w:t>
            </w:r>
            <w:r w:rsidRPr="00AC580B">
              <w:rPr>
                <w:rFonts w:ascii="Calibri" w:eastAsia="Calibri" w:hAnsi="Calibri" w:cs="Calibri"/>
                <w:b/>
                <w:vertAlign w:val="superscript"/>
                <w:lang w:eastAsia="en-US"/>
              </w:rPr>
              <w:footnoteReference w:id="33"/>
            </w:r>
            <w:r w:rsidRPr="00AC580B">
              <w:rPr>
                <w:rFonts w:ascii="Calibri" w:eastAsia="Calibri" w:hAnsi="Calibri" w:cs="Calibri"/>
                <w:b/>
                <w:lang w:eastAsia="en-US"/>
              </w:rPr>
              <w:t xml:space="preserve">: </w:t>
            </w:r>
          </w:p>
          <w:p w:rsidR="009C4E57" w:rsidRPr="00AC580B" w:rsidRDefault="009C4E57" w:rsidP="00AE3680">
            <w:pPr>
              <w:suppressAutoHyphens/>
              <w:ind w:left="310" w:hanging="310"/>
              <w:rPr>
                <w:rFonts w:ascii="Calibri" w:hAnsi="Calibri" w:cs="Calibri"/>
                <w:lang w:eastAsia="en-US"/>
              </w:rPr>
            </w:pPr>
          </w:p>
          <w:p w:rsidR="009C4E57" w:rsidRPr="00AC580B" w:rsidRDefault="009C4E57" w:rsidP="00AE3680">
            <w:pPr>
              <w:suppressAutoHyphens/>
              <w:ind w:left="310" w:hanging="26"/>
              <w:rPr>
                <w:rFonts w:ascii="Calibri" w:hAnsi="Calibri" w:cs="Calibri"/>
                <w:lang w:eastAsia="en-US"/>
              </w:rPr>
            </w:pPr>
            <w:r w:rsidRPr="00AC580B">
              <w:rPr>
                <w:rFonts w:ascii="Calibri" w:eastAsia="Calibri" w:hAnsi="Calibri" w:cs="Calibri"/>
                <w:i/>
                <w:lang w:eastAsia="en-US"/>
              </w:rPr>
              <w:t>Jeżeli odnośna dokumentacja jest dostępna w formie elektronicznej, proszę wskazać:</w:t>
            </w:r>
            <w:r w:rsidRPr="00AC580B">
              <w:rPr>
                <w:rFonts w:ascii="Calibri" w:eastAsia="Calibri" w:hAnsi="Calibri" w:cs="Calibri"/>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rsidR="009C4E57" w:rsidRPr="00AC580B" w:rsidRDefault="009C4E57" w:rsidP="00AE3680">
            <w:pPr>
              <w:suppressAutoHyphens/>
              <w:ind w:right="33"/>
              <w:rPr>
                <w:rFonts w:ascii="Calibri" w:eastAsia="Calibri" w:hAnsi="Calibri" w:cs="Calibri"/>
                <w:lang w:eastAsia="en-US"/>
              </w:rPr>
            </w:pPr>
            <w:r w:rsidRPr="00AC580B">
              <w:rPr>
                <w:rFonts w:ascii="Calibri" w:eastAsia="Calibri" w:hAnsi="Calibri" w:cs="Calibri"/>
                <w:lang w:eastAsia="en-US"/>
              </w:rPr>
              <w:lastRenderedPageBreak/>
              <w:t xml:space="preserve">rok: […..…] obrót: [……….…] [….…] waluta </w:t>
            </w:r>
          </w:p>
          <w:p w:rsidR="009C4E57" w:rsidRPr="00AC580B" w:rsidRDefault="009C4E57" w:rsidP="00AE3680">
            <w:pPr>
              <w:suppressAutoHyphens/>
              <w:ind w:right="33"/>
              <w:rPr>
                <w:rFonts w:ascii="Calibri" w:eastAsia="Calibri" w:hAnsi="Calibri" w:cs="Calibri"/>
                <w:lang w:eastAsia="en-US"/>
              </w:rPr>
            </w:pPr>
            <w:r w:rsidRPr="00AC580B">
              <w:rPr>
                <w:rFonts w:ascii="Calibri" w:eastAsia="Calibri" w:hAnsi="Calibri" w:cs="Calibri"/>
                <w:lang w:eastAsia="en-US"/>
              </w:rPr>
              <w:t xml:space="preserve">rok: […..…] obrót: [……….…] [……] waluta </w:t>
            </w:r>
          </w:p>
          <w:p w:rsidR="009C4E57" w:rsidRPr="00AC580B" w:rsidRDefault="009C4E57" w:rsidP="00AE3680">
            <w:pPr>
              <w:suppressAutoHyphens/>
              <w:ind w:right="33"/>
              <w:rPr>
                <w:rFonts w:ascii="Calibri" w:hAnsi="Calibri" w:cs="Calibri"/>
                <w:lang w:eastAsia="en-US"/>
              </w:rPr>
            </w:pPr>
            <w:r w:rsidRPr="00AC580B">
              <w:rPr>
                <w:rFonts w:ascii="Calibri" w:eastAsia="Calibri" w:hAnsi="Calibri" w:cs="Calibri"/>
                <w:lang w:eastAsia="en-US"/>
              </w:rPr>
              <w:t xml:space="preserve">rok: […..…] obrót: [………….] [……] waluta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b/>
                <w:lang w:eastAsia="en-US"/>
              </w:rPr>
            </w:pPr>
            <w:r w:rsidRPr="00AC580B">
              <w:rPr>
                <w:rFonts w:ascii="Calibri" w:eastAsia="Calibri" w:hAnsi="Calibri" w:cs="Calibri"/>
                <w:lang w:eastAsia="en-US"/>
              </w:rPr>
              <w:t>(liczba lat, średni obrót)</w:t>
            </w:r>
            <w:r w:rsidRPr="00AC580B">
              <w:rPr>
                <w:rFonts w:ascii="Calibri" w:eastAsia="Calibri" w:hAnsi="Calibri" w:cs="Calibri"/>
                <w:b/>
                <w:lang w:eastAsia="en-US"/>
              </w:rPr>
              <w:t>:</w:t>
            </w:r>
          </w:p>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 [……….…] [……] waluta </w:t>
            </w: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 xml:space="preserve">(adres internetowy, wydający urząd lub organ, </w:t>
            </w:r>
            <w:r w:rsidRPr="00AC580B">
              <w:rPr>
                <w:rFonts w:ascii="Calibri" w:eastAsia="Calibri" w:hAnsi="Calibri" w:cs="Calibri"/>
                <w:i/>
                <w:lang w:eastAsia="en-US"/>
              </w:rPr>
              <w:lastRenderedPageBreak/>
              <w:t xml:space="preserve">dokładne dane referencyjne dokumentacji):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w:t>
            </w:r>
            <w:r w:rsidRPr="00AC580B">
              <w:rPr>
                <w:rFonts w:ascii="Calibri" w:eastAsia="Calibri" w:hAnsi="Calibri" w:cs="Calibri"/>
                <w:lang w:eastAsia="en-US"/>
              </w:rPr>
              <w:t xml:space="preserve"> </w:t>
            </w:r>
          </w:p>
        </w:tc>
      </w:tr>
      <w:tr w:rsidR="009C4E57" w:rsidRPr="00AC580B" w:rsidTr="003C6A47">
        <w:trPr>
          <w:trHeight w:val="2750"/>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ind w:left="310" w:right="28" w:hanging="284"/>
              <w:rPr>
                <w:rFonts w:ascii="Calibri" w:hAnsi="Calibri" w:cs="Calibri"/>
                <w:lang w:eastAsia="en-US"/>
              </w:rPr>
            </w:pPr>
            <w:r w:rsidRPr="00AC580B">
              <w:rPr>
                <w:rFonts w:ascii="Calibri" w:eastAsia="Calibri" w:hAnsi="Calibri" w:cs="Calibri"/>
                <w:lang w:eastAsia="en-US"/>
              </w:rPr>
              <w:lastRenderedPageBreak/>
              <w:t xml:space="preserve">2a) Jego roczny („specyficzny”) </w:t>
            </w:r>
            <w:r w:rsidRPr="00AC580B">
              <w:rPr>
                <w:rFonts w:ascii="Calibri" w:eastAsia="Calibri" w:hAnsi="Calibri" w:cs="Calibri"/>
                <w:b/>
                <w:lang w:eastAsia="en-US"/>
              </w:rPr>
              <w:t>obrót w obszarze działalności gospodarczej objętym zamówieniem</w:t>
            </w:r>
            <w:r w:rsidRPr="00AC580B">
              <w:rPr>
                <w:rFonts w:ascii="Calibri" w:eastAsia="Calibri" w:hAnsi="Calibri" w:cs="Calibri"/>
                <w:lang w:eastAsia="en-US"/>
              </w:rPr>
              <w:t xml:space="preserve"> i określonym w stosownym ogłoszeniu lub dokumentach zamówienia w ciągu wymaganej liczby lat obrotowych jest następujący: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lub </w:t>
            </w:r>
          </w:p>
          <w:p w:rsidR="009C4E57" w:rsidRPr="00AC580B" w:rsidRDefault="009C4E57" w:rsidP="00AE3680">
            <w:pPr>
              <w:suppressAutoHyphens/>
              <w:ind w:left="26"/>
              <w:rPr>
                <w:rFonts w:ascii="Calibri" w:hAnsi="Calibri" w:cs="Calibri"/>
                <w:lang w:eastAsia="en-US"/>
              </w:rPr>
            </w:pPr>
            <w:r w:rsidRPr="00AC580B">
              <w:rPr>
                <w:rFonts w:ascii="Calibri" w:eastAsia="Calibri" w:hAnsi="Calibri" w:cs="Calibri"/>
                <w:lang w:eastAsia="en-US"/>
              </w:rPr>
              <w:t xml:space="preserve">2b) Jego </w:t>
            </w:r>
            <w:r w:rsidRPr="00AC580B">
              <w:rPr>
                <w:rFonts w:ascii="Calibri" w:eastAsia="Calibri" w:hAnsi="Calibri" w:cs="Calibri"/>
                <w:b/>
                <w:lang w:eastAsia="en-US"/>
              </w:rPr>
              <w:t>średni</w:t>
            </w:r>
            <w:r w:rsidRPr="00AC580B">
              <w:rPr>
                <w:rFonts w:ascii="Calibri" w:eastAsia="Calibri" w:hAnsi="Calibri" w:cs="Calibri"/>
                <w:lang w:eastAsia="en-US"/>
              </w:rPr>
              <w:t xml:space="preserve"> roczny </w:t>
            </w:r>
            <w:r w:rsidRPr="00AC580B">
              <w:rPr>
                <w:rFonts w:ascii="Calibri" w:eastAsia="Calibri" w:hAnsi="Calibri" w:cs="Calibri"/>
                <w:b/>
                <w:lang w:eastAsia="en-US"/>
              </w:rPr>
              <w:t xml:space="preserve">obrót w przedmiotowym </w:t>
            </w:r>
          </w:p>
          <w:p w:rsidR="009C4E57" w:rsidRPr="00AC580B" w:rsidRDefault="009C4E57" w:rsidP="00AE3680">
            <w:pPr>
              <w:suppressAutoHyphens/>
              <w:ind w:left="310"/>
              <w:rPr>
                <w:rFonts w:ascii="Calibri" w:eastAsia="Calibri" w:hAnsi="Calibri" w:cs="Calibri"/>
                <w:b/>
                <w:lang w:eastAsia="en-US"/>
              </w:rPr>
            </w:pPr>
            <w:r w:rsidRPr="00AC580B">
              <w:rPr>
                <w:rFonts w:ascii="Calibri" w:eastAsia="Calibri" w:hAnsi="Calibri" w:cs="Calibri"/>
                <w:b/>
                <w:lang w:eastAsia="en-US"/>
              </w:rPr>
              <w:t>obszarze i w ciągu określonej liczby lat wymaganej w stosownym ogłoszeniu lub dokumentach zamówienia jest następujący</w:t>
            </w:r>
            <w:r w:rsidRPr="00AC580B">
              <w:rPr>
                <w:rFonts w:ascii="Calibri" w:eastAsia="Calibri" w:hAnsi="Calibri" w:cs="Calibri"/>
                <w:b/>
                <w:vertAlign w:val="superscript"/>
                <w:lang w:eastAsia="en-US"/>
              </w:rPr>
              <w:footnoteReference w:id="34"/>
            </w:r>
            <w:r w:rsidRPr="00AC580B">
              <w:rPr>
                <w:rFonts w:ascii="Calibri" w:eastAsia="Calibri" w:hAnsi="Calibri" w:cs="Calibri"/>
                <w:b/>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Jeżeli odnośna dokumentacja jest dostępna w formie elektronicznej, proszę wskazać:</w:t>
            </w:r>
            <w:r w:rsidRPr="00AC580B">
              <w:rPr>
                <w:rFonts w:ascii="Calibri" w:eastAsia="Calibri" w:hAnsi="Calibri" w:cs="Calibri"/>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rsidR="009C4E57" w:rsidRPr="00AC580B" w:rsidRDefault="009C4E57" w:rsidP="00AE3680">
            <w:pPr>
              <w:suppressAutoHyphens/>
              <w:ind w:right="33"/>
              <w:rPr>
                <w:rFonts w:ascii="Calibri" w:eastAsia="Calibri" w:hAnsi="Calibri" w:cs="Calibri"/>
                <w:lang w:eastAsia="en-US"/>
              </w:rPr>
            </w:pPr>
            <w:r w:rsidRPr="00AC580B">
              <w:rPr>
                <w:rFonts w:ascii="Calibri" w:eastAsia="Calibri" w:hAnsi="Calibri" w:cs="Calibri"/>
                <w:lang w:eastAsia="en-US"/>
              </w:rPr>
              <w:t xml:space="preserve">rok: [………] obrót: […………] [……] waluta </w:t>
            </w:r>
          </w:p>
          <w:p w:rsidR="009C4E57" w:rsidRPr="00AC580B" w:rsidRDefault="009C4E57" w:rsidP="00AE3680">
            <w:pPr>
              <w:suppressAutoHyphens/>
              <w:ind w:right="33"/>
              <w:rPr>
                <w:rFonts w:ascii="Calibri" w:eastAsia="Calibri" w:hAnsi="Calibri" w:cs="Calibri"/>
                <w:lang w:eastAsia="en-US"/>
              </w:rPr>
            </w:pPr>
            <w:r w:rsidRPr="00AC580B">
              <w:rPr>
                <w:rFonts w:ascii="Calibri" w:eastAsia="Calibri" w:hAnsi="Calibri" w:cs="Calibri"/>
                <w:lang w:eastAsia="en-US"/>
              </w:rPr>
              <w:t xml:space="preserve">rok: [………] obrót: […………] [……] waluta </w:t>
            </w:r>
          </w:p>
          <w:p w:rsidR="009C4E57" w:rsidRPr="00AC580B" w:rsidRDefault="009C4E57" w:rsidP="00AE3680">
            <w:pPr>
              <w:suppressAutoHyphens/>
              <w:ind w:right="33"/>
              <w:rPr>
                <w:rFonts w:ascii="Calibri" w:hAnsi="Calibri" w:cs="Calibri"/>
                <w:lang w:eastAsia="en-US"/>
              </w:rPr>
            </w:pPr>
            <w:r w:rsidRPr="00AC580B">
              <w:rPr>
                <w:rFonts w:ascii="Calibri" w:eastAsia="Calibri" w:hAnsi="Calibri" w:cs="Calibri"/>
                <w:lang w:eastAsia="en-US"/>
              </w:rPr>
              <w:t xml:space="preserve">rok: [………] obrót: […………] [……] waluta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(liczba lat, średni obrót)</w:t>
            </w:r>
            <w:r w:rsidRPr="00AC580B">
              <w:rPr>
                <w:rFonts w:ascii="Calibri" w:eastAsia="Calibri" w:hAnsi="Calibri" w:cs="Calibri"/>
                <w:b/>
                <w:lang w:eastAsia="en-US"/>
              </w:rPr>
              <w:t>:</w:t>
            </w: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 [……….…] [……] waluta </w:t>
            </w: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 xml:space="preserve">(adres internetowy, wydający urząd lub organ, dokładne dane referencyjne dokumentacji):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w:t>
            </w:r>
            <w:r w:rsidRPr="00AC580B">
              <w:rPr>
                <w:rFonts w:ascii="Calibri" w:eastAsia="Calibri" w:hAnsi="Calibri" w:cs="Calibri"/>
                <w:lang w:eastAsia="en-US"/>
              </w:rPr>
              <w:t xml:space="preserve"> </w:t>
            </w:r>
          </w:p>
        </w:tc>
      </w:tr>
      <w:tr w:rsidR="009C4E57" w:rsidRPr="00AC580B" w:rsidTr="003C6A47">
        <w:trPr>
          <w:trHeight w:val="588"/>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ind w:left="310" w:hanging="282"/>
              <w:rPr>
                <w:rFonts w:ascii="Calibri" w:hAnsi="Calibri" w:cs="Calibri"/>
                <w:lang w:eastAsia="en-US"/>
              </w:rPr>
            </w:pPr>
            <w:r w:rsidRPr="00AC580B">
              <w:rPr>
                <w:rFonts w:ascii="Calibri" w:eastAsia="Calibri" w:hAnsi="Calibri" w:cs="Calibri"/>
                <w:lang w:eastAsia="en-US"/>
              </w:rPr>
              <w:t>3) W przypadku, gdy informacje dotyczące obrotu (ogólnego lub specyficznego) nie są dostępne za cały wymagany okres, proszę podać datę założenia przedsiębiorstwa wykonawcy lub rozpoczęcia działalności przez wykonawcę:</w:t>
            </w:r>
          </w:p>
        </w:tc>
        <w:tc>
          <w:tcPr>
            <w:tcW w:w="4701"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1655"/>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rsidR="009C4E57" w:rsidRPr="00AC580B" w:rsidRDefault="009C4E57" w:rsidP="00AE3680">
            <w:pPr>
              <w:suppressAutoHyphens/>
              <w:ind w:left="308" w:hanging="285"/>
              <w:rPr>
                <w:rFonts w:ascii="Calibri" w:hAnsi="Calibri" w:cs="Calibri"/>
                <w:lang w:eastAsia="en-US"/>
              </w:rPr>
            </w:pPr>
            <w:r w:rsidRPr="00AC580B">
              <w:rPr>
                <w:rFonts w:ascii="Calibri" w:eastAsia="Calibri" w:hAnsi="Calibri" w:cs="Calibri"/>
                <w:lang w:eastAsia="en-US"/>
              </w:rPr>
              <w:t xml:space="preserve">4) W odniesieniu do </w:t>
            </w:r>
            <w:r w:rsidRPr="00AC580B">
              <w:rPr>
                <w:rFonts w:ascii="Calibri" w:eastAsia="Calibri" w:hAnsi="Calibri" w:cs="Calibri"/>
                <w:b/>
                <w:lang w:eastAsia="en-US"/>
              </w:rPr>
              <w:t>wskaźników finansowych</w:t>
            </w:r>
            <w:r w:rsidRPr="00AC580B">
              <w:rPr>
                <w:rFonts w:ascii="Calibri" w:eastAsia="Calibri" w:hAnsi="Calibri" w:cs="Calibri"/>
                <w:b/>
                <w:vertAlign w:val="superscript"/>
                <w:lang w:eastAsia="en-US"/>
              </w:rPr>
              <w:footnoteReference w:id="35"/>
            </w:r>
            <w:r w:rsidRPr="00AC580B">
              <w:rPr>
                <w:rFonts w:ascii="Calibri" w:eastAsia="Calibri" w:hAnsi="Calibri" w:cs="Calibri"/>
                <w:lang w:eastAsia="en-US"/>
              </w:rPr>
              <w:t xml:space="preserve"> określonych w stosownym ogłoszeniu lub dokumentach zamówienia wykonawca oświadcza, że aktualna(-e) wartość(-ci) wymaganego(-ych) wskaźnika(-ów) jest (są) następująca(-e):</w:t>
            </w: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Jeżeli odnośna dokumentacja jest dostępna w formie elektronicznej, proszę wskazać:</w:t>
            </w:r>
            <w:r w:rsidRPr="00AC580B">
              <w:rPr>
                <w:rFonts w:ascii="Calibri" w:eastAsia="Calibri" w:hAnsi="Calibri" w:cs="Calibri"/>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(określenie wymaganego wskaźnika – stosunek X do Y</w:t>
            </w:r>
            <w:r w:rsidRPr="00AC580B">
              <w:rPr>
                <w:rFonts w:ascii="Calibri" w:eastAsia="Calibri" w:hAnsi="Calibri" w:cs="Calibri"/>
                <w:vertAlign w:val="superscript"/>
                <w:lang w:eastAsia="en-US"/>
              </w:rPr>
              <w:footnoteReference w:id="36"/>
            </w:r>
            <w:r w:rsidRPr="00AC580B">
              <w:rPr>
                <w:rFonts w:ascii="Calibri" w:eastAsia="Calibri" w:hAnsi="Calibri" w:cs="Calibri"/>
                <w:lang w:eastAsia="en-US"/>
              </w:rPr>
              <w:t xml:space="preserve"> – oraz wartość):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w:t>
            </w:r>
            <w:r w:rsidRPr="00AC580B">
              <w:rPr>
                <w:rFonts w:ascii="Calibri" w:eastAsia="Calibri" w:hAnsi="Calibri" w:cs="Calibri"/>
                <w:vertAlign w:val="superscript"/>
                <w:lang w:eastAsia="en-US"/>
              </w:rPr>
              <w:footnoteReference w:id="37"/>
            </w: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i/>
                <w:lang w:eastAsia="en-US"/>
              </w:rPr>
            </w:pPr>
            <w:r w:rsidRPr="00AC580B">
              <w:rPr>
                <w:rFonts w:ascii="Calibri" w:eastAsia="Calibri" w:hAnsi="Calibri" w:cs="Calibri"/>
                <w:i/>
                <w:lang w:eastAsia="en-US"/>
              </w:rPr>
              <w:t xml:space="preserve"> </w:t>
            </w: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 xml:space="preserve">(adres internetowy, wydający urząd lub organ, dokładne dane referencyjne dokumentacji):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w:t>
            </w:r>
            <w:r w:rsidRPr="00AC580B">
              <w:rPr>
                <w:rFonts w:ascii="Calibri" w:eastAsia="Calibri" w:hAnsi="Calibri" w:cs="Calibri"/>
                <w:lang w:eastAsia="en-US"/>
              </w:rPr>
              <w:t xml:space="preserve"> </w:t>
            </w:r>
          </w:p>
        </w:tc>
      </w:tr>
      <w:tr w:rsidR="009C4E57" w:rsidRPr="00AC580B" w:rsidTr="003C6A47">
        <w:trPr>
          <w:trHeight w:val="1070"/>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rsidR="009C4E57" w:rsidRPr="00AC580B" w:rsidRDefault="009C4E57" w:rsidP="00AE3680">
            <w:pPr>
              <w:suppressAutoHyphens/>
              <w:ind w:left="307" w:hanging="284"/>
              <w:rPr>
                <w:rFonts w:ascii="Calibri" w:hAnsi="Calibri" w:cs="Calibri"/>
                <w:lang w:eastAsia="en-US"/>
              </w:rPr>
            </w:pPr>
            <w:r w:rsidRPr="00AC580B">
              <w:rPr>
                <w:rFonts w:ascii="Calibri" w:eastAsia="Calibri" w:hAnsi="Calibri" w:cs="Calibri"/>
                <w:lang w:eastAsia="en-US"/>
              </w:rPr>
              <w:t xml:space="preserve">5) W ramach </w:t>
            </w:r>
            <w:r w:rsidRPr="00AC580B">
              <w:rPr>
                <w:rFonts w:ascii="Calibri" w:eastAsia="Calibri" w:hAnsi="Calibri" w:cs="Calibri"/>
                <w:b/>
                <w:lang w:eastAsia="en-US"/>
              </w:rPr>
              <w:t>ubezpieczenia z tytułu ryzyka zawodowego</w:t>
            </w:r>
            <w:r w:rsidRPr="00AC580B">
              <w:rPr>
                <w:rFonts w:ascii="Calibri" w:eastAsia="Calibri" w:hAnsi="Calibri" w:cs="Calibri"/>
                <w:lang w:eastAsia="en-US"/>
              </w:rPr>
              <w:t xml:space="preserve"> wykonawca jest ubezpieczony na następującą kwotę: </w:t>
            </w:r>
          </w:p>
          <w:p w:rsidR="009C4E57" w:rsidRPr="00AC580B" w:rsidRDefault="009C4E57" w:rsidP="00AE3680">
            <w:pPr>
              <w:suppressAutoHyphens/>
              <w:rPr>
                <w:rFonts w:ascii="Calibri" w:hAnsi="Calibri" w:cs="Calibri"/>
                <w:lang w:eastAsia="en-US"/>
              </w:rPr>
            </w:pPr>
            <w:r w:rsidRPr="00AC580B">
              <w:rPr>
                <w:rFonts w:ascii="Calibri" w:hAnsi="Calibri" w:cs="Calibri"/>
                <w:i/>
                <w:lang w:eastAsia="en-US"/>
              </w:rPr>
              <w:t>Jeżeli t</w:t>
            </w:r>
            <w:r w:rsidRPr="00AC580B">
              <w:rPr>
                <w:rFonts w:ascii="Calibri" w:eastAsia="Calibri" w:hAnsi="Calibri" w:cs="Calibri"/>
                <w:i/>
                <w:lang w:eastAsia="en-US"/>
              </w:rPr>
              <w:t>e informacje są dostępne w formie elektronicznej, proszę wskazać:</w:t>
            </w:r>
            <w:r w:rsidRPr="00AC580B">
              <w:rPr>
                <w:rFonts w:ascii="Calibri" w:eastAsia="Calibri" w:hAnsi="Calibri" w:cs="Calibri"/>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 waluta </w:t>
            </w:r>
          </w:p>
          <w:p w:rsidR="009C4E57" w:rsidRPr="00AC580B" w:rsidRDefault="009C4E57" w:rsidP="00AE3680">
            <w:pPr>
              <w:suppressAutoHyphens/>
              <w:rPr>
                <w:rFonts w:ascii="Calibri" w:eastAsia="Calibri" w:hAnsi="Calibri" w:cs="Calibri"/>
                <w:i/>
                <w:lang w:eastAsia="en-US"/>
              </w:rPr>
            </w:pPr>
          </w:p>
          <w:p w:rsidR="009C4E57" w:rsidRPr="00AC580B" w:rsidRDefault="009C4E57" w:rsidP="00AE3680">
            <w:pPr>
              <w:suppressAutoHyphens/>
              <w:rPr>
                <w:rFonts w:ascii="Calibri" w:eastAsia="Calibri" w:hAnsi="Calibri" w:cs="Calibri"/>
                <w: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 xml:space="preserve">(adres internetowy, wydający urząd lub organ, dokładne dane referencyjne </w:t>
            </w:r>
            <w:r w:rsidRPr="00AC580B">
              <w:rPr>
                <w:rFonts w:ascii="Calibri" w:eastAsia="Calibri" w:hAnsi="Calibri" w:cs="Calibri"/>
                <w:i/>
                <w:lang w:eastAsia="en-US"/>
              </w:rPr>
              <w:lastRenderedPageBreak/>
              <w:t xml:space="preserve">dokumentacji):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w:t>
            </w:r>
            <w:r w:rsidRPr="00AC580B">
              <w:rPr>
                <w:rFonts w:ascii="Calibri" w:eastAsia="Calibri" w:hAnsi="Calibri" w:cs="Calibri"/>
                <w:lang w:eastAsia="en-US"/>
              </w:rPr>
              <w:t xml:space="preserve"> </w:t>
            </w:r>
          </w:p>
        </w:tc>
      </w:tr>
      <w:tr w:rsidR="009C4E57" w:rsidRPr="00AC580B" w:rsidTr="003C6A47">
        <w:trPr>
          <w:trHeight w:val="1853"/>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9C4E57" w:rsidRPr="00AC580B" w:rsidRDefault="009C4E57" w:rsidP="00AE3680">
            <w:pPr>
              <w:suppressAutoHyphens/>
              <w:ind w:left="308" w:hanging="284"/>
              <w:rPr>
                <w:rFonts w:ascii="Calibri" w:hAnsi="Calibri" w:cs="Calibri"/>
                <w:lang w:eastAsia="en-US"/>
              </w:rPr>
            </w:pPr>
            <w:r w:rsidRPr="00AC580B">
              <w:rPr>
                <w:rFonts w:ascii="Calibri" w:eastAsia="Calibri" w:hAnsi="Calibri" w:cs="Calibri"/>
                <w:lang w:eastAsia="en-US"/>
              </w:rPr>
              <w:lastRenderedPageBreak/>
              <w:t xml:space="preserve">6) W odniesieniu do </w:t>
            </w:r>
            <w:r w:rsidRPr="00AC580B">
              <w:rPr>
                <w:rFonts w:ascii="Calibri" w:eastAsia="Calibri" w:hAnsi="Calibri" w:cs="Calibri"/>
                <w:b/>
                <w:lang w:eastAsia="en-US"/>
              </w:rPr>
              <w:t>innych ewentualnych wymogów ekonomicznych lub finansowych</w:t>
            </w:r>
            <w:r w:rsidRPr="00AC580B">
              <w:rPr>
                <w:rFonts w:ascii="Calibri" w:eastAsia="Calibri" w:hAnsi="Calibri" w:cs="Calibri"/>
                <w:lang w:eastAsia="en-US"/>
              </w:rPr>
              <w:t xml:space="preserve">, które mogły zostać określone w stosownym ogłoszeniu lub dokumentach zamówienia, wykonawca oświadcza, że </w:t>
            </w: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Jeżeli odnośna dokumentacja, która </w:t>
            </w:r>
            <w:r w:rsidRPr="00AC580B">
              <w:rPr>
                <w:rFonts w:ascii="Calibri" w:eastAsia="Calibri" w:hAnsi="Calibri" w:cs="Calibri"/>
                <w:b/>
                <w:lang w:eastAsia="en-US"/>
              </w:rPr>
              <w:t>mogła</w:t>
            </w:r>
            <w:r w:rsidRPr="00AC580B">
              <w:rPr>
                <w:rFonts w:ascii="Calibri" w:eastAsia="Calibri" w:hAnsi="Calibri" w:cs="Calibri"/>
                <w:lang w:eastAsia="en-US"/>
              </w:rPr>
              <w:t xml:space="preserve"> zostać określona w stosownym ogłoszeniu lub w dokumentach zamówienia, jest dostępna w formie elektronicznej, proszę wskazać: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(adres internetowy, wydający urząd lub organ, dokładne dane referencyjne dokumentacji):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bl>
    <w:p w:rsidR="009C4E57" w:rsidRPr="00AC580B" w:rsidRDefault="009C4E57" w:rsidP="00AE3680">
      <w:pPr>
        <w:keepNext/>
        <w:tabs>
          <w:tab w:val="num" w:pos="0"/>
        </w:tabs>
        <w:suppressAutoHyphens/>
        <w:outlineLvl w:val="0"/>
        <w:rPr>
          <w:rFonts w:ascii="Calibri" w:hAnsi="Calibri" w:cs="Calibri"/>
          <w:b/>
          <w:bCs/>
          <w:lang w:eastAsia="zh-CN"/>
        </w:rPr>
      </w:pPr>
    </w:p>
    <w:p w:rsidR="009C4E57" w:rsidRPr="00AC580B" w:rsidRDefault="009C4E57" w:rsidP="00AE3680">
      <w:pPr>
        <w:keepNext/>
        <w:tabs>
          <w:tab w:val="num" w:pos="0"/>
        </w:tabs>
        <w:suppressAutoHyphens/>
        <w:ind w:hanging="11"/>
        <w:jc w:val="center"/>
        <w:outlineLvl w:val="0"/>
        <w:rPr>
          <w:rFonts w:ascii="Calibri" w:hAnsi="Calibri" w:cs="Calibri"/>
          <w:b/>
          <w:bCs/>
          <w:lang w:eastAsia="zh-CN"/>
        </w:rPr>
      </w:pPr>
      <w:r w:rsidRPr="00AC580B">
        <w:rPr>
          <w:rFonts w:ascii="Calibri" w:hAnsi="Calibri" w:cs="Calibri"/>
          <w:b/>
          <w:bCs/>
          <w:lang w:eastAsia="zh-CN"/>
        </w:rPr>
        <w:t>C: ZDOLNOŚĆ TECHNICZNA I ZAWODOWA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1"/>
      </w:tblGrid>
      <w:tr w:rsidR="009C4E57" w:rsidRPr="00AC580B" w:rsidTr="003C6A47">
        <w:trPr>
          <w:trHeight w:val="587"/>
        </w:trPr>
        <w:tc>
          <w:tcPr>
            <w:tcW w:w="9351" w:type="dxa"/>
            <w:tcBorders>
              <w:top w:val="single" w:sz="4" w:space="0" w:color="auto"/>
              <w:left w:val="single" w:sz="4" w:space="0" w:color="auto"/>
              <w:bottom w:val="single" w:sz="4" w:space="0" w:color="auto"/>
              <w:right w:val="single" w:sz="4" w:space="0" w:color="auto"/>
            </w:tcBorders>
            <w:shd w:val="clear" w:color="auto" w:fill="D9D9D9"/>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9C4E57" w:rsidRPr="00AC580B" w:rsidRDefault="009C4E57" w:rsidP="00AE3680">
      <w:pPr>
        <w:suppressAutoHyphens/>
        <w:rPr>
          <w:rFonts w:ascii="Calibri" w:hAnsi="Calibri" w:cs="Calibri"/>
          <w:lang w:eastAsia="zh-CN"/>
        </w:rPr>
      </w:pPr>
    </w:p>
    <w:tbl>
      <w:tblPr>
        <w:tblW w:w="9292" w:type="dxa"/>
        <w:tblInd w:w="5" w:type="dxa"/>
        <w:tblCellMar>
          <w:top w:w="44" w:type="dxa"/>
          <w:left w:w="106" w:type="dxa"/>
          <w:right w:w="67" w:type="dxa"/>
        </w:tblCellMar>
        <w:tblLook w:val="04A0"/>
      </w:tblPr>
      <w:tblGrid>
        <w:gridCol w:w="4645"/>
        <w:gridCol w:w="4647"/>
      </w:tblGrid>
      <w:tr w:rsidR="009C4E57" w:rsidRPr="00AC580B" w:rsidTr="003C6A47">
        <w:trPr>
          <w:trHeight w:val="26"/>
        </w:trPr>
        <w:tc>
          <w:tcPr>
            <w:tcW w:w="4645" w:type="dxa"/>
            <w:tcBorders>
              <w:top w:val="single" w:sz="4" w:space="0" w:color="auto"/>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Zdolność techniczna i zawodowa </w:t>
            </w:r>
          </w:p>
        </w:tc>
        <w:tc>
          <w:tcPr>
            <w:tcW w:w="4647" w:type="dxa"/>
            <w:tcBorders>
              <w:top w:val="single" w:sz="4" w:space="0" w:color="auto"/>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 xml:space="preserve">Odpowiedź: </w:t>
            </w:r>
          </w:p>
        </w:tc>
      </w:tr>
      <w:tr w:rsidR="009C4E57" w:rsidRPr="00AC580B" w:rsidTr="003C6A47">
        <w:trPr>
          <w:trHeight w:val="2100"/>
        </w:trPr>
        <w:tc>
          <w:tcPr>
            <w:tcW w:w="4645" w:type="dxa"/>
            <w:tcBorders>
              <w:top w:val="single" w:sz="4" w:space="0" w:color="000000"/>
              <w:left w:val="single" w:sz="4" w:space="0" w:color="000000"/>
              <w:bottom w:val="single" w:sz="4" w:space="0" w:color="000000"/>
              <w:right w:val="single" w:sz="4" w:space="0" w:color="000000"/>
            </w:tcBorders>
          </w:tcPr>
          <w:p w:rsidR="009C4E57" w:rsidRPr="00AC580B" w:rsidRDefault="009C4E57" w:rsidP="00AE3680">
            <w:pPr>
              <w:suppressAutoHyphens/>
              <w:ind w:left="312" w:hanging="295"/>
              <w:rPr>
                <w:rFonts w:ascii="Calibri" w:hAnsi="Calibri" w:cs="Calibri"/>
                <w:lang w:eastAsia="en-US"/>
              </w:rPr>
            </w:pPr>
            <w:r w:rsidRPr="00AC580B">
              <w:rPr>
                <w:rFonts w:ascii="Calibri" w:eastAsia="Calibri" w:hAnsi="Calibri" w:cs="Calibri"/>
                <w:lang w:eastAsia="en-US"/>
              </w:rPr>
              <w:t xml:space="preserve">1a) Jedynie w odniesieniu do </w:t>
            </w:r>
            <w:r w:rsidRPr="00AC580B">
              <w:rPr>
                <w:rFonts w:ascii="Calibri" w:eastAsia="Calibri" w:hAnsi="Calibri" w:cs="Calibri"/>
                <w:b/>
                <w:i/>
                <w:lang w:eastAsia="en-US"/>
              </w:rPr>
              <w:t>zamówień publicznych na roboty budowlane</w:t>
            </w:r>
            <w:r w:rsidRPr="00AC580B">
              <w:rPr>
                <w:rFonts w:ascii="Calibri" w:eastAsia="Calibri" w:hAnsi="Calibri" w:cs="Calibri"/>
                <w:lang w:eastAsia="en-US"/>
              </w:rPr>
              <w:t xml:space="preserve">: </w:t>
            </w:r>
          </w:p>
          <w:p w:rsidR="009C4E57" w:rsidRPr="00AC580B" w:rsidRDefault="009C4E57" w:rsidP="00AE3680">
            <w:pPr>
              <w:suppressAutoHyphens/>
              <w:ind w:left="310"/>
              <w:rPr>
                <w:rFonts w:ascii="Calibri" w:eastAsia="Calibri" w:hAnsi="Calibri" w:cs="Calibri"/>
                <w:lang w:eastAsia="en-US"/>
              </w:rPr>
            </w:pPr>
            <w:r w:rsidRPr="00AC580B">
              <w:rPr>
                <w:rFonts w:ascii="Calibri" w:eastAsia="Calibri" w:hAnsi="Calibri" w:cs="Calibri"/>
                <w:lang w:eastAsia="en-US"/>
              </w:rPr>
              <w:t>W okresie odniesienia</w:t>
            </w:r>
            <w:r w:rsidRPr="00AC580B">
              <w:rPr>
                <w:rFonts w:ascii="Calibri" w:eastAsia="Calibri" w:hAnsi="Calibri" w:cs="Calibri"/>
                <w:vertAlign w:val="superscript"/>
                <w:lang w:eastAsia="en-US"/>
              </w:rPr>
              <w:footnoteReference w:id="38"/>
            </w:r>
            <w:r w:rsidRPr="00AC580B">
              <w:rPr>
                <w:rFonts w:ascii="Calibri" w:eastAsia="Calibri" w:hAnsi="Calibri" w:cs="Calibri"/>
                <w:lang w:eastAsia="en-US"/>
              </w:rPr>
              <w:t xml:space="preserve"> wykonawca </w:t>
            </w:r>
            <w:r w:rsidRPr="00AC580B">
              <w:rPr>
                <w:rFonts w:ascii="Calibri" w:eastAsia="Calibri" w:hAnsi="Calibri" w:cs="Calibri"/>
                <w:b/>
                <w:lang w:eastAsia="en-US"/>
              </w:rPr>
              <w:t>wykonał następujące roboty budowlane określonego rodzaju</w:t>
            </w:r>
            <w:r w:rsidRPr="00AC580B">
              <w:rPr>
                <w:rFonts w:ascii="Calibri" w:eastAsia="Calibri" w:hAnsi="Calibri" w:cs="Calibri"/>
                <w:lang w:eastAsia="en-US"/>
              </w:rPr>
              <w:t xml:space="preserve">:  </w:t>
            </w:r>
          </w:p>
          <w:p w:rsidR="009C4E57" w:rsidRPr="00AC580B" w:rsidRDefault="009C4E57" w:rsidP="00AE3680">
            <w:pPr>
              <w:suppressAutoHyphens/>
              <w:ind w:left="310"/>
              <w:rPr>
                <w:rFonts w:ascii="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Jeżeli odnośna dokumentacja dotycząca zadowalającego wykonania i rezultatu w odniesieniu do najważniejszych robót budowlanych jest dostępna w formie elektronicznej, proszę wskazać</w:t>
            </w:r>
            <w:r w:rsidRPr="00AC580B">
              <w:rPr>
                <w:rFonts w:ascii="Calibri" w:eastAsia="Calibri" w:hAnsi="Calibri" w:cs="Calibri"/>
                <w:i/>
                <w:lang w:eastAsia="en-US"/>
              </w:rPr>
              <w:t>:</w:t>
            </w:r>
            <w:r w:rsidRPr="00AC580B">
              <w:rPr>
                <w:rFonts w:ascii="Calibri" w:eastAsia="Calibri" w:hAnsi="Calibri" w:cs="Calibri"/>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Liczba lat (okres ten został wskazany w stosownym ogłoszeniu lub dokumentach zamówienia):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Roboty budowlane: [……] </w:t>
            </w:r>
          </w:p>
          <w:p w:rsidR="009C4E57" w:rsidRPr="00AC580B" w:rsidRDefault="009C4E57" w:rsidP="00AE3680">
            <w:pPr>
              <w:suppressAutoHyphens/>
              <w:rPr>
                <w:rFonts w:ascii="Calibri" w:eastAsia="Calibri" w:hAnsi="Calibri" w:cs="Calibri"/>
                <w:i/>
                <w:lang w:eastAsia="en-US"/>
              </w:rPr>
            </w:pPr>
          </w:p>
          <w:p w:rsidR="009C4E57" w:rsidRPr="00AC580B" w:rsidRDefault="009C4E57" w:rsidP="00AE3680">
            <w:pPr>
              <w:suppressAutoHyphens/>
              <w:rPr>
                <w:rFonts w:ascii="Calibri" w:eastAsia="Calibri" w:hAnsi="Calibri" w:cs="Calibri"/>
                <w: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(adres internetowy, wydający urząd lub organ, dokładne dane referencyjne dokumentacji):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2158"/>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ind w:left="312" w:right="51" w:hanging="312"/>
              <w:rPr>
                <w:rFonts w:ascii="Calibri" w:hAnsi="Calibri" w:cs="Calibri"/>
                <w:lang w:eastAsia="en-US"/>
              </w:rPr>
            </w:pPr>
            <w:r w:rsidRPr="00AC580B">
              <w:rPr>
                <w:rFonts w:ascii="Calibri" w:eastAsia="Calibri" w:hAnsi="Calibri" w:cs="Calibri"/>
                <w:lang w:eastAsia="en-US"/>
              </w:rPr>
              <w:t xml:space="preserve">1b) Jedynie w odniesieniu do </w:t>
            </w:r>
            <w:r w:rsidRPr="00AC580B">
              <w:rPr>
                <w:rFonts w:ascii="Calibri" w:eastAsia="Calibri" w:hAnsi="Calibri" w:cs="Calibri"/>
                <w:b/>
                <w:lang w:eastAsia="en-US"/>
              </w:rPr>
              <w:t xml:space="preserve">zamówień publicznych na dostawy i zamówień publicznych na usługi </w:t>
            </w:r>
            <w:r w:rsidRPr="00AC580B">
              <w:rPr>
                <w:rFonts w:ascii="Calibri" w:eastAsia="Calibri" w:hAnsi="Calibri" w:cs="Calibri"/>
                <w:lang w:eastAsia="en-US"/>
              </w:rPr>
              <w:t xml:space="preserve"> </w:t>
            </w:r>
          </w:p>
          <w:p w:rsidR="009C4E57" w:rsidRPr="00AC580B" w:rsidRDefault="009C4E57" w:rsidP="00AE3680">
            <w:pPr>
              <w:suppressAutoHyphens/>
              <w:ind w:left="310" w:right="52"/>
              <w:rPr>
                <w:rFonts w:ascii="Calibri" w:hAnsi="Calibri" w:cs="Calibri"/>
                <w:lang w:eastAsia="en-US"/>
              </w:rPr>
            </w:pPr>
            <w:r w:rsidRPr="00AC580B">
              <w:rPr>
                <w:rFonts w:ascii="Calibri" w:eastAsia="Calibri" w:hAnsi="Calibri" w:cs="Calibri"/>
                <w:lang w:eastAsia="en-US"/>
              </w:rPr>
              <w:t>W okresie odniesienia</w:t>
            </w:r>
            <w:r w:rsidRPr="00AC580B">
              <w:rPr>
                <w:rFonts w:ascii="Calibri" w:eastAsia="Calibri" w:hAnsi="Calibri" w:cs="Calibri"/>
                <w:vertAlign w:val="superscript"/>
                <w:lang w:eastAsia="en-US"/>
              </w:rPr>
              <w:footnoteReference w:id="39"/>
            </w:r>
            <w:r w:rsidRPr="00AC580B">
              <w:rPr>
                <w:rFonts w:ascii="Calibri" w:eastAsia="Calibri" w:hAnsi="Calibri" w:cs="Calibri"/>
                <w:lang w:eastAsia="en-US"/>
              </w:rPr>
              <w:t xml:space="preserve"> wykonawca </w:t>
            </w:r>
            <w:r w:rsidRPr="00AC580B">
              <w:rPr>
                <w:rFonts w:ascii="Calibri" w:eastAsia="Calibri" w:hAnsi="Calibri" w:cs="Calibri"/>
                <w:b/>
                <w:lang w:eastAsia="en-US"/>
              </w:rPr>
              <w:t>zrealizował następujące główne dostawy określonego rodzaju lub wyświadczył następujące główne usługi określonego rodzaju</w:t>
            </w:r>
            <w:r w:rsidRPr="00AC580B">
              <w:rPr>
                <w:rFonts w:ascii="Calibri" w:eastAsia="Calibri" w:hAnsi="Calibri" w:cs="Calibri"/>
                <w:lang w:eastAsia="en-US"/>
              </w:rPr>
              <w:t>:</w:t>
            </w:r>
            <w:r w:rsidRPr="00AC580B">
              <w:rPr>
                <w:rFonts w:ascii="Calibri" w:eastAsia="Calibri" w:hAnsi="Calibri" w:cs="Calibri"/>
                <w:b/>
                <w:lang w:eastAsia="en-US"/>
              </w:rPr>
              <w:t xml:space="preserve"> </w:t>
            </w:r>
            <w:r w:rsidRPr="00AC580B">
              <w:rPr>
                <w:rFonts w:ascii="Calibri" w:eastAsia="Calibri" w:hAnsi="Calibri" w:cs="Calibri"/>
                <w:lang w:eastAsia="en-US"/>
              </w:rPr>
              <w:t xml:space="preserve">Przy sporządzaniu wykazu proszę </w:t>
            </w:r>
            <w:r w:rsidRPr="00AC580B">
              <w:rPr>
                <w:rFonts w:ascii="Calibri" w:eastAsia="Calibri" w:hAnsi="Calibri" w:cs="Calibri"/>
                <w:lang w:eastAsia="en-US"/>
              </w:rPr>
              <w:lastRenderedPageBreak/>
              <w:t>podać kwoty, daty i odbiorców, zarówno publicznych, jak i prywatnych</w:t>
            </w:r>
            <w:r w:rsidRPr="00AC580B">
              <w:rPr>
                <w:rFonts w:ascii="Calibri" w:eastAsia="Calibri" w:hAnsi="Calibri" w:cs="Calibri"/>
                <w:vertAlign w:val="superscript"/>
                <w:lang w:eastAsia="en-US"/>
              </w:rPr>
              <w:footnoteReference w:id="40"/>
            </w:r>
            <w:r w:rsidRPr="00AC580B">
              <w:rPr>
                <w:rFonts w:ascii="Calibri" w:eastAsia="Calibri" w:hAnsi="Calibri" w:cs="Calibri"/>
                <w:lang w:eastAsia="en-US"/>
              </w:rPr>
              <w:t>:</w:t>
            </w:r>
          </w:p>
        </w:tc>
        <w:tc>
          <w:tcPr>
            <w:tcW w:w="4647"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lastRenderedPageBreak/>
              <w:t xml:space="preserve">Liczba lat (okres ten został wskazany w stosownym ogłoszeniu lub dokumentach zamówienia): </w:t>
            </w:r>
          </w:p>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 </w:t>
            </w:r>
          </w:p>
          <w:tbl>
            <w:tblPr>
              <w:tblW w:w="4145" w:type="dxa"/>
              <w:tblInd w:w="7" w:type="dxa"/>
              <w:tblCellMar>
                <w:top w:w="46" w:type="dxa"/>
                <w:right w:w="115" w:type="dxa"/>
              </w:tblCellMar>
              <w:tblLook w:val="04A0"/>
            </w:tblPr>
            <w:tblGrid>
              <w:gridCol w:w="1337"/>
              <w:gridCol w:w="936"/>
              <w:gridCol w:w="722"/>
              <w:gridCol w:w="1150"/>
            </w:tblGrid>
            <w:tr w:rsidR="009C4E57" w:rsidRPr="00AC580B" w:rsidTr="003C6A47">
              <w:trPr>
                <w:trHeight w:val="349"/>
              </w:trPr>
              <w:tc>
                <w:tcPr>
                  <w:tcW w:w="1337"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Opis </w:t>
                  </w:r>
                </w:p>
              </w:tc>
              <w:tc>
                <w:tcPr>
                  <w:tcW w:w="936"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Kwoty </w:t>
                  </w:r>
                </w:p>
              </w:tc>
              <w:tc>
                <w:tcPr>
                  <w:tcW w:w="722"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Daty </w:t>
                  </w:r>
                </w:p>
              </w:tc>
              <w:tc>
                <w:tcPr>
                  <w:tcW w:w="1150"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Odbiorcy </w:t>
                  </w:r>
                </w:p>
              </w:tc>
            </w:tr>
            <w:tr w:rsidR="009C4E57" w:rsidRPr="00AC580B" w:rsidTr="003C6A47">
              <w:trPr>
                <w:trHeight w:val="461"/>
              </w:trPr>
              <w:tc>
                <w:tcPr>
                  <w:tcW w:w="1337"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c>
                <w:tcPr>
                  <w:tcW w:w="936"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c>
                <w:tcPr>
                  <w:tcW w:w="722"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c>
                <w:tcPr>
                  <w:tcW w:w="1150"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bl>
          <w:p w:rsidR="009C4E57" w:rsidRPr="00AC580B" w:rsidRDefault="009C4E57" w:rsidP="00AE3680">
            <w:pPr>
              <w:suppressAutoHyphens/>
              <w:rPr>
                <w:rFonts w:ascii="Calibri" w:eastAsia="Calibri" w:hAnsi="Calibri" w:cs="Calibri"/>
                <w:lang w:eastAsia="en-US"/>
              </w:rPr>
            </w:pPr>
          </w:p>
        </w:tc>
      </w:tr>
      <w:tr w:rsidR="009C4E57" w:rsidRPr="00AC580B" w:rsidTr="003C6A47">
        <w:trPr>
          <w:trHeight w:val="196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rsidR="009C4E57" w:rsidRPr="00AC580B" w:rsidRDefault="009C4E57" w:rsidP="00AE3680">
            <w:pPr>
              <w:suppressAutoHyphens/>
              <w:ind w:left="312" w:hanging="284"/>
              <w:rPr>
                <w:rFonts w:ascii="Calibri" w:hAnsi="Calibri" w:cs="Calibri"/>
                <w:lang w:eastAsia="en-US"/>
              </w:rPr>
            </w:pPr>
            <w:r w:rsidRPr="00AC580B">
              <w:rPr>
                <w:rFonts w:ascii="Calibri" w:eastAsia="Calibri" w:hAnsi="Calibri" w:cs="Calibri"/>
                <w:lang w:eastAsia="en-US"/>
              </w:rPr>
              <w:lastRenderedPageBreak/>
              <w:t xml:space="preserve">2) Może skorzystać z usług następujących </w:t>
            </w:r>
            <w:r w:rsidRPr="00AC580B">
              <w:rPr>
                <w:rFonts w:ascii="Calibri" w:eastAsia="Calibri" w:hAnsi="Calibri" w:cs="Calibri"/>
                <w:b/>
                <w:lang w:eastAsia="en-US"/>
              </w:rPr>
              <w:t>pracowników technicznych lub służb technicznych</w:t>
            </w:r>
            <w:r w:rsidRPr="00AC580B">
              <w:rPr>
                <w:rFonts w:ascii="Calibri" w:eastAsia="Calibri" w:hAnsi="Calibri" w:cs="Calibri"/>
                <w:b/>
                <w:vertAlign w:val="superscript"/>
                <w:lang w:eastAsia="en-US"/>
              </w:rPr>
              <w:footnoteReference w:id="41"/>
            </w:r>
            <w:r w:rsidRPr="00AC580B">
              <w:rPr>
                <w:rFonts w:ascii="Calibri" w:eastAsia="Calibri" w:hAnsi="Calibri" w:cs="Calibri"/>
                <w:lang w:eastAsia="en-US"/>
              </w:rPr>
              <w:t xml:space="preserve">, w szczególności tych odpowiedzialnych za kontrolę jakości: </w:t>
            </w:r>
          </w:p>
          <w:p w:rsidR="009C4E57" w:rsidRPr="00AC580B" w:rsidRDefault="009C4E57" w:rsidP="00AE3680">
            <w:pPr>
              <w:suppressAutoHyphens/>
              <w:ind w:left="312"/>
              <w:rPr>
                <w:rFonts w:ascii="Calibri" w:hAnsi="Calibri" w:cs="Calibri"/>
                <w:lang w:eastAsia="en-US"/>
              </w:rPr>
            </w:pPr>
            <w:r w:rsidRPr="00AC580B">
              <w:rPr>
                <w:rFonts w:ascii="Calibri" w:eastAsia="Calibri" w:hAnsi="Calibri" w:cs="Calibri"/>
                <w:lang w:eastAsia="en-US"/>
              </w:rPr>
              <w:t xml:space="preserve">W przypadku zamówień publicznych na roboty budowlane wykonawca będzie mógł się zwrócić do następujących pracowników technicznych lub służb technicznych o wykonanie robót: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68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rsidR="009C4E57" w:rsidRPr="00AC580B" w:rsidRDefault="009C4E57" w:rsidP="00AE3680">
            <w:pPr>
              <w:suppressAutoHyphens/>
              <w:ind w:left="312" w:hanging="284"/>
              <w:rPr>
                <w:rFonts w:ascii="Calibri" w:hAnsi="Calibri" w:cs="Calibri"/>
                <w:lang w:eastAsia="en-US"/>
              </w:rPr>
            </w:pPr>
            <w:r w:rsidRPr="00AC580B">
              <w:rPr>
                <w:rFonts w:ascii="Calibri" w:eastAsia="Calibri" w:hAnsi="Calibri" w:cs="Calibri"/>
                <w:lang w:eastAsia="en-US"/>
              </w:rPr>
              <w:t xml:space="preserve">3) Korzysta z następujących </w:t>
            </w:r>
            <w:r w:rsidRPr="00AC580B">
              <w:rPr>
                <w:rFonts w:ascii="Calibri" w:eastAsia="Calibri" w:hAnsi="Calibri" w:cs="Calibri"/>
                <w:b/>
                <w:lang w:eastAsia="en-US"/>
              </w:rPr>
              <w:t>urządzeń technicznych oraz środków w celu zapewnienia jakości</w:t>
            </w:r>
            <w:r w:rsidRPr="00AC580B">
              <w:rPr>
                <w:rFonts w:ascii="Calibri" w:eastAsia="Calibri" w:hAnsi="Calibri" w:cs="Calibri"/>
                <w:lang w:eastAsia="en-US"/>
              </w:rPr>
              <w:t xml:space="preserve">, a jego </w:t>
            </w:r>
            <w:r w:rsidRPr="00AC580B">
              <w:rPr>
                <w:rFonts w:ascii="Calibri" w:eastAsia="Calibri" w:hAnsi="Calibri" w:cs="Calibri"/>
                <w:b/>
                <w:lang w:eastAsia="en-US"/>
              </w:rPr>
              <w:t>zaplecze naukowo-badawcze</w:t>
            </w:r>
            <w:r w:rsidRPr="00AC580B">
              <w:rPr>
                <w:rFonts w:ascii="Calibri" w:eastAsia="Calibri" w:hAnsi="Calibri" w:cs="Calibri"/>
                <w:lang w:eastAsia="en-US"/>
              </w:rPr>
              <w:t xml:space="preserve"> jest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69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rsidR="009C4E57" w:rsidRPr="00AC580B" w:rsidRDefault="009C4E57" w:rsidP="00AE3680">
            <w:pPr>
              <w:suppressAutoHyphens/>
              <w:ind w:left="312" w:hanging="284"/>
              <w:rPr>
                <w:rFonts w:ascii="Calibri" w:hAnsi="Calibri" w:cs="Calibri"/>
                <w:lang w:eastAsia="en-US"/>
              </w:rPr>
            </w:pPr>
            <w:r w:rsidRPr="00AC580B">
              <w:rPr>
                <w:rFonts w:ascii="Calibri" w:eastAsia="Calibri" w:hAnsi="Calibri" w:cs="Calibri"/>
                <w:lang w:eastAsia="en-US"/>
              </w:rPr>
              <w:t xml:space="preserve">4) Podczas realizacji zamówienia będzie mógł stosować następujące systemy </w:t>
            </w:r>
            <w:r w:rsidRPr="00AC580B">
              <w:rPr>
                <w:rFonts w:ascii="Calibri" w:eastAsia="Calibri" w:hAnsi="Calibri" w:cs="Calibri"/>
                <w:b/>
                <w:lang w:eastAsia="en-US"/>
              </w:rPr>
              <w:t>zarządzania łańcuchem dostaw</w:t>
            </w:r>
            <w:r w:rsidRPr="00AC580B">
              <w:rPr>
                <w:rFonts w:ascii="Calibri" w:eastAsia="Calibri" w:hAnsi="Calibri" w:cs="Calibri"/>
                <w:lang w:eastAsia="en-US"/>
              </w:rPr>
              <w:t xml:space="preserve"> i śledzenia łańcucha dostaw: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61"/>
        </w:trPr>
        <w:tc>
          <w:tcPr>
            <w:tcW w:w="4645"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hideMark/>
          </w:tcPr>
          <w:p w:rsidR="009C4E57" w:rsidRPr="00AC580B" w:rsidRDefault="009C4E57" w:rsidP="00AE3680">
            <w:pPr>
              <w:suppressAutoHyphens/>
              <w:ind w:left="310" w:hanging="284"/>
              <w:rPr>
                <w:rFonts w:ascii="Calibri" w:eastAsia="Calibri" w:hAnsi="Calibri" w:cs="Calibri"/>
                <w:b/>
                <w:i/>
                <w:lang w:eastAsia="en-US"/>
              </w:rPr>
            </w:pPr>
            <w:r w:rsidRPr="00AC580B">
              <w:rPr>
                <w:rFonts w:ascii="Calibri" w:eastAsia="Calibri" w:hAnsi="Calibri" w:cs="Calibri"/>
                <w:b/>
                <w:lang w:eastAsia="en-US"/>
              </w:rPr>
              <w:t>5)</w:t>
            </w:r>
            <w:r w:rsidRPr="00AC580B">
              <w:rPr>
                <w:rFonts w:ascii="Calibri" w:eastAsia="Calibri" w:hAnsi="Calibri" w:cs="Calibri"/>
                <w:b/>
                <w:i/>
                <w:lang w:eastAsia="en-US"/>
              </w:rPr>
              <w:t xml:space="preserve"> </w:t>
            </w:r>
            <w:r w:rsidRPr="00AC580B">
              <w:rPr>
                <w:rFonts w:ascii="Calibri" w:eastAsia="Calibri" w:hAnsi="Calibri" w:cs="Calibri"/>
                <w:b/>
                <w:lang w:eastAsia="en-US"/>
              </w:rPr>
              <w:t>W odniesieniu do produktów lub usług o złożonym charakterze, które mają zostać dostarczone, lub – wyjątkowo – w odniesieniu do produktów lub usług o szczególnym przeznaczeniu:</w:t>
            </w:r>
            <w:r w:rsidRPr="00AC580B">
              <w:rPr>
                <w:rFonts w:ascii="Calibri" w:eastAsia="Calibri" w:hAnsi="Calibri" w:cs="Calibri"/>
                <w:b/>
                <w:i/>
                <w:lang w:eastAsia="en-US"/>
              </w:rPr>
              <w:t xml:space="preserve"> </w:t>
            </w:r>
          </w:p>
          <w:p w:rsidR="009C4E57" w:rsidRPr="00AC580B" w:rsidRDefault="009C4E57" w:rsidP="00AE3680">
            <w:pPr>
              <w:suppressAutoHyphens/>
              <w:ind w:left="312" w:hanging="11"/>
              <w:rPr>
                <w:rFonts w:ascii="Calibri" w:eastAsia="Calibri" w:hAnsi="Calibri" w:cs="Calibri"/>
                <w:b/>
                <w:lang w:eastAsia="en-US"/>
              </w:rPr>
            </w:pPr>
            <w:r w:rsidRPr="00AC580B">
              <w:rPr>
                <w:rFonts w:ascii="Calibri" w:eastAsia="Calibri" w:hAnsi="Calibri" w:cs="Calibri"/>
                <w:lang w:eastAsia="en-US"/>
              </w:rPr>
              <w:t xml:space="preserve">Czy wykonawca </w:t>
            </w:r>
            <w:r w:rsidRPr="00AC580B">
              <w:rPr>
                <w:rFonts w:ascii="Calibri" w:eastAsia="Calibri" w:hAnsi="Calibri" w:cs="Calibri"/>
                <w:b/>
                <w:lang w:eastAsia="en-US"/>
              </w:rPr>
              <w:t>zezwoli</w:t>
            </w:r>
            <w:r w:rsidRPr="00AC580B">
              <w:rPr>
                <w:rFonts w:ascii="Calibri" w:eastAsia="Calibri" w:hAnsi="Calibri" w:cs="Calibri"/>
                <w:lang w:eastAsia="en-US"/>
              </w:rPr>
              <w:t xml:space="preserve"> na przeprowadzenie </w:t>
            </w:r>
            <w:r w:rsidRPr="00AC580B">
              <w:rPr>
                <w:rFonts w:ascii="Calibri" w:eastAsia="Calibri" w:hAnsi="Calibri" w:cs="Calibri"/>
                <w:b/>
                <w:lang w:eastAsia="en-US"/>
              </w:rPr>
              <w:t>kontroli</w:t>
            </w:r>
            <w:r w:rsidRPr="00AC580B">
              <w:rPr>
                <w:rFonts w:ascii="Calibri" w:eastAsia="Calibri" w:hAnsi="Calibri" w:cs="Calibri"/>
                <w:b/>
                <w:vertAlign w:val="superscript"/>
                <w:lang w:eastAsia="en-US"/>
              </w:rPr>
              <w:footnoteReference w:id="42"/>
            </w:r>
            <w:r w:rsidRPr="00AC580B">
              <w:rPr>
                <w:rFonts w:ascii="Calibri" w:eastAsia="Calibri" w:hAnsi="Calibri" w:cs="Calibri"/>
                <w:lang w:eastAsia="en-US"/>
              </w:rPr>
              <w:t xml:space="preserve"> swoich </w:t>
            </w:r>
            <w:r w:rsidRPr="00AC580B">
              <w:rPr>
                <w:rFonts w:ascii="Calibri" w:eastAsia="Calibri" w:hAnsi="Calibri" w:cs="Calibri"/>
                <w:b/>
                <w:lang w:eastAsia="en-US"/>
              </w:rPr>
              <w:t>zdolności produkcyjnych</w:t>
            </w:r>
            <w:r w:rsidRPr="00AC580B">
              <w:rPr>
                <w:rFonts w:ascii="Calibri" w:eastAsia="Calibri" w:hAnsi="Calibri" w:cs="Calibri"/>
                <w:lang w:eastAsia="en-US"/>
              </w:rPr>
              <w:t xml:space="preserve"> lub </w:t>
            </w:r>
            <w:r w:rsidRPr="00AC580B">
              <w:rPr>
                <w:rFonts w:ascii="Calibri" w:eastAsia="Calibri" w:hAnsi="Calibri" w:cs="Calibri"/>
                <w:b/>
                <w:lang w:eastAsia="en-US"/>
              </w:rPr>
              <w:t>zdolności technicznych</w:t>
            </w:r>
            <w:r w:rsidRPr="00AC580B">
              <w:rPr>
                <w:rFonts w:ascii="Calibri" w:eastAsia="Calibri" w:hAnsi="Calibri" w:cs="Calibri"/>
                <w:lang w:eastAsia="en-US"/>
              </w:rPr>
              <w:t xml:space="preserve">, a w razie konieczności także dostępnych mu </w:t>
            </w:r>
            <w:r w:rsidRPr="00AC580B">
              <w:rPr>
                <w:rFonts w:ascii="Calibri" w:eastAsia="Calibri" w:hAnsi="Calibri" w:cs="Calibri"/>
                <w:b/>
                <w:lang w:eastAsia="en-US"/>
              </w:rPr>
              <w:t>środków naukowych i badawczych</w:t>
            </w:r>
            <w:r w:rsidRPr="00AC580B">
              <w:rPr>
                <w:rFonts w:ascii="Calibri" w:eastAsia="Calibri" w:hAnsi="Calibri" w:cs="Calibri"/>
                <w:lang w:eastAsia="en-US"/>
              </w:rPr>
              <w:t xml:space="preserve">, jak również </w:t>
            </w:r>
            <w:r w:rsidRPr="00AC580B">
              <w:rPr>
                <w:rFonts w:ascii="Calibri" w:eastAsia="Calibri" w:hAnsi="Calibri" w:cs="Calibri"/>
                <w:b/>
                <w:lang w:eastAsia="en-US"/>
              </w:rPr>
              <w:t>środków kontroli jakości</w:t>
            </w:r>
            <w:r w:rsidRPr="00AC580B">
              <w:rPr>
                <w:rFonts w:ascii="Calibri" w:eastAsia="Calibri" w:hAnsi="Calibri" w:cs="Calibri"/>
                <w:lang w:eastAsia="en-US"/>
              </w:rPr>
              <w:t xml:space="preserve">? </w:t>
            </w:r>
          </w:p>
        </w:tc>
        <w:tc>
          <w:tcPr>
            <w:tcW w:w="4647"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r w:rsidRPr="00AC580B">
              <w:rPr>
                <w:rFonts w:ascii="Calibri" w:hAnsi="Calibri" w:cs="Calibri"/>
                <w:lang w:eastAsia="en-US"/>
              </w:rPr>
              <w:t>□ Tak □ Nie</w:t>
            </w: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p>
        </w:tc>
      </w:tr>
      <w:tr w:rsidR="009C4E57" w:rsidRPr="00AC580B" w:rsidTr="003C6A47">
        <w:trPr>
          <w:trHeight w:val="1401"/>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rsidR="009C4E57" w:rsidRPr="00AC580B" w:rsidRDefault="009C4E57" w:rsidP="00AE3680">
            <w:pPr>
              <w:suppressAutoHyphens/>
              <w:ind w:left="310" w:right="266" w:hanging="284"/>
              <w:rPr>
                <w:rFonts w:ascii="Calibri" w:eastAsia="Calibri" w:hAnsi="Calibri" w:cs="Calibri"/>
                <w:lang w:eastAsia="en-US"/>
              </w:rPr>
            </w:pPr>
            <w:r w:rsidRPr="00AC580B">
              <w:rPr>
                <w:rFonts w:ascii="Calibri" w:eastAsia="Calibri" w:hAnsi="Calibri" w:cs="Calibri"/>
                <w:lang w:eastAsia="en-US"/>
              </w:rPr>
              <w:t xml:space="preserve">6) Następującym </w:t>
            </w:r>
            <w:r w:rsidRPr="00AC580B">
              <w:rPr>
                <w:rFonts w:ascii="Calibri" w:eastAsia="Calibri" w:hAnsi="Calibri" w:cs="Calibri"/>
                <w:b/>
                <w:lang w:eastAsia="en-US"/>
              </w:rPr>
              <w:t>wykształceniem i kwalifikacjami zawodowymi</w:t>
            </w:r>
            <w:r w:rsidRPr="00AC580B">
              <w:rPr>
                <w:rFonts w:ascii="Calibri" w:eastAsia="Calibri" w:hAnsi="Calibri" w:cs="Calibri"/>
                <w:lang w:eastAsia="en-US"/>
              </w:rPr>
              <w:t xml:space="preserve"> legitymuje się: </w:t>
            </w:r>
          </w:p>
          <w:p w:rsidR="009C4E57" w:rsidRPr="00AC580B" w:rsidRDefault="009C4E57" w:rsidP="00AE3680">
            <w:pPr>
              <w:suppressAutoHyphens/>
              <w:ind w:left="312" w:right="266" w:hanging="284"/>
              <w:rPr>
                <w:rFonts w:ascii="Calibri" w:hAnsi="Calibri" w:cs="Calibri"/>
                <w:lang w:eastAsia="en-US"/>
              </w:rPr>
            </w:pPr>
            <w:r w:rsidRPr="00AC580B">
              <w:rPr>
                <w:rFonts w:ascii="Calibri" w:eastAsia="Calibri" w:hAnsi="Calibri" w:cs="Calibri"/>
                <w:lang w:eastAsia="en-US"/>
              </w:rPr>
              <w:t xml:space="preserve">a) sam usługodawca lub wykonawca: </w:t>
            </w:r>
          </w:p>
          <w:p w:rsidR="009C4E57" w:rsidRPr="00AC580B" w:rsidRDefault="009C4E57" w:rsidP="00AE3680">
            <w:pPr>
              <w:suppressAutoHyphens/>
              <w:ind w:left="312" w:hanging="28"/>
              <w:rPr>
                <w:rFonts w:ascii="Calibri" w:hAnsi="Calibri" w:cs="Calibri"/>
                <w:lang w:eastAsia="en-US"/>
              </w:rPr>
            </w:pPr>
            <w:r w:rsidRPr="00AC580B">
              <w:rPr>
                <w:rFonts w:ascii="Calibri" w:eastAsia="Calibri" w:hAnsi="Calibri" w:cs="Calibri"/>
                <w:b/>
                <w:lang w:eastAsia="en-US"/>
              </w:rPr>
              <w:t>lub</w:t>
            </w:r>
            <w:r w:rsidRPr="00AC580B">
              <w:rPr>
                <w:rFonts w:ascii="Calibri" w:eastAsia="Calibri" w:hAnsi="Calibri" w:cs="Calibri"/>
                <w:lang w:eastAsia="en-US"/>
              </w:rPr>
              <w:t xml:space="preserve"> (w zależności od wymogów </w:t>
            </w:r>
            <w:r w:rsidRPr="00AC580B">
              <w:rPr>
                <w:rFonts w:ascii="Calibri" w:eastAsia="Calibri" w:hAnsi="Calibri" w:cs="Calibri"/>
                <w:lang w:eastAsia="en-US"/>
              </w:rPr>
              <w:lastRenderedPageBreak/>
              <w:t xml:space="preserve">określonych w stosownym ogłoszeniu lub dokumentach zamówienia):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b) jego kadra kierownicza:</w:t>
            </w:r>
            <w:r w:rsidRPr="00AC580B">
              <w:rPr>
                <w:rFonts w:ascii="Calibri" w:eastAsia="Calibri" w:hAnsi="Calibri" w:cs="Calibri"/>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lastRenderedPageBreak/>
              <w:t xml:space="preserve"> </w:t>
            </w:r>
          </w:p>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p>
          <w:p w:rsidR="009C4E57" w:rsidRPr="00AC580B" w:rsidRDefault="009C4E57" w:rsidP="00531CDD">
            <w:pPr>
              <w:numPr>
                <w:ilvl w:val="0"/>
                <w:numId w:val="54"/>
              </w:numPr>
              <w:suppressAutoHyphens/>
              <w:ind w:left="342"/>
              <w:contextualSpacing/>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ind w:left="342"/>
              <w:contextualSpacing/>
              <w:rPr>
                <w:rFonts w:ascii="Calibri" w:hAnsi="Calibri" w:cs="Calibri"/>
                <w:lang w:eastAsia="en-US"/>
              </w:rPr>
            </w:pPr>
          </w:p>
          <w:p w:rsidR="009C4E57" w:rsidRPr="00AC580B" w:rsidRDefault="009C4E57" w:rsidP="00AE3680">
            <w:pPr>
              <w:suppressAutoHyphens/>
              <w:ind w:left="340"/>
              <w:contextualSpacing/>
              <w:rPr>
                <w:rFonts w:ascii="Calibri" w:hAnsi="Calibri" w:cs="Calibri"/>
                <w:lang w:eastAsia="en-US"/>
              </w:rPr>
            </w:pPr>
          </w:p>
          <w:p w:rsidR="009C4E57" w:rsidRPr="00AC580B" w:rsidRDefault="009C4E57" w:rsidP="00AE3680">
            <w:pPr>
              <w:suppressAutoHyphens/>
              <w:ind w:left="340"/>
              <w:contextualSpacing/>
              <w:rPr>
                <w:rFonts w:ascii="Calibri" w:hAnsi="Calibri" w:cs="Calibri"/>
                <w:lang w:eastAsia="en-US"/>
              </w:rPr>
            </w:pPr>
          </w:p>
          <w:p w:rsidR="009C4E57" w:rsidRPr="00AC580B" w:rsidRDefault="009C4E57" w:rsidP="00531CDD">
            <w:pPr>
              <w:numPr>
                <w:ilvl w:val="0"/>
                <w:numId w:val="54"/>
              </w:numPr>
              <w:suppressAutoHyphens/>
              <w:ind w:left="340" w:hanging="357"/>
              <w:contextualSpacing/>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103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rsidR="009C4E57" w:rsidRPr="00AC580B" w:rsidRDefault="009C4E57" w:rsidP="00AE3680">
            <w:pPr>
              <w:suppressAutoHyphens/>
              <w:ind w:left="310" w:right="420" w:hanging="284"/>
              <w:rPr>
                <w:rFonts w:ascii="Calibri" w:hAnsi="Calibri" w:cs="Calibri"/>
                <w:lang w:eastAsia="en-US"/>
              </w:rPr>
            </w:pPr>
            <w:r w:rsidRPr="00AC580B">
              <w:rPr>
                <w:rFonts w:ascii="Calibri" w:eastAsia="Calibri" w:hAnsi="Calibri" w:cs="Calibri"/>
                <w:lang w:eastAsia="en-US"/>
              </w:rPr>
              <w:lastRenderedPageBreak/>
              <w:t xml:space="preserve">7) Podczas realizacji zamówienia wykonawca będzie mógł stosować następujące </w:t>
            </w:r>
            <w:r w:rsidRPr="00AC580B">
              <w:rPr>
                <w:rFonts w:ascii="Calibri" w:eastAsia="Calibri" w:hAnsi="Calibri" w:cs="Calibri"/>
                <w:b/>
                <w:lang w:eastAsia="en-US"/>
              </w:rPr>
              <w:t>środki zarządzania środowiskowego</w:t>
            </w:r>
            <w:r w:rsidRPr="00AC580B">
              <w:rPr>
                <w:rFonts w:ascii="Calibri" w:eastAsia="Calibri" w:hAnsi="Calibri" w:cs="Calibri"/>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108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rsidR="009C4E57" w:rsidRPr="00AC580B" w:rsidRDefault="009C4E57" w:rsidP="00AE3680">
            <w:pPr>
              <w:suppressAutoHyphens/>
              <w:ind w:left="310" w:hanging="282"/>
              <w:rPr>
                <w:rFonts w:ascii="Calibri" w:hAnsi="Calibri" w:cs="Calibri"/>
                <w:lang w:eastAsia="en-US"/>
              </w:rPr>
            </w:pPr>
            <w:r w:rsidRPr="00AC580B">
              <w:rPr>
                <w:rFonts w:ascii="Calibri" w:eastAsia="Calibri" w:hAnsi="Calibri" w:cs="Calibri"/>
                <w:lang w:eastAsia="en-US"/>
              </w:rPr>
              <w:t xml:space="preserve">8) Wielkość </w:t>
            </w:r>
            <w:r w:rsidRPr="00AC580B">
              <w:rPr>
                <w:rFonts w:ascii="Calibri" w:eastAsia="Calibri" w:hAnsi="Calibri" w:cs="Calibri"/>
                <w:b/>
                <w:lang w:eastAsia="en-US"/>
              </w:rPr>
              <w:t>średniego rocznego zatrudnienia</w:t>
            </w:r>
            <w:r w:rsidRPr="00AC580B">
              <w:rPr>
                <w:rFonts w:ascii="Calibri" w:eastAsia="Calibri" w:hAnsi="Calibri" w:cs="Calibri"/>
                <w:lang w:eastAsia="en-US"/>
              </w:rPr>
              <w:t xml:space="preserve"> u wykonawcy oraz liczebność kadry kierowniczej w ostatnich trzech latach są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Rok, średnie roczne zatrudnienie: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 </w:t>
            </w:r>
          </w:p>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Rok, liczebność kadry kierowniczej: </w:t>
            </w:r>
          </w:p>
          <w:p w:rsidR="009C4E57" w:rsidRPr="00AC580B" w:rsidRDefault="009C4E57" w:rsidP="00AE3680">
            <w:pPr>
              <w:suppressAutoHyphens/>
              <w:ind w:left="20" w:right="24"/>
              <w:rPr>
                <w:rFonts w:ascii="Calibri" w:hAnsi="Calibri" w:cs="Calibri"/>
                <w:lang w:eastAsia="en-US"/>
              </w:rPr>
            </w:pPr>
            <w:r w:rsidRPr="00AC580B">
              <w:rPr>
                <w:rFonts w:ascii="Calibri" w:eastAsia="Calibri" w:hAnsi="Calibri" w:cs="Calibri"/>
                <w:lang w:eastAsia="en-US"/>
              </w:rPr>
              <w:t xml:space="preserve">[……], [……] </w:t>
            </w:r>
          </w:p>
          <w:p w:rsidR="009C4E57" w:rsidRPr="00AC580B" w:rsidRDefault="009C4E57" w:rsidP="00AE3680">
            <w:pPr>
              <w:suppressAutoHyphens/>
              <w:ind w:left="20" w:right="24"/>
              <w:rPr>
                <w:rFonts w:ascii="Calibri" w:hAnsi="Calibri" w:cs="Calibri"/>
                <w:lang w:eastAsia="en-US"/>
              </w:rPr>
            </w:pPr>
            <w:r w:rsidRPr="00AC580B">
              <w:rPr>
                <w:rFonts w:ascii="Calibri" w:eastAsia="Calibri" w:hAnsi="Calibri" w:cs="Calibri"/>
                <w:lang w:eastAsia="en-US"/>
              </w:rPr>
              <w:t xml:space="preserve">[……], [……] </w:t>
            </w:r>
          </w:p>
          <w:p w:rsidR="009C4E57" w:rsidRPr="00AC580B" w:rsidRDefault="009C4E57" w:rsidP="00AE3680">
            <w:pPr>
              <w:suppressAutoHyphens/>
              <w:ind w:left="20" w:right="24"/>
              <w:rPr>
                <w:rFonts w:ascii="Calibri" w:hAnsi="Calibri" w:cs="Calibri"/>
                <w:lang w:eastAsia="en-US"/>
              </w:rPr>
            </w:pPr>
            <w:r w:rsidRPr="00AC580B">
              <w:rPr>
                <w:rFonts w:ascii="Calibri" w:eastAsia="Calibri" w:hAnsi="Calibri" w:cs="Calibri"/>
                <w:lang w:eastAsia="en-US"/>
              </w:rPr>
              <w:t>[……], [……]</w:t>
            </w:r>
          </w:p>
        </w:tc>
      </w:tr>
      <w:tr w:rsidR="009C4E57" w:rsidRPr="00AC580B" w:rsidTr="003C6A47">
        <w:trPr>
          <w:trHeight w:val="97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rsidR="009C4E57" w:rsidRPr="00AC580B" w:rsidRDefault="009C4E57" w:rsidP="00AE3680">
            <w:pPr>
              <w:suppressAutoHyphens/>
              <w:ind w:left="310" w:hanging="284"/>
              <w:rPr>
                <w:rFonts w:ascii="Calibri" w:hAnsi="Calibri" w:cs="Calibri"/>
                <w:lang w:eastAsia="en-US"/>
              </w:rPr>
            </w:pPr>
            <w:r w:rsidRPr="00AC580B">
              <w:rPr>
                <w:rFonts w:ascii="Calibri" w:eastAsia="Calibri" w:hAnsi="Calibri" w:cs="Calibri"/>
                <w:lang w:eastAsia="en-US"/>
              </w:rPr>
              <w:t xml:space="preserve">9) Będzie dysponował następującymi </w:t>
            </w:r>
            <w:r w:rsidRPr="00AC580B">
              <w:rPr>
                <w:rFonts w:ascii="Calibri" w:eastAsia="Calibri" w:hAnsi="Calibri" w:cs="Calibri"/>
                <w:b/>
                <w:lang w:eastAsia="en-US"/>
              </w:rPr>
              <w:t>narzędziami, wyposażeniem zakładu i urządzeniami technicznymi</w:t>
            </w:r>
            <w:r w:rsidRPr="00AC580B">
              <w:rPr>
                <w:rFonts w:ascii="Calibri" w:eastAsia="Calibri" w:hAnsi="Calibri" w:cs="Calibri"/>
                <w:lang w:eastAsia="en-US"/>
              </w:rPr>
              <w:t xml:space="preserve"> na potrzeby realizacji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690"/>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rsidR="009C4E57" w:rsidRPr="00AC580B" w:rsidRDefault="009C4E57" w:rsidP="00AE3680">
            <w:pPr>
              <w:suppressAutoHyphens/>
              <w:ind w:left="312" w:hanging="284"/>
              <w:rPr>
                <w:rFonts w:ascii="Calibri" w:hAnsi="Calibri" w:cs="Calibri"/>
                <w:lang w:eastAsia="en-US"/>
              </w:rPr>
            </w:pPr>
            <w:r w:rsidRPr="00AC580B">
              <w:rPr>
                <w:rFonts w:ascii="Calibri" w:eastAsia="Calibri" w:hAnsi="Calibri" w:cs="Calibri"/>
                <w:lang w:eastAsia="en-US"/>
              </w:rPr>
              <w:t xml:space="preserve">10) Wykonawca </w:t>
            </w:r>
            <w:r w:rsidRPr="00AC580B">
              <w:rPr>
                <w:rFonts w:ascii="Calibri" w:eastAsia="Calibri" w:hAnsi="Calibri" w:cs="Calibri"/>
                <w:b/>
                <w:lang w:eastAsia="en-US"/>
              </w:rPr>
              <w:t>zamierza ewentualnie zlecić podwykonawcom</w:t>
            </w:r>
            <w:r w:rsidRPr="00AC580B">
              <w:rPr>
                <w:rFonts w:ascii="Calibri" w:eastAsia="Calibri" w:hAnsi="Calibri" w:cs="Calibri"/>
                <w:b/>
                <w:vertAlign w:val="superscript"/>
                <w:lang w:eastAsia="en-US"/>
              </w:rPr>
              <w:footnoteReference w:id="43"/>
            </w:r>
            <w:r w:rsidRPr="00AC580B">
              <w:rPr>
                <w:rFonts w:ascii="Calibri" w:eastAsia="Calibri" w:hAnsi="Calibri" w:cs="Calibri"/>
                <w:lang w:eastAsia="en-US"/>
              </w:rPr>
              <w:t xml:space="preserve"> następującą </w:t>
            </w:r>
            <w:r w:rsidRPr="00AC580B">
              <w:rPr>
                <w:rFonts w:ascii="Calibri" w:eastAsia="Calibri" w:hAnsi="Calibri" w:cs="Calibri"/>
                <w:b/>
                <w:lang w:eastAsia="en-US"/>
              </w:rPr>
              <w:t>część (procentową)</w:t>
            </w:r>
            <w:r w:rsidRPr="00AC580B">
              <w:rPr>
                <w:rFonts w:ascii="Calibri" w:eastAsia="Calibri" w:hAnsi="Calibri" w:cs="Calibri"/>
                <w:lang w:eastAsia="en-US"/>
              </w:rPr>
              <w:t xml:space="preserve">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255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rsidR="009C4E57" w:rsidRPr="00AC580B" w:rsidRDefault="009C4E57" w:rsidP="00AE3680">
            <w:pPr>
              <w:suppressAutoHyphens/>
              <w:ind w:left="312" w:hanging="284"/>
              <w:rPr>
                <w:rFonts w:ascii="Calibri" w:hAnsi="Calibri" w:cs="Calibri"/>
                <w:lang w:eastAsia="en-US"/>
              </w:rPr>
            </w:pPr>
            <w:r w:rsidRPr="00AC580B">
              <w:rPr>
                <w:rFonts w:ascii="Calibri" w:eastAsia="Calibri" w:hAnsi="Calibri" w:cs="Calibri"/>
                <w:lang w:eastAsia="en-US"/>
              </w:rPr>
              <w:t xml:space="preserve">11) W odniesieniu do </w:t>
            </w:r>
            <w:r w:rsidRPr="00AC580B">
              <w:rPr>
                <w:rFonts w:ascii="Calibri" w:eastAsia="Calibri" w:hAnsi="Calibri" w:cs="Calibri"/>
                <w:b/>
                <w:i/>
                <w:lang w:eastAsia="en-US"/>
              </w:rPr>
              <w:t xml:space="preserve">zamówień publicznych na dostawy: </w:t>
            </w:r>
            <w:r w:rsidRPr="00AC580B">
              <w:rPr>
                <w:rFonts w:ascii="Calibri" w:eastAsia="Calibri" w:hAnsi="Calibri" w:cs="Calibri"/>
                <w:lang w:eastAsia="en-US"/>
              </w:rPr>
              <w:t xml:space="preserve"> </w:t>
            </w:r>
          </w:p>
          <w:p w:rsidR="009C4E57" w:rsidRPr="00AC580B" w:rsidRDefault="009C4E57" w:rsidP="00AE3680">
            <w:pPr>
              <w:suppressAutoHyphens/>
              <w:ind w:left="312"/>
              <w:rPr>
                <w:rFonts w:ascii="Calibri" w:hAnsi="Calibri" w:cs="Calibri"/>
                <w:lang w:eastAsia="en-US"/>
              </w:rPr>
            </w:pPr>
            <w:r w:rsidRPr="00AC580B">
              <w:rPr>
                <w:rFonts w:ascii="Calibri" w:eastAsia="Calibri" w:hAnsi="Calibri" w:cs="Calibri"/>
                <w:lang w:eastAsia="en-US"/>
              </w:rPr>
              <w:t xml:space="preserve">Wykonawca dostarczy wymagane próbki, opisy lub fotografie produktów, które mają być dostarczone i którym nie musi towarzyszyć świadectwo autentyczności. </w:t>
            </w:r>
          </w:p>
          <w:p w:rsidR="009C4E57" w:rsidRPr="00AC580B" w:rsidRDefault="009C4E57" w:rsidP="00AE3680">
            <w:pPr>
              <w:suppressAutoHyphens/>
              <w:ind w:left="312"/>
              <w:rPr>
                <w:rFonts w:ascii="Calibri" w:hAnsi="Calibri" w:cs="Calibri"/>
                <w:lang w:eastAsia="en-US"/>
              </w:rPr>
            </w:pPr>
            <w:r w:rsidRPr="00AC580B">
              <w:rPr>
                <w:rFonts w:ascii="Calibri" w:eastAsia="Calibri" w:hAnsi="Calibri" w:cs="Calibri"/>
                <w:lang w:eastAsia="en-US"/>
              </w:rPr>
              <w:t xml:space="preserve">Wykonawca oświadcza ponadto, że w stosownych przypadkach przedstawi wymagane świadectwa autentyczności. </w:t>
            </w:r>
          </w:p>
          <w:p w:rsidR="009C4E57" w:rsidRPr="00AC580B" w:rsidRDefault="009C4E57" w:rsidP="00AE3680">
            <w:pPr>
              <w:suppressAutoHyphens/>
              <w:ind w:left="26"/>
              <w:rPr>
                <w:rFonts w:ascii="Calibri" w:hAnsi="Calibri" w:cs="Calibri"/>
                <w:lang w:eastAsia="en-US"/>
              </w:rPr>
            </w:pPr>
            <w:r w:rsidRPr="00AC580B">
              <w:rPr>
                <w:rFonts w:ascii="Calibri" w:eastAsia="Calibri" w:hAnsi="Calibri" w:cs="Calibri"/>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(adres internetowy, wydający urząd lub organ, dokładne dane referencyjne dokumentacji):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tc>
      </w:tr>
      <w:tr w:rsidR="009C4E57" w:rsidRPr="00AC580B" w:rsidTr="003C6A47">
        <w:trPr>
          <w:trHeight w:val="878"/>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rsidR="009C4E57" w:rsidRPr="00AC580B" w:rsidRDefault="009C4E57" w:rsidP="00AE3680">
            <w:pPr>
              <w:suppressAutoHyphens/>
              <w:ind w:left="310" w:hanging="282"/>
              <w:rPr>
                <w:rFonts w:ascii="Calibri" w:hAnsi="Calibri" w:cs="Calibri"/>
                <w:lang w:eastAsia="en-US"/>
              </w:rPr>
            </w:pPr>
            <w:r w:rsidRPr="00AC580B">
              <w:rPr>
                <w:rFonts w:ascii="Calibri" w:eastAsia="Calibri" w:hAnsi="Calibri" w:cs="Calibri"/>
                <w:lang w:eastAsia="en-US"/>
              </w:rPr>
              <w:t xml:space="preserve">12) W odniesieniu do </w:t>
            </w:r>
            <w:r w:rsidRPr="00AC580B">
              <w:rPr>
                <w:rFonts w:ascii="Calibri" w:eastAsia="Calibri" w:hAnsi="Calibri" w:cs="Calibri"/>
                <w:b/>
                <w:i/>
                <w:lang w:eastAsia="en-US"/>
              </w:rPr>
              <w:t>zamówień publicznych na dostawy</w:t>
            </w:r>
            <w:r w:rsidRPr="00AC580B">
              <w:rPr>
                <w:rFonts w:ascii="Calibri" w:eastAsia="Calibri" w:hAnsi="Calibri" w:cs="Calibri"/>
                <w:lang w:eastAsia="en-US"/>
              </w:rPr>
              <w:t>:</w:t>
            </w:r>
          </w:p>
          <w:p w:rsidR="009C4E57" w:rsidRPr="00AC580B" w:rsidRDefault="009C4E57" w:rsidP="00AE3680">
            <w:pPr>
              <w:suppressAutoHyphens/>
              <w:ind w:left="310"/>
              <w:rPr>
                <w:rFonts w:ascii="Calibri" w:hAnsi="Calibri" w:cs="Calibri"/>
                <w:lang w:eastAsia="en-US"/>
              </w:rPr>
            </w:pPr>
            <w:r w:rsidRPr="00AC580B">
              <w:rPr>
                <w:rFonts w:ascii="Calibri" w:eastAsia="Calibri" w:hAnsi="Calibri" w:cs="Calibri"/>
                <w:lang w:eastAsia="en-US"/>
              </w:rPr>
              <w:t xml:space="preserve">Czy wykonawca może przedstawić wymagane </w:t>
            </w:r>
            <w:r w:rsidRPr="00AC580B">
              <w:rPr>
                <w:rFonts w:ascii="Calibri" w:eastAsia="Calibri" w:hAnsi="Calibri" w:cs="Calibri"/>
                <w:b/>
                <w:lang w:eastAsia="en-US"/>
              </w:rPr>
              <w:t>zaświadczenia</w:t>
            </w:r>
            <w:r w:rsidRPr="00AC580B">
              <w:rPr>
                <w:rFonts w:ascii="Calibri" w:eastAsia="Calibri" w:hAnsi="Calibri" w:cs="Calibri"/>
                <w:lang w:eastAsia="en-US"/>
              </w:rPr>
              <w:t xml:space="preserve"> sporządzone przez urzędowe </w:t>
            </w:r>
            <w:r w:rsidRPr="00AC580B">
              <w:rPr>
                <w:rFonts w:ascii="Calibri" w:eastAsia="Calibri" w:hAnsi="Calibri" w:cs="Calibri"/>
                <w:b/>
                <w:lang w:eastAsia="en-US"/>
              </w:rPr>
              <w:t>instytuty</w:t>
            </w:r>
            <w:r w:rsidRPr="00AC580B">
              <w:rPr>
                <w:rFonts w:ascii="Calibri" w:eastAsia="Calibri" w:hAnsi="Calibri" w:cs="Calibri"/>
                <w:lang w:eastAsia="en-US"/>
              </w:rPr>
              <w:t xml:space="preserve"> lub agencje </w:t>
            </w:r>
            <w:r w:rsidRPr="00AC580B">
              <w:rPr>
                <w:rFonts w:ascii="Calibri" w:eastAsia="Calibri" w:hAnsi="Calibri" w:cs="Calibri"/>
                <w:b/>
                <w:lang w:eastAsia="en-US"/>
              </w:rPr>
              <w:t>kontroli jakości</w:t>
            </w:r>
            <w:r w:rsidRPr="00AC580B">
              <w:rPr>
                <w:rFonts w:ascii="Calibri" w:eastAsia="Calibri" w:hAnsi="Calibri" w:cs="Calibri"/>
                <w:lang w:eastAsia="en-US"/>
              </w:rPr>
              <w:t xml:space="preserve"> o uznanych kompetencjach, potwierdzające zgodność produktów poprzez wyraźne odniesienie do specyfikacji technicznych lub norm, </w:t>
            </w:r>
            <w:r w:rsidRPr="00AC580B">
              <w:rPr>
                <w:rFonts w:ascii="Calibri" w:eastAsia="Calibri" w:hAnsi="Calibri" w:cs="Calibri"/>
                <w:lang w:eastAsia="en-US"/>
              </w:rPr>
              <w:lastRenderedPageBreak/>
              <w:t xml:space="preserve">które zostały </w:t>
            </w:r>
          </w:p>
          <w:p w:rsidR="009C4E57" w:rsidRPr="00AC580B" w:rsidRDefault="009C4E57" w:rsidP="00AE3680">
            <w:pPr>
              <w:suppressAutoHyphens/>
              <w:ind w:left="310" w:hanging="142"/>
              <w:rPr>
                <w:rFonts w:ascii="Calibri" w:hAnsi="Calibri" w:cs="Calibri"/>
                <w:lang w:eastAsia="en-US"/>
              </w:rPr>
            </w:pPr>
            <w:r w:rsidRPr="00AC580B">
              <w:rPr>
                <w:rFonts w:ascii="Calibri" w:eastAsia="Calibri" w:hAnsi="Calibri" w:cs="Calibri"/>
                <w:lang w:eastAsia="en-US"/>
              </w:rPr>
              <w:t xml:space="preserve">   określone w stosownym ogłoszeniu lub dokumentach zamówienia? </w:t>
            </w:r>
          </w:p>
          <w:p w:rsidR="009C4E57" w:rsidRPr="00AC580B" w:rsidRDefault="009C4E57" w:rsidP="00AE3680">
            <w:pPr>
              <w:suppressAutoHyphens/>
              <w:ind w:left="312"/>
              <w:rPr>
                <w:rFonts w:ascii="Calibri" w:hAnsi="Calibri" w:cs="Calibri"/>
                <w:lang w:eastAsia="en-US"/>
              </w:rPr>
            </w:pPr>
            <w:r w:rsidRPr="00AC580B">
              <w:rPr>
                <w:rFonts w:ascii="Calibri" w:eastAsia="Calibri" w:hAnsi="Calibri" w:cs="Calibri"/>
                <w:b/>
                <w:lang w:eastAsia="en-US"/>
              </w:rPr>
              <w:t>Jeżeli nie</w:t>
            </w:r>
            <w:r w:rsidRPr="00AC580B">
              <w:rPr>
                <w:rFonts w:ascii="Calibri" w:eastAsia="Calibri" w:hAnsi="Calibri" w:cs="Calibri"/>
                <w:lang w:eastAsia="en-US"/>
              </w:rPr>
              <w:t xml:space="preserve">, proszę wyjaśnić dlaczego, i wskazać, jakie inne środki dowodowe mogą zostać przedstawione: </w:t>
            </w:r>
          </w:p>
          <w:p w:rsidR="009C4E57" w:rsidRPr="00AC580B" w:rsidRDefault="009C4E57" w:rsidP="00AE3680">
            <w:pPr>
              <w:suppressAutoHyphens/>
              <w:ind w:left="26"/>
              <w:rPr>
                <w:rFonts w:ascii="Calibri" w:hAnsi="Calibri" w:cs="Calibri"/>
                <w:lang w:eastAsia="en-US"/>
              </w:rPr>
            </w:pPr>
            <w:r w:rsidRPr="00AC580B">
              <w:rPr>
                <w:rFonts w:ascii="Calibri" w:eastAsia="Calibri" w:hAnsi="Calibri" w:cs="Calibri"/>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lastRenderedPageBreak/>
              <w:t xml:space="preserve"> </w:t>
            </w: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 </w:t>
            </w:r>
          </w:p>
          <w:p w:rsidR="009C4E57" w:rsidRPr="00AC580B" w:rsidRDefault="009C4E57" w:rsidP="00AE3680">
            <w:pPr>
              <w:suppressAutoHyphens/>
              <w:rPr>
                <w:rFonts w:ascii="Calibri" w:eastAsia="Calibri" w:hAnsi="Calibri" w:cs="Calibri"/>
                <w:i/>
                <w:lang w:eastAsia="en-US"/>
              </w:rPr>
            </w:pPr>
          </w:p>
          <w:p w:rsidR="009C4E57" w:rsidRPr="00AC580B" w:rsidRDefault="009C4E57" w:rsidP="00AE3680">
            <w:pPr>
              <w:suppressAutoHyphens/>
              <w:rPr>
                <w:rFonts w:ascii="Calibri" w:eastAsia="Calibri" w:hAnsi="Calibri" w:cs="Calibri"/>
                <w: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(adres internetowy, wydający urząd lub organ, dokładne dane referencyjne dokumentacji):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w:t>
            </w:r>
          </w:p>
        </w:tc>
      </w:tr>
    </w:tbl>
    <w:p w:rsidR="009C4E57" w:rsidRPr="00AC580B" w:rsidRDefault="009C4E57" w:rsidP="00655FCE">
      <w:pPr>
        <w:keepNext/>
        <w:tabs>
          <w:tab w:val="num" w:pos="0"/>
        </w:tabs>
        <w:suppressAutoHyphens/>
        <w:outlineLvl w:val="0"/>
        <w:rPr>
          <w:rFonts w:ascii="Calibri" w:hAnsi="Calibri" w:cs="Calibri"/>
          <w:b/>
          <w:bCs/>
          <w:lang w:eastAsia="zh-CN"/>
        </w:rPr>
      </w:pPr>
      <w:r w:rsidRPr="00AC580B">
        <w:rPr>
          <w:rFonts w:ascii="Calibri" w:hAnsi="Calibri" w:cs="Calibri"/>
          <w:b/>
          <w:bCs/>
          <w:lang w:eastAsia="zh-CN"/>
        </w:rPr>
        <w:lastRenderedPageBreak/>
        <w:t>D: SYSTEMY ZAPEWNIANIA JAKOŚCI I NORMY ZARZĄDZANIA ŚRODOWISKOWEGO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9C4E57" w:rsidRPr="00AC580B" w:rsidTr="003C6A47">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C4E57" w:rsidRPr="00AC580B" w:rsidRDefault="009C4E57" w:rsidP="00AE3680">
            <w:pPr>
              <w:suppressAutoHyphens/>
              <w:ind w:right="11"/>
              <w:rPr>
                <w:rFonts w:ascii="Calibri" w:hAnsi="Calibri" w:cs="Calibri"/>
                <w:lang w:eastAsia="en-US"/>
              </w:rPr>
            </w:pPr>
            <w:r w:rsidRPr="00AC580B">
              <w:rPr>
                <w:rFonts w:ascii="Calibri" w:hAnsi="Calibri" w:cs="Calibri"/>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 ogłoszenia. </w:t>
            </w:r>
          </w:p>
        </w:tc>
      </w:tr>
    </w:tbl>
    <w:p w:rsidR="009C4E57" w:rsidRPr="00AC580B" w:rsidRDefault="009C4E57" w:rsidP="00AE3680">
      <w:pPr>
        <w:suppressAutoHyphens/>
        <w:rPr>
          <w:rFonts w:ascii="Calibri" w:hAnsi="Calibri" w:cs="Calibri"/>
          <w:lang w:eastAsia="zh-CN"/>
        </w:rPr>
      </w:pPr>
    </w:p>
    <w:tbl>
      <w:tblPr>
        <w:tblW w:w="9292" w:type="dxa"/>
        <w:tblInd w:w="5" w:type="dxa"/>
        <w:tblCellMar>
          <w:top w:w="9" w:type="dxa"/>
          <w:left w:w="106" w:type="dxa"/>
          <w:right w:w="58" w:type="dxa"/>
        </w:tblCellMar>
        <w:tblLook w:val="04A0"/>
      </w:tblPr>
      <w:tblGrid>
        <w:gridCol w:w="4645"/>
        <w:gridCol w:w="4647"/>
      </w:tblGrid>
      <w:tr w:rsidR="009C4E57" w:rsidRPr="00AC580B" w:rsidTr="003C6A47">
        <w:trPr>
          <w:trHeight w:val="651"/>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i/>
                <w:lang w:eastAsia="en-US"/>
              </w:rPr>
              <w:t xml:space="preserve">Systemy zapewniania jakości i normy zarządzania środowiskowego </w:t>
            </w:r>
          </w:p>
        </w:tc>
        <w:tc>
          <w:tcPr>
            <w:tcW w:w="4647"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i/>
                <w:lang w:eastAsia="en-US"/>
              </w:rPr>
              <w:t xml:space="preserve">Odpowiedź: </w:t>
            </w:r>
          </w:p>
        </w:tc>
      </w:tr>
      <w:tr w:rsidR="009C4E57" w:rsidRPr="00AC580B" w:rsidTr="003C6A47">
        <w:trPr>
          <w:trHeight w:val="2400"/>
        </w:trPr>
        <w:tc>
          <w:tcPr>
            <w:tcW w:w="4645" w:type="dxa"/>
            <w:tcBorders>
              <w:top w:val="single" w:sz="4" w:space="0" w:color="000000"/>
              <w:left w:val="single" w:sz="4" w:space="0" w:color="000000"/>
              <w:bottom w:val="single" w:sz="4" w:space="0" w:color="auto"/>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Czy wykonawca będzie w stanie przedstawić </w:t>
            </w:r>
            <w:r w:rsidRPr="00AC580B">
              <w:rPr>
                <w:rFonts w:ascii="Calibri" w:eastAsia="Calibri" w:hAnsi="Calibri" w:cs="Calibri"/>
                <w:b/>
                <w:lang w:eastAsia="en-US"/>
              </w:rPr>
              <w:t>zaświadczenia</w:t>
            </w:r>
            <w:r w:rsidRPr="00AC580B">
              <w:rPr>
                <w:rFonts w:ascii="Calibri" w:eastAsia="Calibri" w:hAnsi="Calibri" w:cs="Calibri"/>
                <w:lang w:eastAsia="en-US"/>
              </w:rPr>
              <w:t xml:space="preserve"> sporządzone przez niezależne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jednostki, poświadczające spełnienie przez wykonawcę wymaganych </w:t>
            </w:r>
            <w:r w:rsidRPr="00AC580B">
              <w:rPr>
                <w:rFonts w:ascii="Calibri" w:eastAsia="Calibri" w:hAnsi="Calibri" w:cs="Calibri"/>
                <w:b/>
                <w:lang w:eastAsia="en-US"/>
              </w:rPr>
              <w:t>norm zapewniania jakości</w:t>
            </w:r>
            <w:r w:rsidRPr="00AC580B">
              <w:rPr>
                <w:rFonts w:ascii="Calibri" w:eastAsia="Calibri" w:hAnsi="Calibri" w:cs="Calibri"/>
                <w:lang w:eastAsia="en-US"/>
              </w:rPr>
              <w:t xml:space="preserve">, w tym w zakresie dostępności dla osób niepełnosprawnych?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Jeżeli nie</w:t>
            </w:r>
            <w:r w:rsidRPr="00AC580B">
              <w:rPr>
                <w:rFonts w:ascii="Calibri" w:eastAsia="Calibri" w:hAnsi="Calibri" w:cs="Calibri"/>
                <w:lang w:eastAsia="en-US"/>
              </w:rPr>
              <w:t xml:space="preserve">, proszę wyjaśnić dlaczego, i określić, jakie inne środki dowodowe dotyczące systemu zapewniania jakości mogą zostać przedstawione: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Jeżeli odnośna dokumentacja jest dostępna w formie elektronicznej, proszę wskazać:</w:t>
            </w:r>
            <w:r w:rsidRPr="00AC580B">
              <w:rPr>
                <w:rFonts w:ascii="Calibri" w:eastAsia="Calibri" w:hAnsi="Calibri" w:cs="Calibri"/>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 [………] </w:t>
            </w: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(adres internetowy, wydający urząd lub organ, dokładne dane referencyjne dokumentacji): [……][……][……]</w:t>
            </w:r>
            <w:r w:rsidRPr="00AC580B">
              <w:rPr>
                <w:rFonts w:ascii="Calibri" w:eastAsia="Calibri" w:hAnsi="Calibri" w:cs="Calibri"/>
                <w:lang w:eastAsia="en-US"/>
              </w:rPr>
              <w:t xml:space="preserve"> </w:t>
            </w:r>
          </w:p>
        </w:tc>
      </w:tr>
      <w:tr w:rsidR="009C4E57" w:rsidRPr="00AC580B" w:rsidTr="003C6A47">
        <w:trPr>
          <w:trHeight w:val="2510"/>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Czy wykonawca będzie w stanie przedstawić </w:t>
            </w:r>
            <w:r w:rsidRPr="00AC580B">
              <w:rPr>
                <w:rFonts w:ascii="Calibri" w:eastAsia="Calibri" w:hAnsi="Calibri" w:cs="Calibri"/>
                <w:b/>
                <w:lang w:eastAsia="en-US"/>
              </w:rPr>
              <w:t>zaświadczenia</w:t>
            </w:r>
            <w:r w:rsidRPr="00AC580B">
              <w:rPr>
                <w:rFonts w:ascii="Calibri" w:eastAsia="Calibri" w:hAnsi="Calibri" w:cs="Calibri"/>
                <w:lang w:eastAsia="en-US"/>
              </w:rPr>
              <w:t xml:space="preserve"> sporządzone przez niezależne jednostki, poświadczające spełnienie przez wykonawcę wymogów określonych </w:t>
            </w:r>
            <w:r w:rsidRPr="00AC580B">
              <w:rPr>
                <w:rFonts w:ascii="Calibri" w:eastAsia="Calibri" w:hAnsi="Calibri" w:cs="Calibri"/>
                <w:b/>
                <w:lang w:eastAsia="en-US"/>
              </w:rPr>
              <w:t>systemów lub norm zarządzania środowiskowego</w:t>
            </w: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b/>
                <w:lang w:eastAsia="en-US"/>
              </w:rPr>
              <w:t>Jeżeli nie</w:t>
            </w:r>
            <w:r w:rsidRPr="00AC580B">
              <w:rPr>
                <w:rFonts w:ascii="Calibri" w:eastAsia="Calibri" w:hAnsi="Calibri" w:cs="Calibri"/>
                <w:lang w:eastAsia="en-US"/>
              </w:rPr>
              <w:t xml:space="preserve">, proszę wyjaśnić dlaczego, i określić, jakie inne środki dowodowe dotyczące </w:t>
            </w:r>
            <w:r w:rsidRPr="00AC580B">
              <w:rPr>
                <w:rFonts w:ascii="Calibri" w:eastAsia="Calibri" w:hAnsi="Calibri" w:cs="Calibri"/>
                <w:b/>
                <w:lang w:eastAsia="en-US"/>
              </w:rPr>
              <w:t>systemów lub norm zarządzania środowiskowego</w:t>
            </w:r>
            <w:r w:rsidRPr="00AC580B">
              <w:rPr>
                <w:rFonts w:ascii="Calibri" w:eastAsia="Calibri" w:hAnsi="Calibri" w:cs="Calibri"/>
                <w:lang w:eastAsia="en-US"/>
              </w:rPr>
              <w:t xml:space="preserve"> mogą zostać przedstawione: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Jeżeli odnośna dokumentacja jest dostępna w formie elektronicznej, proszę wskazać:</w:t>
            </w:r>
            <w:r w:rsidRPr="00AC580B">
              <w:rPr>
                <w:rFonts w:ascii="Calibri" w:eastAsia="Calibri" w:hAnsi="Calibri" w:cs="Calibri"/>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 </w:t>
            </w:r>
          </w:p>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eastAsia="Calibri" w:hAnsi="Calibri" w:cs="Calibri"/>
                <w:lang w:eastAsia="en-US"/>
              </w:rPr>
            </w:pPr>
          </w:p>
          <w:p w:rsidR="009C4E57" w:rsidRPr="00AC580B" w:rsidRDefault="009C4E57" w:rsidP="00AE3680">
            <w:pPr>
              <w:suppressAutoHyphens/>
              <w:rPr>
                <w:rFonts w:ascii="Calibri" w:hAnsi="Calibri" w:cs="Calibri"/>
                <w:lang w:eastAsia="en-US"/>
              </w:rPr>
            </w:pP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 xml:space="preserve">(adres internetowy, wydający urząd lub organ, dokładne dane referencyjne dokumentacji):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i/>
                <w:lang w:eastAsia="en-US"/>
              </w:rPr>
              <w:t>[……][……][……]</w:t>
            </w:r>
            <w:r w:rsidRPr="00AC580B">
              <w:rPr>
                <w:rFonts w:ascii="Calibri" w:eastAsia="Calibri" w:hAnsi="Calibri" w:cs="Calibri"/>
                <w:lang w:eastAsia="en-US"/>
              </w:rPr>
              <w:t xml:space="preserve"> </w:t>
            </w:r>
          </w:p>
        </w:tc>
      </w:tr>
    </w:tbl>
    <w:p w:rsidR="009C4E57" w:rsidRPr="00AC580B" w:rsidRDefault="009C4E57" w:rsidP="00655FCE">
      <w:pPr>
        <w:suppressAutoHyphens/>
        <w:rPr>
          <w:rFonts w:ascii="Calibri" w:hAnsi="Calibri" w:cs="Calibri"/>
          <w:lang w:eastAsia="zh-CN"/>
        </w:rPr>
      </w:pPr>
      <w:r w:rsidRPr="00AC580B">
        <w:rPr>
          <w:rFonts w:ascii="Calibri" w:eastAsia="Arial" w:hAnsi="Calibri" w:cs="Calibri"/>
          <w:lang w:eastAsia="zh-CN"/>
        </w:rPr>
        <w:t xml:space="preserve"> </w:t>
      </w:r>
      <w:r w:rsidRPr="00AC580B">
        <w:rPr>
          <w:rFonts w:ascii="Calibri" w:eastAsia="Arial" w:hAnsi="Calibri" w:cs="Calibri"/>
          <w:lang w:eastAsia="zh-CN"/>
        </w:rPr>
        <w:tab/>
        <w:t xml:space="preserve"> </w:t>
      </w:r>
      <w:r w:rsidRPr="00AC580B">
        <w:rPr>
          <w:rFonts w:ascii="Calibri" w:hAnsi="Calibri" w:cs="Calibri"/>
          <w:b/>
          <w:lang w:eastAsia="zh-CN"/>
        </w:rPr>
        <w:t>Część V: Ograniczanie liczby kwalifikujących się kandydatów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9C4E57" w:rsidRPr="00AC580B" w:rsidTr="003C6A47">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w:t>
            </w:r>
            <w:r w:rsidRPr="00AC580B">
              <w:rPr>
                <w:rFonts w:ascii="Calibri" w:hAnsi="Calibri" w:cs="Calibri"/>
                <w:lang w:eastAsia="en-US"/>
              </w:rPr>
              <w:lastRenderedPageBreak/>
              <w:t xml:space="preserve">towarzyszyć wymogi dotyczące (rodzajów) zaświadczeń lub rodzajów dowodów w formie dokumentów, które ewentualnie należy przedstawić, określono w stosownym ogłoszeniu lub w dokumentach zamówienia, o których mowa w ogłoszeniu.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Dotyczy jedynie procedury ograniczonej, procedury konkurencyjnej z negocjacjami, dialogu konkurencyjnego i partnerstwa innowacyjnego.</w:t>
            </w:r>
          </w:p>
        </w:tc>
      </w:tr>
    </w:tbl>
    <w:p w:rsidR="009C4E57" w:rsidRPr="00AC580B" w:rsidRDefault="009C4E57" w:rsidP="00AE3680">
      <w:pPr>
        <w:suppressAutoHyphens/>
        <w:rPr>
          <w:rFonts w:ascii="Calibri" w:hAnsi="Calibri" w:cs="Calibri"/>
          <w:lang w:eastAsia="zh-CN"/>
        </w:rPr>
      </w:pPr>
      <w:r w:rsidRPr="00AC580B">
        <w:rPr>
          <w:rFonts w:ascii="Calibri" w:eastAsia="Calibri" w:hAnsi="Calibri" w:cs="Calibri"/>
          <w:b/>
          <w:lang w:eastAsia="zh-CN"/>
        </w:rPr>
        <w:lastRenderedPageBreak/>
        <w:t xml:space="preserve">Wykonawca oświadcza, że: </w:t>
      </w:r>
    </w:p>
    <w:tbl>
      <w:tblPr>
        <w:tblW w:w="9292" w:type="dxa"/>
        <w:tblInd w:w="5" w:type="dxa"/>
        <w:tblCellMar>
          <w:top w:w="41" w:type="dxa"/>
          <w:left w:w="106" w:type="dxa"/>
          <w:right w:w="67" w:type="dxa"/>
        </w:tblCellMar>
        <w:tblLook w:val="04A0"/>
      </w:tblPr>
      <w:tblGrid>
        <w:gridCol w:w="4645"/>
        <w:gridCol w:w="4647"/>
      </w:tblGrid>
      <w:tr w:rsidR="009C4E57" w:rsidRPr="00AC580B" w:rsidTr="003C6A47">
        <w:trPr>
          <w:trHeight w:val="458"/>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i/>
                <w:lang w:eastAsia="en-US"/>
              </w:rPr>
              <w:t xml:space="preserve">Ograniczanie liczby kandydatów </w:t>
            </w:r>
          </w:p>
        </w:tc>
        <w:tc>
          <w:tcPr>
            <w:tcW w:w="4647"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b/>
                <w:i/>
                <w:lang w:eastAsia="en-US"/>
              </w:rPr>
              <w:t xml:space="preserve">Odpowiedź: </w:t>
            </w:r>
          </w:p>
        </w:tc>
      </w:tr>
      <w:tr w:rsidR="009C4E57" w:rsidRPr="00AC580B" w:rsidTr="003C6A47">
        <w:trPr>
          <w:trHeight w:val="2485"/>
        </w:trPr>
        <w:tc>
          <w:tcPr>
            <w:tcW w:w="4645"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W następujący sposób </w:t>
            </w:r>
            <w:r w:rsidRPr="00AC580B">
              <w:rPr>
                <w:rFonts w:ascii="Calibri" w:eastAsia="Calibri" w:hAnsi="Calibri" w:cs="Calibri"/>
                <w:b/>
                <w:lang w:eastAsia="en-US"/>
              </w:rPr>
              <w:t>spełnia</w:t>
            </w:r>
            <w:r w:rsidRPr="00AC580B">
              <w:rPr>
                <w:rFonts w:ascii="Calibri" w:eastAsia="Calibri" w:hAnsi="Calibri" w:cs="Calibri"/>
                <w:lang w:eastAsia="en-US"/>
              </w:rPr>
              <w:t xml:space="preserve"> obiektywne i niedyskryminacyjne kryteria lub zasady, które mają być stosowane w celu ograniczenia liczby kandydatów: </w:t>
            </w:r>
          </w:p>
          <w:p w:rsidR="009C4E57" w:rsidRPr="00AC580B" w:rsidRDefault="009C4E57" w:rsidP="00AE3680">
            <w:pPr>
              <w:suppressAutoHyphens/>
              <w:ind w:right="23"/>
              <w:rPr>
                <w:rFonts w:ascii="Calibri" w:hAnsi="Calibri" w:cs="Calibri"/>
                <w:lang w:eastAsia="en-US"/>
              </w:rPr>
            </w:pPr>
            <w:r w:rsidRPr="00AC580B">
              <w:rPr>
                <w:rFonts w:ascii="Calibri" w:eastAsia="Calibri" w:hAnsi="Calibri" w:cs="Calibri"/>
                <w:lang w:eastAsia="en-US"/>
              </w:rPr>
              <w:t xml:space="preserve">W przypadku, gdy wymagane są określone zaświadczenia lub inne rodzaje dowodów w formie dokumentów, proszę wskazać dla </w:t>
            </w:r>
            <w:r w:rsidRPr="00AC580B">
              <w:rPr>
                <w:rFonts w:ascii="Calibri" w:eastAsia="Calibri" w:hAnsi="Calibri" w:cs="Calibri"/>
                <w:b/>
                <w:lang w:eastAsia="en-US"/>
              </w:rPr>
              <w:t>każdego</w:t>
            </w:r>
            <w:r w:rsidRPr="00AC580B">
              <w:rPr>
                <w:rFonts w:ascii="Calibri" w:eastAsia="Calibri" w:hAnsi="Calibri" w:cs="Calibri"/>
                <w:lang w:eastAsia="en-US"/>
              </w:rPr>
              <w:t xml:space="preserve"> z nich, czy wykonawca posiada wymagane dokumenty: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Jeżeli niektóre z tych zaświadczeń lub rodzajów dowodów w formie dokumentów są dostępne w postaci elektronicznej</w:t>
            </w:r>
            <w:r w:rsidRPr="00AC580B">
              <w:rPr>
                <w:rFonts w:ascii="Calibri" w:eastAsia="Calibri" w:hAnsi="Calibri" w:cs="Calibri"/>
                <w:vertAlign w:val="superscript"/>
                <w:lang w:eastAsia="en-US"/>
              </w:rPr>
              <w:footnoteReference w:id="44"/>
            </w:r>
            <w:r w:rsidRPr="00AC580B">
              <w:rPr>
                <w:rFonts w:ascii="Calibri" w:eastAsia="Calibri" w:hAnsi="Calibri" w:cs="Calibri"/>
                <w:lang w:eastAsia="en-US"/>
              </w:rPr>
              <w:t xml:space="preserve">, proszę wskazać dla </w:t>
            </w:r>
            <w:r w:rsidRPr="00AC580B">
              <w:rPr>
                <w:rFonts w:ascii="Calibri" w:eastAsia="Calibri" w:hAnsi="Calibri" w:cs="Calibri"/>
                <w:b/>
                <w:lang w:eastAsia="en-US"/>
              </w:rPr>
              <w:t>każdego</w:t>
            </w:r>
            <w:r w:rsidRPr="00AC580B">
              <w:rPr>
                <w:rFonts w:ascii="Calibri" w:eastAsia="Calibri" w:hAnsi="Calibri" w:cs="Calibri"/>
                <w:lang w:eastAsia="en-US"/>
              </w:rPr>
              <w:t xml:space="preserve"> z nich:</w:t>
            </w:r>
            <w:r w:rsidRPr="00AC580B">
              <w:rPr>
                <w:rFonts w:ascii="Calibri" w:eastAsia="Calibri" w:hAnsi="Calibri" w:cs="Calibri"/>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hideMark/>
          </w:tcPr>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hAnsi="Calibri" w:cs="Calibri"/>
                <w:lang w:eastAsia="en-US"/>
              </w:rPr>
              <w:t>□ Tak □ Nie</w:t>
            </w:r>
            <w:r w:rsidRPr="00AC580B">
              <w:rPr>
                <w:rFonts w:ascii="Calibri" w:hAnsi="Calibri" w:cs="Calibri"/>
                <w:vertAlign w:val="superscript"/>
                <w:lang w:eastAsia="en-US"/>
              </w:rPr>
              <w:footnoteReference w:id="45"/>
            </w: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eastAsia="Calibri" w:hAnsi="Calibri" w:cs="Calibri"/>
                <w:lang w:eastAsia="en-US"/>
              </w:rPr>
            </w:pPr>
            <w:r w:rsidRPr="00AC580B">
              <w:rPr>
                <w:rFonts w:ascii="Calibri" w:eastAsia="Calibri" w:hAnsi="Calibri" w:cs="Calibri"/>
                <w:lang w:eastAsia="en-US"/>
              </w:rPr>
              <w:t xml:space="preserve">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 xml:space="preserve">(adres internetowy, wydający urząd lub organ, dokładne dane referencyjne dokumentacji): </w:t>
            </w:r>
          </w:p>
          <w:p w:rsidR="009C4E57" w:rsidRPr="00AC580B" w:rsidRDefault="009C4E57" w:rsidP="00AE3680">
            <w:pPr>
              <w:suppressAutoHyphens/>
              <w:rPr>
                <w:rFonts w:ascii="Calibri" w:hAnsi="Calibri" w:cs="Calibri"/>
                <w:lang w:eastAsia="en-US"/>
              </w:rPr>
            </w:pPr>
            <w:r w:rsidRPr="00AC580B">
              <w:rPr>
                <w:rFonts w:ascii="Calibri" w:eastAsia="Calibri" w:hAnsi="Calibri" w:cs="Calibri"/>
                <w:lang w:eastAsia="en-US"/>
              </w:rPr>
              <w:t>[……][……][……]</w:t>
            </w:r>
            <w:r w:rsidRPr="00AC580B">
              <w:rPr>
                <w:rFonts w:ascii="Calibri" w:eastAsia="Calibri" w:hAnsi="Calibri" w:cs="Calibri"/>
                <w:vertAlign w:val="superscript"/>
                <w:lang w:eastAsia="en-US"/>
              </w:rPr>
              <w:footnoteReference w:id="46"/>
            </w:r>
            <w:r w:rsidRPr="00AC580B">
              <w:rPr>
                <w:rFonts w:ascii="Calibri" w:eastAsia="Calibri" w:hAnsi="Calibri" w:cs="Calibri"/>
                <w:b/>
                <w:lang w:eastAsia="en-US"/>
              </w:rPr>
              <w:t xml:space="preserve"> </w:t>
            </w:r>
          </w:p>
        </w:tc>
      </w:tr>
    </w:tbl>
    <w:p w:rsidR="009C4E57" w:rsidRPr="00AC580B" w:rsidRDefault="009C4E57" w:rsidP="00655FCE">
      <w:pPr>
        <w:suppressAutoHyphens/>
        <w:jc w:val="center"/>
        <w:rPr>
          <w:rFonts w:ascii="Calibri" w:hAnsi="Calibri" w:cs="Calibri"/>
          <w:lang w:eastAsia="zh-CN"/>
        </w:rPr>
      </w:pPr>
      <w:r w:rsidRPr="00AC580B">
        <w:rPr>
          <w:rFonts w:ascii="Calibri" w:hAnsi="Calibri" w:cs="Calibri"/>
          <w:b/>
          <w:lang w:eastAsia="zh-CN"/>
        </w:rPr>
        <w:t>Część VI: Oświadczenia końcowe</w:t>
      </w:r>
    </w:p>
    <w:p w:rsidR="009C4E57" w:rsidRPr="00AC580B" w:rsidRDefault="009C4E57" w:rsidP="00AE3680">
      <w:pPr>
        <w:suppressAutoHyphens/>
        <w:ind w:right="4"/>
        <w:jc w:val="both"/>
        <w:rPr>
          <w:rFonts w:ascii="Calibri" w:eastAsia="Calibri" w:hAnsi="Calibri" w:cs="Calibri"/>
          <w:iCs/>
          <w:lang w:eastAsia="zh-CN"/>
        </w:rPr>
      </w:pPr>
      <w:r w:rsidRPr="00AC580B">
        <w:rPr>
          <w:rFonts w:ascii="Calibri" w:eastAsia="Calibri" w:hAnsi="Calibri" w:cs="Calibri"/>
          <w:iCs/>
          <w:lang w:eastAsia="zh-CN"/>
        </w:rPr>
        <w:t>Niżej podpisany(-a)(-i) oficjalnie oświadcza(-ją), że nie jestem(</w:t>
      </w:r>
      <w:proofErr w:type="spellStart"/>
      <w:r w:rsidRPr="00AC580B">
        <w:rPr>
          <w:rFonts w:ascii="Calibri" w:eastAsia="Calibri" w:hAnsi="Calibri" w:cs="Calibri"/>
          <w:iCs/>
          <w:lang w:eastAsia="zh-CN"/>
        </w:rPr>
        <w:t>śmy</w:t>
      </w:r>
      <w:proofErr w:type="spellEnd"/>
      <w:r w:rsidRPr="00AC580B">
        <w:rPr>
          <w:rFonts w:ascii="Calibri" w:eastAsia="Calibri" w:hAnsi="Calibri" w:cs="Calibri"/>
          <w:iCs/>
          <w:lang w:eastAsia="zh-CN"/>
        </w:rPr>
        <w:t>) wykonawcą, wobec którego orzeczono tytułem środka zapobiegawczego zakazu ubiegania się o zamówienia publiczne.</w:t>
      </w:r>
      <w:r w:rsidRPr="00AC580B">
        <w:rPr>
          <w:rFonts w:ascii="Calibri" w:eastAsia="Calibri" w:hAnsi="Calibri" w:cs="Calibri"/>
          <w:iCs/>
          <w:lang w:eastAsia="zh-CN"/>
        </w:rPr>
        <w:br/>
      </w:r>
      <w:r w:rsidRPr="00AC580B">
        <w:rPr>
          <w:rFonts w:ascii="Calibri" w:eastAsia="Calibri" w:hAnsi="Calibri" w:cs="Calibri"/>
          <w:iCs/>
          <w:lang w:eastAsia="zh-CN"/>
        </w:rPr>
        <w:br/>
        <w:t xml:space="preserve">Niżej podpisany(-a)(-i) oficjalnie oświadcza(-ją), że informacje podane powyżej w częściach II–V są dokładne i prawidłowe oraz że zostały przedstawione z pełną świadomością konsekwencji poważnego wprowadzenia w błąd. </w:t>
      </w:r>
    </w:p>
    <w:p w:rsidR="009C4E57" w:rsidRPr="00AC580B" w:rsidRDefault="009C4E57" w:rsidP="00AE3680">
      <w:pPr>
        <w:suppressAutoHyphens/>
        <w:jc w:val="both"/>
        <w:rPr>
          <w:rFonts w:ascii="Calibri" w:hAnsi="Calibri" w:cs="Calibri"/>
          <w:iCs/>
          <w:lang w:eastAsia="zh-CN"/>
        </w:rPr>
      </w:pPr>
      <w:r w:rsidRPr="00AC580B">
        <w:rPr>
          <w:rFonts w:ascii="Calibri" w:eastAsia="Calibri" w:hAnsi="Calibri" w:cs="Calibri"/>
          <w:iCs/>
          <w:lang w:eastAsia="zh-CN"/>
        </w:rPr>
        <w:t xml:space="preserve">Niżej podpisany(-a)(-i) oficjalnie oświadcza(-ją), że jest (są) w stanie, na żądanie i bez zwłoki, przedstawić zaświadczenia i inne rodzaje dowodów w formie dokumentów, z wyjątkiem przypadków, w których: </w:t>
      </w:r>
    </w:p>
    <w:p w:rsidR="009C4E57" w:rsidRPr="00AC580B" w:rsidRDefault="009C4E57" w:rsidP="00531CDD">
      <w:pPr>
        <w:numPr>
          <w:ilvl w:val="0"/>
          <w:numId w:val="55"/>
        </w:numPr>
        <w:suppressAutoHyphens/>
        <w:ind w:left="426" w:hanging="426"/>
        <w:jc w:val="both"/>
        <w:rPr>
          <w:rFonts w:ascii="Calibri" w:hAnsi="Calibri" w:cs="Calibri"/>
          <w:iCs/>
          <w:lang w:eastAsia="zh-CN"/>
        </w:rPr>
      </w:pPr>
      <w:r w:rsidRPr="00AC580B">
        <w:rPr>
          <w:rFonts w:ascii="Calibri" w:eastAsia="Calibri" w:hAnsi="Calibri" w:cs="Calibri"/>
          <w:iCs/>
          <w:lang w:eastAsia="zh-CN"/>
        </w:rPr>
        <w:t>instytucja zamawiająca lub podmiot zamawiający ma możliwość uzyskania odpowiednich dokumentów potwierdzających bezpośrednio za pomocą bezpłatnej krajowej bazy danych w dowolnym państwie członkowskim</w:t>
      </w:r>
      <w:r w:rsidRPr="00AC580B">
        <w:rPr>
          <w:rFonts w:ascii="Calibri" w:eastAsia="Calibri" w:hAnsi="Calibri" w:cs="Calibri"/>
          <w:iCs/>
          <w:vertAlign w:val="superscript"/>
          <w:lang w:eastAsia="zh-CN"/>
        </w:rPr>
        <w:footnoteReference w:id="47"/>
      </w:r>
      <w:r w:rsidRPr="00AC580B">
        <w:rPr>
          <w:rFonts w:ascii="Calibri" w:eastAsia="Calibri" w:hAnsi="Calibri" w:cs="Calibri"/>
          <w:iCs/>
          <w:lang w:eastAsia="zh-CN"/>
        </w:rPr>
        <w:t xml:space="preserve">, lub  </w:t>
      </w:r>
    </w:p>
    <w:p w:rsidR="009C4E57" w:rsidRPr="00AC580B" w:rsidRDefault="009C4E57" w:rsidP="00531CDD">
      <w:pPr>
        <w:numPr>
          <w:ilvl w:val="0"/>
          <w:numId w:val="55"/>
        </w:numPr>
        <w:suppressAutoHyphens/>
        <w:ind w:left="426" w:hanging="426"/>
        <w:jc w:val="both"/>
        <w:rPr>
          <w:rFonts w:ascii="Calibri" w:hAnsi="Calibri" w:cs="Calibri"/>
          <w:iCs/>
          <w:lang w:eastAsia="zh-CN"/>
        </w:rPr>
      </w:pPr>
      <w:r w:rsidRPr="00AC580B">
        <w:rPr>
          <w:rFonts w:ascii="Calibri" w:eastAsia="Calibri" w:hAnsi="Calibri" w:cs="Calibri"/>
          <w:iCs/>
          <w:lang w:eastAsia="zh-CN"/>
        </w:rPr>
        <w:t>najpóźniej od dnia 18 kwietnia 2018 r</w:t>
      </w:r>
      <w:r w:rsidRPr="00AC580B">
        <w:rPr>
          <w:rFonts w:ascii="Calibri" w:eastAsia="Calibri" w:hAnsi="Calibri" w:cs="Calibri"/>
          <w:iCs/>
          <w:vertAlign w:val="superscript"/>
          <w:lang w:eastAsia="zh-CN"/>
        </w:rPr>
        <w:footnoteReference w:id="48"/>
      </w:r>
      <w:r w:rsidRPr="00AC580B">
        <w:rPr>
          <w:rFonts w:ascii="Calibri" w:eastAsia="Calibri" w:hAnsi="Calibri" w:cs="Calibri"/>
          <w:iCs/>
          <w:lang w:eastAsia="zh-CN"/>
        </w:rPr>
        <w:t xml:space="preserve">., instytucja zamawiająca lub podmiot zamawiający już posiada odpowiednią dokumentację. </w:t>
      </w:r>
    </w:p>
    <w:p w:rsidR="009C4E57" w:rsidRPr="00AC580B" w:rsidRDefault="009C4E57" w:rsidP="00AE3680">
      <w:pPr>
        <w:suppressAutoHyphens/>
        <w:jc w:val="both"/>
        <w:rPr>
          <w:rFonts w:ascii="Calibri" w:hAnsi="Calibri" w:cs="Calibri"/>
          <w:b/>
          <w:iCs/>
          <w:lang w:eastAsia="zh-CN"/>
        </w:rPr>
      </w:pPr>
      <w:r w:rsidRPr="00AC580B">
        <w:rPr>
          <w:rFonts w:ascii="Calibri" w:eastAsia="Calibri" w:hAnsi="Calibri" w:cs="Calibri"/>
          <w:iCs/>
          <w:lang w:eastAsia="zh-CN"/>
        </w:rPr>
        <w:t>Niżej podpisany(-a)(-i) oficjalnie wyraża(-ją) zgodę na to, aby [</w:t>
      </w:r>
      <w:r w:rsidRPr="00AC580B">
        <w:rPr>
          <w:rFonts w:ascii="Calibri" w:eastAsia="Calibri" w:hAnsi="Calibri" w:cs="Calibri"/>
          <w:b/>
          <w:iCs/>
          <w:lang w:eastAsia="zh-CN"/>
        </w:rPr>
        <w:t>SP ZOZ w Myślenicach</w:t>
      </w:r>
      <w:r w:rsidRPr="00AC580B">
        <w:rPr>
          <w:rFonts w:ascii="Calibri" w:eastAsia="Calibri" w:hAnsi="Calibri" w:cs="Calibri"/>
          <w:iCs/>
          <w:lang w:eastAsia="zh-CN"/>
        </w:rPr>
        <w:t xml:space="preserve">] uzyskał(-a)(-o) dostęp do dokumentów potwierdzających informacje, które zostały przedstawione w treści niniejszego jednolitego europejskiego dokumentu zamówienia, na potrzeby postępowania </w:t>
      </w:r>
      <w:r w:rsidR="005850CB">
        <w:rPr>
          <w:rFonts w:ascii="Calibri" w:eastAsia="Calibri" w:hAnsi="Calibri" w:cs="Calibri"/>
          <w:b/>
          <w:iCs/>
          <w:lang w:eastAsia="zh-CN"/>
        </w:rPr>
        <w:t>30</w:t>
      </w:r>
      <w:r w:rsidRPr="00AC580B">
        <w:rPr>
          <w:rFonts w:ascii="Calibri" w:eastAsia="Calibri" w:hAnsi="Calibri" w:cs="Calibri"/>
          <w:b/>
          <w:iCs/>
          <w:lang w:eastAsia="zh-CN"/>
        </w:rPr>
        <w:t>/PN/2</w:t>
      </w:r>
      <w:r w:rsidR="00D777B9">
        <w:rPr>
          <w:rFonts w:ascii="Calibri" w:eastAsia="Calibri" w:hAnsi="Calibri" w:cs="Calibri"/>
          <w:b/>
          <w:iCs/>
          <w:lang w:eastAsia="zh-CN"/>
        </w:rPr>
        <w:t>2</w:t>
      </w:r>
      <w:r w:rsidRPr="00AC580B">
        <w:rPr>
          <w:rFonts w:ascii="Calibri" w:eastAsia="Calibri" w:hAnsi="Calibri" w:cs="Calibri"/>
          <w:b/>
          <w:iCs/>
          <w:lang w:eastAsia="zh-CN"/>
        </w:rPr>
        <w:t xml:space="preserve">. </w:t>
      </w:r>
    </w:p>
    <w:p w:rsidR="009C4E57" w:rsidRPr="00AC580B" w:rsidRDefault="009C4E57" w:rsidP="00A8017C">
      <w:pPr>
        <w:shd w:val="clear" w:color="auto" w:fill="FFFF00"/>
        <w:suppressAutoHyphens/>
        <w:rPr>
          <w:rFonts w:ascii="Calibri" w:hAnsi="Calibri" w:cs="Calibri"/>
          <w:lang w:eastAsia="zh-CN"/>
        </w:rPr>
      </w:pPr>
      <w:r w:rsidRPr="00AC580B">
        <w:rPr>
          <w:rFonts w:ascii="Calibri" w:eastAsia="Calibri" w:hAnsi="Calibri" w:cs="Calibri"/>
          <w:lang w:eastAsia="zh-CN"/>
        </w:rPr>
        <w:t xml:space="preserve">Data [……………………..], miejscowość [………………..…..…..], podpis(-y): […………………………………..] </w:t>
      </w:r>
    </w:p>
    <w:p w:rsidR="009C4E57" w:rsidRPr="00AC580B" w:rsidRDefault="009C4E57" w:rsidP="00AE3680">
      <w:pPr>
        <w:pageBreakBefore/>
        <w:suppressAutoHyphens/>
        <w:jc w:val="right"/>
        <w:rPr>
          <w:rFonts w:ascii="Calibri" w:hAnsi="Calibri" w:cs="Calibri"/>
          <w:lang w:eastAsia="zh-CN"/>
        </w:rPr>
      </w:pPr>
      <w:r w:rsidRPr="00AC580B">
        <w:rPr>
          <w:rFonts w:ascii="Calibri" w:eastAsia="Calibri" w:hAnsi="Calibri" w:cs="Calibri"/>
          <w:lang w:eastAsia="en-US"/>
        </w:rPr>
        <w:lastRenderedPageBreak/>
        <w:t xml:space="preserve">Załącznik nr 4 do SWZ                                                                                         </w:t>
      </w:r>
    </w:p>
    <w:p w:rsidR="009C4E57" w:rsidRPr="00AC580B" w:rsidRDefault="009C4E57" w:rsidP="00AE3680">
      <w:pPr>
        <w:suppressAutoHyphens/>
        <w:rPr>
          <w:rFonts w:ascii="Calibri" w:hAnsi="Calibri" w:cs="Calibri"/>
          <w:lang w:eastAsia="zh-CN"/>
        </w:rPr>
      </w:pPr>
      <w:r w:rsidRPr="00AC580B">
        <w:rPr>
          <w:rFonts w:ascii="Calibri" w:hAnsi="Calibri" w:cs="Calibri"/>
          <w:bCs/>
          <w:lang w:eastAsia="zh-CN"/>
        </w:rPr>
        <w:t xml:space="preserve"> </w:t>
      </w:r>
    </w:p>
    <w:p w:rsidR="009C4E57" w:rsidRPr="00AC580B" w:rsidRDefault="009C4E57" w:rsidP="00AE3680">
      <w:pPr>
        <w:tabs>
          <w:tab w:val="decimal" w:leader="dot" w:pos="4620"/>
          <w:tab w:val="decimal" w:leader="dot" w:pos="4680"/>
        </w:tabs>
        <w:suppressAutoHyphens/>
        <w:jc w:val="both"/>
        <w:rPr>
          <w:rFonts w:ascii="Calibri" w:hAnsi="Calibri" w:cs="Calibri"/>
          <w:lang w:eastAsia="zh-CN"/>
        </w:rPr>
      </w:pPr>
      <w:r w:rsidRPr="00AC580B">
        <w:rPr>
          <w:rFonts w:ascii="Calibri" w:hAnsi="Calibri" w:cs="Calibri"/>
          <w:lang w:eastAsia="zh-CN"/>
        </w:rPr>
        <w:tab/>
      </w:r>
      <w:r w:rsidRPr="00AC580B">
        <w:rPr>
          <w:rFonts w:ascii="Calibri" w:hAnsi="Calibri" w:cs="Calibri"/>
          <w:lang w:eastAsia="zh-CN"/>
        </w:rPr>
        <w:tab/>
      </w:r>
    </w:p>
    <w:p w:rsidR="009C4E57" w:rsidRPr="00AC580B" w:rsidRDefault="009C4E57" w:rsidP="00AE3680">
      <w:pPr>
        <w:tabs>
          <w:tab w:val="center" w:pos="2268"/>
        </w:tabs>
        <w:suppressAutoHyphens/>
        <w:jc w:val="both"/>
        <w:rPr>
          <w:rFonts w:ascii="Calibri" w:hAnsi="Calibri" w:cs="Calibri"/>
          <w:i/>
          <w:lang w:eastAsia="zh-CN"/>
        </w:rPr>
      </w:pPr>
      <w:r w:rsidRPr="00AC580B">
        <w:rPr>
          <w:rFonts w:ascii="Calibri" w:hAnsi="Calibri" w:cs="Calibri"/>
          <w:lang w:eastAsia="zh-CN"/>
        </w:rPr>
        <w:t xml:space="preserve"> </w:t>
      </w:r>
      <w:r w:rsidRPr="00AC580B">
        <w:rPr>
          <w:rFonts w:ascii="Calibri" w:hAnsi="Calibri" w:cs="Calibri"/>
          <w:lang w:eastAsia="zh-CN"/>
        </w:rPr>
        <w:tab/>
      </w:r>
      <w:r w:rsidRPr="00AC580B">
        <w:rPr>
          <w:rFonts w:ascii="Calibri" w:hAnsi="Calibri" w:cs="Calibri"/>
          <w:i/>
          <w:lang w:eastAsia="zh-CN"/>
        </w:rPr>
        <w:t>(Nazwa i adres Wykonawcy)</w:t>
      </w:r>
    </w:p>
    <w:p w:rsidR="009C4E57" w:rsidRPr="00AC580B" w:rsidRDefault="009C4E57" w:rsidP="00AE3680">
      <w:pPr>
        <w:suppressAutoHyphens/>
        <w:rPr>
          <w:rFonts w:ascii="Calibri" w:hAnsi="Calibri" w:cs="Calibri"/>
          <w:i/>
          <w:lang w:eastAsia="zh-CN"/>
        </w:rPr>
      </w:pPr>
    </w:p>
    <w:p w:rsidR="009C4E57" w:rsidRPr="00AC580B" w:rsidRDefault="009C4E57" w:rsidP="00AE3680">
      <w:pPr>
        <w:keepNext/>
        <w:suppressAutoHyphens/>
        <w:overflowPunct w:val="0"/>
        <w:autoSpaceDE w:val="0"/>
        <w:jc w:val="center"/>
        <w:textAlignment w:val="baseline"/>
        <w:rPr>
          <w:rFonts w:ascii="Calibri" w:hAnsi="Calibri" w:cs="Calibri"/>
          <w:lang w:eastAsia="zh-CN"/>
        </w:rPr>
      </w:pPr>
      <w:r w:rsidRPr="00AC580B">
        <w:rPr>
          <w:rFonts w:ascii="Calibri" w:hAnsi="Calibri" w:cs="Calibri"/>
          <w:b/>
          <w:lang w:eastAsia="zh-CN"/>
        </w:rPr>
        <w:t>Oświadczenie</w:t>
      </w:r>
    </w:p>
    <w:p w:rsidR="009C4E57" w:rsidRPr="00AC580B" w:rsidRDefault="009C4E57" w:rsidP="00AE3680">
      <w:pPr>
        <w:suppressAutoHyphens/>
        <w:jc w:val="center"/>
        <w:rPr>
          <w:rFonts w:ascii="Calibri" w:hAnsi="Calibri" w:cs="Calibri"/>
          <w:lang w:eastAsia="zh-CN"/>
        </w:rPr>
      </w:pPr>
      <w:r w:rsidRPr="00AC580B">
        <w:rPr>
          <w:rFonts w:ascii="Calibri" w:hAnsi="Calibri" w:cs="Calibri"/>
          <w:b/>
          <w:lang w:eastAsia="zh-CN"/>
        </w:rPr>
        <w:t xml:space="preserve">w trybie art. </w:t>
      </w:r>
      <w:r w:rsidR="006D3A99" w:rsidRPr="00AC580B">
        <w:rPr>
          <w:rFonts w:ascii="Calibri" w:hAnsi="Calibri" w:cs="Calibri"/>
          <w:b/>
          <w:lang w:eastAsia="zh-CN"/>
        </w:rPr>
        <w:t>108</w:t>
      </w:r>
      <w:r w:rsidRPr="00AC580B">
        <w:rPr>
          <w:rFonts w:ascii="Calibri" w:hAnsi="Calibri" w:cs="Calibri"/>
          <w:b/>
          <w:lang w:eastAsia="zh-CN"/>
        </w:rPr>
        <w:t xml:space="preserve"> ust. 1 </w:t>
      </w:r>
      <w:r w:rsidR="006D3A99" w:rsidRPr="00AC580B">
        <w:rPr>
          <w:rFonts w:ascii="Calibri" w:hAnsi="Calibri" w:cs="Calibri"/>
          <w:b/>
          <w:lang w:eastAsia="zh-CN"/>
        </w:rPr>
        <w:t xml:space="preserve">pkt. 5 </w:t>
      </w:r>
      <w:r w:rsidRPr="00AC580B">
        <w:rPr>
          <w:rFonts w:ascii="Calibri" w:hAnsi="Calibri" w:cs="Calibri"/>
          <w:b/>
          <w:lang w:eastAsia="zh-CN"/>
        </w:rPr>
        <w:t xml:space="preserve">ustawy Prawo zamówień publicznych </w:t>
      </w:r>
      <w:r w:rsidRPr="00AC580B">
        <w:rPr>
          <w:rFonts w:ascii="Calibri" w:hAnsi="Calibri" w:cs="Calibri"/>
          <w:b/>
          <w:lang w:eastAsia="zh-CN"/>
        </w:rPr>
        <w:br/>
        <w:t xml:space="preserve">o przynależności lub braku przynależności do tej samej grupy kapitałowej </w:t>
      </w:r>
      <w:r w:rsidRPr="00AC580B">
        <w:rPr>
          <w:rFonts w:ascii="Calibri" w:hAnsi="Calibri" w:cs="Calibri"/>
          <w:b/>
          <w:vertAlign w:val="superscript"/>
          <w:lang w:eastAsia="zh-CN"/>
        </w:rPr>
        <w:t>*)</w:t>
      </w:r>
    </w:p>
    <w:p w:rsidR="009C4E57" w:rsidRPr="00AC580B" w:rsidRDefault="009C4E57" w:rsidP="00AE3680">
      <w:pPr>
        <w:suppressAutoHyphens/>
        <w:jc w:val="center"/>
        <w:rPr>
          <w:rFonts w:ascii="Calibri" w:hAnsi="Calibri" w:cs="Calibri"/>
          <w:b/>
          <w:lang w:eastAsia="zh-CN"/>
        </w:rPr>
      </w:pPr>
    </w:p>
    <w:p w:rsidR="009C4E57" w:rsidRPr="00AC580B" w:rsidRDefault="009C4E57" w:rsidP="00AE3680">
      <w:pPr>
        <w:tabs>
          <w:tab w:val="left" w:pos="720"/>
        </w:tabs>
        <w:suppressAutoHyphens/>
        <w:overflowPunct w:val="0"/>
        <w:autoSpaceDE w:val="0"/>
        <w:textAlignment w:val="baseline"/>
        <w:rPr>
          <w:rFonts w:ascii="Calibri" w:hAnsi="Calibri" w:cs="Calibri"/>
          <w:b/>
          <w:lang w:eastAsia="zh-CN"/>
        </w:rPr>
      </w:pPr>
    </w:p>
    <w:p w:rsidR="009C4E57" w:rsidRPr="00AC580B" w:rsidRDefault="009C4E57" w:rsidP="006D3A99">
      <w:pPr>
        <w:suppressAutoHyphens/>
        <w:rPr>
          <w:rFonts w:ascii="Calibri" w:hAnsi="Calibri" w:cs="Calibri"/>
          <w:lang w:eastAsia="zh-CN"/>
        </w:rPr>
      </w:pPr>
      <w:r w:rsidRPr="00AC580B">
        <w:rPr>
          <w:rFonts w:ascii="Calibri" w:hAnsi="Calibri" w:cs="Calibri"/>
          <w:lang w:eastAsia="zh-CN"/>
        </w:rPr>
        <w:t>Na potrzeby postępowania o udzielenie zamówienia publicznego</w:t>
      </w:r>
      <w:r w:rsidRPr="00AC580B">
        <w:rPr>
          <w:rFonts w:ascii="Calibri" w:hAnsi="Calibri" w:cs="Calibri"/>
          <w:b/>
          <w:lang w:eastAsia="zh-CN"/>
        </w:rPr>
        <w:t xml:space="preserve"> </w:t>
      </w:r>
      <w:r w:rsidRPr="00AC580B">
        <w:rPr>
          <w:rFonts w:ascii="Calibri" w:eastAsia="Calibri" w:hAnsi="Calibri" w:cs="Calibri"/>
          <w:lang w:eastAsia="en-US"/>
        </w:rPr>
        <w:t>nr</w:t>
      </w:r>
      <w:r w:rsidRPr="00AC580B">
        <w:rPr>
          <w:rFonts w:ascii="Calibri" w:eastAsia="Calibri" w:hAnsi="Calibri" w:cs="Calibri"/>
          <w:b/>
          <w:lang w:eastAsia="en-US"/>
        </w:rPr>
        <w:t xml:space="preserve"> </w:t>
      </w:r>
      <w:r w:rsidR="005850CB">
        <w:rPr>
          <w:rFonts w:ascii="Calibri" w:eastAsia="Calibri" w:hAnsi="Calibri" w:cs="Calibri"/>
          <w:b/>
          <w:lang w:eastAsia="en-US"/>
        </w:rPr>
        <w:t>30</w:t>
      </w:r>
      <w:r w:rsidRPr="00AC580B">
        <w:rPr>
          <w:rFonts w:ascii="Calibri" w:eastAsia="Calibri" w:hAnsi="Calibri" w:cs="Calibri"/>
          <w:b/>
          <w:lang w:eastAsia="en-US"/>
        </w:rPr>
        <w:t>/PN/2</w:t>
      </w:r>
      <w:r w:rsidR="00D777B9">
        <w:rPr>
          <w:rFonts w:ascii="Calibri" w:eastAsia="Calibri" w:hAnsi="Calibri" w:cs="Calibri"/>
          <w:b/>
          <w:lang w:eastAsia="en-US"/>
        </w:rPr>
        <w:t>2</w:t>
      </w:r>
      <w:r w:rsidRPr="00AC580B">
        <w:rPr>
          <w:rFonts w:ascii="Calibri" w:eastAsia="Calibri" w:hAnsi="Calibri" w:cs="Calibri"/>
          <w:b/>
          <w:lang w:eastAsia="en-US"/>
        </w:rPr>
        <w:t xml:space="preserve"> </w:t>
      </w:r>
      <w:r w:rsidRPr="00AC580B">
        <w:rPr>
          <w:rFonts w:ascii="Calibri" w:hAnsi="Calibri" w:cs="Calibri"/>
          <w:lang w:eastAsia="zh-CN"/>
        </w:rPr>
        <w:t xml:space="preserve"> oświadczam, co następuje:</w:t>
      </w:r>
    </w:p>
    <w:p w:rsidR="003C2FDF" w:rsidRPr="00AC580B" w:rsidRDefault="003C2FDF" w:rsidP="006D3A99">
      <w:pPr>
        <w:suppressAutoHyphens/>
        <w:overflowPunct w:val="0"/>
        <w:autoSpaceDE w:val="0"/>
        <w:ind w:hanging="15"/>
        <w:textAlignment w:val="baseline"/>
        <w:rPr>
          <w:rFonts w:ascii="Calibri" w:hAnsi="Calibri" w:cs="Calibri"/>
          <w:lang w:eastAsia="zh-CN"/>
        </w:rPr>
      </w:pPr>
    </w:p>
    <w:p w:rsidR="00D777B9" w:rsidRPr="0070241D" w:rsidRDefault="00D777B9" w:rsidP="00D777B9">
      <w:pPr>
        <w:suppressAutoHyphens/>
        <w:overflowPunct w:val="0"/>
        <w:autoSpaceDE w:val="0"/>
        <w:ind w:hanging="15"/>
        <w:textAlignment w:val="baseline"/>
        <w:rPr>
          <w:rFonts w:asciiTheme="minorHAnsi" w:hAnsiTheme="minorHAnsi" w:cstheme="minorHAnsi"/>
          <w:sz w:val="22"/>
          <w:szCs w:val="22"/>
          <w:lang w:eastAsia="zh-CN"/>
        </w:rPr>
      </w:pPr>
      <w:r w:rsidRPr="0070241D">
        <w:rPr>
          <w:rFonts w:asciiTheme="minorHAnsi" w:hAnsiTheme="minorHAnsi" w:cstheme="minorHAnsi"/>
          <w:sz w:val="22"/>
          <w:szCs w:val="22"/>
          <w:lang w:eastAsia="zh-CN"/>
        </w:rPr>
        <w:t>Na podstawie art. 85 ust. 1 ustawy Prawo zamówień publicznych (Dz. U. z 202</w:t>
      </w:r>
      <w:r w:rsidR="007E20F6">
        <w:rPr>
          <w:rFonts w:asciiTheme="minorHAnsi" w:hAnsiTheme="minorHAnsi" w:cstheme="minorHAnsi"/>
          <w:sz w:val="22"/>
          <w:szCs w:val="22"/>
          <w:lang w:eastAsia="zh-CN"/>
        </w:rPr>
        <w:t>2</w:t>
      </w:r>
      <w:r w:rsidRPr="0070241D">
        <w:rPr>
          <w:rFonts w:asciiTheme="minorHAnsi" w:hAnsiTheme="minorHAnsi" w:cstheme="minorHAnsi"/>
          <w:sz w:val="22"/>
          <w:szCs w:val="22"/>
          <w:lang w:eastAsia="zh-CN"/>
        </w:rPr>
        <w:t xml:space="preserve"> r., poz. 1</w:t>
      </w:r>
      <w:r w:rsidR="007E20F6">
        <w:rPr>
          <w:rFonts w:asciiTheme="minorHAnsi" w:hAnsiTheme="minorHAnsi" w:cstheme="minorHAnsi"/>
          <w:sz w:val="22"/>
          <w:szCs w:val="22"/>
          <w:lang w:eastAsia="zh-CN"/>
        </w:rPr>
        <w:t>710</w:t>
      </w:r>
      <w:r w:rsidRPr="0070241D">
        <w:rPr>
          <w:rFonts w:asciiTheme="minorHAnsi" w:hAnsiTheme="minorHAnsi" w:cstheme="minorHAnsi"/>
          <w:bCs/>
          <w:sz w:val="22"/>
          <w:szCs w:val="22"/>
          <w:lang w:eastAsia="zh-CN"/>
        </w:rPr>
        <w:t>, ze zm</w:t>
      </w:r>
      <w:r w:rsidRPr="0070241D">
        <w:rPr>
          <w:rFonts w:asciiTheme="minorHAnsi" w:hAnsiTheme="minorHAnsi" w:cstheme="minorHAnsi"/>
          <w:sz w:val="22"/>
          <w:szCs w:val="22"/>
          <w:lang w:eastAsia="zh-CN"/>
        </w:rPr>
        <w:t>.), oświadczam, że po zapoznaniu się z firmami oraz adresami wykonawców, którzy złożyli oferty, zamieszczonymi na stronie internetowej zamawiającego:</w:t>
      </w:r>
    </w:p>
    <w:p w:rsidR="00D777B9" w:rsidRPr="0070241D" w:rsidRDefault="00D777B9" w:rsidP="00D777B9">
      <w:pPr>
        <w:suppressAutoHyphens/>
        <w:overflowPunct w:val="0"/>
        <w:autoSpaceDE w:val="0"/>
        <w:ind w:hanging="15"/>
        <w:textAlignment w:val="baseline"/>
        <w:rPr>
          <w:rFonts w:asciiTheme="minorHAnsi" w:hAnsiTheme="minorHAnsi" w:cstheme="minorHAnsi"/>
          <w:sz w:val="22"/>
          <w:szCs w:val="22"/>
          <w:lang w:eastAsia="zh-CN"/>
        </w:rPr>
      </w:pPr>
    </w:p>
    <w:p w:rsidR="00D777B9" w:rsidRPr="0070241D" w:rsidRDefault="00D777B9" w:rsidP="00D777B9">
      <w:pPr>
        <w:suppressAutoHyphens/>
        <w:overflowPunct w:val="0"/>
        <w:autoSpaceDE w:val="0"/>
        <w:ind w:hanging="15"/>
        <w:textAlignment w:val="baseline"/>
        <w:rPr>
          <w:rFonts w:asciiTheme="minorHAnsi" w:hAnsiTheme="minorHAnsi" w:cstheme="minorHAnsi"/>
          <w:sz w:val="22"/>
          <w:szCs w:val="22"/>
          <w:lang w:eastAsia="zh-CN"/>
        </w:rPr>
      </w:pPr>
    </w:p>
    <w:p w:rsidR="00D777B9" w:rsidRPr="0070241D" w:rsidRDefault="00D777B9" w:rsidP="00D777B9">
      <w:pPr>
        <w:widowControl w:val="0"/>
        <w:numPr>
          <w:ilvl w:val="0"/>
          <w:numId w:val="37"/>
        </w:numPr>
        <w:suppressAutoHyphens/>
        <w:overflowPunct w:val="0"/>
        <w:autoSpaceDE w:val="0"/>
        <w:ind w:left="426" w:hanging="426"/>
        <w:textAlignment w:val="baseline"/>
        <w:rPr>
          <w:rFonts w:asciiTheme="minorHAnsi" w:hAnsiTheme="minorHAnsi" w:cstheme="minorHAnsi"/>
          <w:sz w:val="22"/>
          <w:szCs w:val="22"/>
          <w:lang w:eastAsia="zh-CN"/>
        </w:rPr>
      </w:pPr>
      <w:r w:rsidRPr="0070241D">
        <w:rPr>
          <w:rFonts w:asciiTheme="minorHAnsi" w:hAnsiTheme="minorHAnsi" w:cstheme="minorHAnsi"/>
          <w:sz w:val="22"/>
          <w:szCs w:val="22"/>
          <w:lang w:eastAsia="zh-CN"/>
        </w:rPr>
        <w:t>przynależę do tej samej grupy kapitałowej w rozumieniu ustawy z dnia 16 lutego 2007 r. o ochronie konkurencji i konsumentów (tekst jednolity Dz. U. z 2020 r., poz. 1076 i 1086,</w:t>
      </w:r>
      <w:r w:rsidRPr="0070241D">
        <w:rPr>
          <w:rFonts w:asciiTheme="minorHAnsi" w:hAnsiTheme="minorHAnsi" w:cstheme="minorHAnsi"/>
          <w:bCs/>
          <w:sz w:val="22"/>
          <w:szCs w:val="22"/>
          <w:lang w:eastAsia="zh-CN"/>
        </w:rPr>
        <w:t xml:space="preserve"> z późn. zm</w:t>
      </w:r>
      <w:r w:rsidRPr="0070241D">
        <w:rPr>
          <w:rFonts w:asciiTheme="minorHAnsi" w:hAnsiTheme="minorHAnsi" w:cstheme="minorHAnsi"/>
          <w:sz w:val="22"/>
          <w:szCs w:val="22"/>
          <w:lang w:eastAsia="zh-CN"/>
        </w:rPr>
        <w:t>.)</w:t>
      </w:r>
    </w:p>
    <w:p w:rsidR="00D777B9" w:rsidRPr="0070241D" w:rsidRDefault="00D777B9" w:rsidP="00D777B9">
      <w:pPr>
        <w:suppressAutoHyphens/>
        <w:overflowPunct w:val="0"/>
        <w:autoSpaceDE w:val="0"/>
        <w:textAlignment w:val="baseline"/>
        <w:rPr>
          <w:rFonts w:asciiTheme="minorHAnsi" w:hAnsiTheme="minorHAnsi" w:cstheme="minorHAnsi"/>
          <w:i/>
          <w:sz w:val="22"/>
          <w:szCs w:val="22"/>
          <w:lang w:eastAsia="zh-CN"/>
        </w:rPr>
      </w:pPr>
    </w:p>
    <w:p w:rsidR="00D777B9" w:rsidRPr="0070241D" w:rsidRDefault="00D777B9" w:rsidP="00D777B9">
      <w:pPr>
        <w:suppressAutoHyphens/>
        <w:overflowPunct w:val="0"/>
        <w:autoSpaceDE w:val="0"/>
        <w:textAlignment w:val="baseline"/>
        <w:rPr>
          <w:rFonts w:asciiTheme="minorHAnsi" w:hAnsiTheme="minorHAnsi" w:cstheme="minorHAnsi"/>
          <w:sz w:val="22"/>
          <w:szCs w:val="22"/>
          <w:lang w:eastAsia="zh-CN"/>
        </w:rPr>
      </w:pPr>
      <w:r w:rsidRPr="0070241D">
        <w:rPr>
          <w:rFonts w:asciiTheme="minorHAnsi" w:hAnsiTheme="minorHAnsi" w:cstheme="minorHAnsi"/>
          <w:i/>
          <w:sz w:val="22"/>
          <w:szCs w:val="22"/>
          <w:lang w:eastAsia="zh-CN"/>
        </w:rPr>
        <w:t>.......................................</w:t>
      </w:r>
    </w:p>
    <w:p w:rsidR="00D777B9" w:rsidRPr="0070241D" w:rsidRDefault="00D777B9" w:rsidP="00D777B9">
      <w:pPr>
        <w:suppressAutoHyphens/>
        <w:overflowPunct w:val="0"/>
        <w:autoSpaceDE w:val="0"/>
        <w:textAlignment w:val="baseline"/>
        <w:rPr>
          <w:rFonts w:asciiTheme="minorHAnsi" w:hAnsiTheme="minorHAnsi" w:cstheme="minorHAnsi"/>
          <w:sz w:val="22"/>
          <w:szCs w:val="22"/>
          <w:lang w:eastAsia="zh-CN"/>
        </w:rPr>
      </w:pPr>
      <w:r w:rsidRPr="0070241D">
        <w:rPr>
          <w:rFonts w:asciiTheme="minorHAnsi" w:hAnsiTheme="minorHAnsi" w:cstheme="minorHAnsi"/>
          <w:i/>
          <w:sz w:val="22"/>
          <w:szCs w:val="22"/>
          <w:vertAlign w:val="superscript"/>
          <w:lang w:eastAsia="zh-CN"/>
        </w:rPr>
        <w:t xml:space="preserve">           (miejscowość, data)         </w:t>
      </w:r>
    </w:p>
    <w:p w:rsidR="00D777B9" w:rsidRPr="0070241D" w:rsidRDefault="00D777B9" w:rsidP="00D777B9">
      <w:pPr>
        <w:suppressAutoHyphens/>
        <w:overflowPunct w:val="0"/>
        <w:autoSpaceDE w:val="0"/>
        <w:jc w:val="right"/>
        <w:textAlignment w:val="baseline"/>
        <w:rPr>
          <w:rFonts w:asciiTheme="minorHAnsi" w:hAnsiTheme="minorHAnsi" w:cstheme="minorHAnsi"/>
          <w:sz w:val="22"/>
          <w:szCs w:val="22"/>
          <w:lang w:eastAsia="zh-CN"/>
        </w:rPr>
      </w:pPr>
      <w:r w:rsidRPr="0070241D">
        <w:rPr>
          <w:rFonts w:asciiTheme="minorHAnsi" w:hAnsiTheme="minorHAnsi" w:cstheme="minorHAnsi"/>
          <w:i/>
          <w:sz w:val="22"/>
          <w:szCs w:val="22"/>
          <w:lang w:eastAsia="zh-CN"/>
        </w:rPr>
        <w:t>..........................................................................</w:t>
      </w:r>
    </w:p>
    <w:p w:rsidR="00D777B9" w:rsidRPr="0070241D" w:rsidRDefault="00D777B9" w:rsidP="00D777B9">
      <w:pPr>
        <w:suppressAutoHyphens/>
        <w:overflowPunct w:val="0"/>
        <w:autoSpaceDE w:val="0"/>
        <w:ind w:left="5812" w:hanging="425"/>
        <w:jc w:val="center"/>
        <w:textAlignment w:val="baseline"/>
        <w:rPr>
          <w:rFonts w:asciiTheme="minorHAnsi" w:hAnsiTheme="minorHAnsi" w:cstheme="minorHAnsi"/>
          <w:sz w:val="22"/>
          <w:szCs w:val="22"/>
          <w:lang w:eastAsia="zh-CN"/>
        </w:rPr>
      </w:pPr>
      <w:r w:rsidRPr="0070241D">
        <w:rPr>
          <w:rFonts w:asciiTheme="minorHAnsi" w:hAnsiTheme="minorHAnsi" w:cstheme="minorHAnsi"/>
          <w:i/>
          <w:sz w:val="22"/>
          <w:szCs w:val="22"/>
          <w:lang w:eastAsia="zh-CN"/>
        </w:rPr>
        <w:t>podpis osoby uprawnionej do</w:t>
      </w:r>
    </w:p>
    <w:p w:rsidR="00D777B9" w:rsidRPr="0070241D" w:rsidRDefault="00D777B9" w:rsidP="00D777B9">
      <w:pPr>
        <w:suppressAutoHyphens/>
        <w:overflowPunct w:val="0"/>
        <w:autoSpaceDE w:val="0"/>
        <w:ind w:left="5812" w:hanging="425"/>
        <w:jc w:val="center"/>
        <w:textAlignment w:val="baseline"/>
        <w:rPr>
          <w:rFonts w:asciiTheme="minorHAnsi" w:hAnsiTheme="minorHAnsi" w:cstheme="minorHAnsi"/>
          <w:sz w:val="22"/>
          <w:szCs w:val="22"/>
          <w:lang w:eastAsia="zh-CN"/>
        </w:rPr>
      </w:pPr>
      <w:r w:rsidRPr="0070241D">
        <w:rPr>
          <w:rFonts w:asciiTheme="minorHAnsi" w:hAnsiTheme="minorHAnsi" w:cstheme="minorHAnsi"/>
          <w:i/>
          <w:sz w:val="22"/>
          <w:szCs w:val="22"/>
          <w:lang w:eastAsia="zh-CN"/>
        </w:rPr>
        <w:t>reprezentowania Wykonawcy</w:t>
      </w:r>
    </w:p>
    <w:p w:rsidR="00D777B9" w:rsidRPr="0070241D" w:rsidRDefault="00604226" w:rsidP="00D777B9">
      <w:pPr>
        <w:suppressAutoHyphens/>
        <w:overflowPunct w:val="0"/>
        <w:autoSpaceDE w:val="0"/>
        <w:textAlignment w:val="baseline"/>
        <w:rPr>
          <w:rFonts w:asciiTheme="minorHAnsi" w:hAnsiTheme="minorHAnsi" w:cstheme="minorHAnsi"/>
          <w:sz w:val="22"/>
          <w:szCs w:val="22"/>
          <w:lang w:eastAsia="zh-CN"/>
        </w:rPr>
      </w:pPr>
      <w:r w:rsidRPr="00604226">
        <w:rPr>
          <w:rFonts w:asciiTheme="minorHAnsi" w:hAnsiTheme="minorHAnsi" w:cstheme="minorHAnsi"/>
          <w:i/>
          <w:noProof/>
          <w:sz w:val="22"/>
          <w:szCs w:val="22"/>
        </w:rPr>
      </w:r>
      <w:r w:rsidRPr="00604226">
        <w:rPr>
          <w:rFonts w:asciiTheme="minorHAnsi" w:hAnsiTheme="minorHAnsi" w:cstheme="minorHAnsi"/>
          <w:i/>
          <w:noProof/>
          <w:sz w:val="22"/>
          <w:szCs w:val="22"/>
        </w:rPr>
        <w:pict>
          <v:rect id="Prostokąt 1" o:spid="_x0000_s2051" style="width:451.55pt;height:1.75pt;visibility:visible;mso-wrap-style:none;mso-left-percent:-10001;mso-top-percent:-10001;mso-position-horizontal:absolute;mso-position-horizontal-relative:char;mso-position-vertical:absolute;mso-position-vertical-relative:line;mso-left-percent:-10001;mso-top-percent:-10001;v-text-anchor:middle" fillcolor="#aca899" stroked="f" strokecolor="#3465a4">
            <v:stroke joinstyle="round"/>
            <v:path arrowok="t"/>
            <w10:wrap type="none"/>
            <w10:anchorlock/>
          </v:rect>
        </w:pict>
      </w:r>
    </w:p>
    <w:p w:rsidR="00D777B9" w:rsidRPr="0070241D" w:rsidRDefault="00D777B9" w:rsidP="00D777B9">
      <w:pPr>
        <w:widowControl w:val="0"/>
        <w:numPr>
          <w:ilvl w:val="0"/>
          <w:numId w:val="37"/>
        </w:numPr>
        <w:suppressAutoHyphens/>
        <w:overflowPunct w:val="0"/>
        <w:autoSpaceDE w:val="0"/>
        <w:jc w:val="both"/>
        <w:textAlignment w:val="baseline"/>
        <w:rPr>
          <w:rFonts w:asciiTheme="minorHAnsi" w:hAnsiTheme="minorHAnsi" w:cstheme="minorHAnsi"/>
          <w:sz w:val="22"/>
          <w:szCs w:val="22"/>
          <w:lang w:eastAsia="zh-CN"/>
        </w:rPr>
      </w:pPr>
      <w:r w:rsidRPr="0070241D">
        <w:rPr>
          <w:rFonts w:asciiTheme="minorHAnsi" w:hAnsiTheme="minorHAnsi" w:cstheme="minorHAnsi"/>
          <w:sz w:val="22"/>
          <w:szCs w:val="22"/>
          <w:lang w:eastAsia="zh-CN"/>
        </w:rPr>
        <w:t>nie przynależę do tej samej grupy kapitałowej w rozumieniu ustawy z dnia 16 lutego 2007 r. o ochronie konkurencji i konsumentów (tekst jednolity Dz. U. z 2020 r., poz. 1076 i 1086,</w:t>
      </w:r>
      <w:r w:rsidRPr="0070241D">
        <w:rPr>
          <w:rFonts w:asciiTheme="minorHAnsi" w:hAnsiTheme="minorHAnsi" w:cstheme="minorHAnsi"/>
          <w:bCs/>
          <w:sz w:val="22"/>
          <w:szCs w:val="22"/>
          <w:lang w:eastAsia="zh-CN"/>
        </w:rPr>
        <w:t xml:space="preserve"> z późn. zm</w:t>
      </w:r>
      <w:r w:rsidRPr="0070241D">
        <w:rPr>
          <w:rFonts w:asciiTheme="minorHAnsi" w:hAnsiTheme="minorHAnsi" w:cstheme="minorHAnsi"/>
          <w:sz w:val="22"/>
          <w:szCs w:val="22"/>
          <w:lang w:eastAsia="zh-CN"/>
        </w:rPr>
        <w:t>.),</w:t>
      </w:r>
    </w:p>
    <w:p w:rsidR="00D777B9" w:rsidRPr="0070241D" w:rsidRDefault="00D777B9" w:rsidP="00D777B9">
      <w:pPr>
        <w:suppressAutoHyphens/>
        <w:overflowPunct w:val="0"/>
        <w:autoSpaceDE w:val="0"/>
        <w:textAlignment w:val="baseline"/>
        <w:rPr>
          <w:rFonts w:asciiTheme="minorHAnsi" w:hAnsiTheme="minorHAnsi" w:cstheme="minorHAnsi"/>
          <w:sz w:val="22"/>
          <w:szCs w:val="22"/>
          <w:lang w:eastAsia="zh-CN"/>
        </w:rPr>
      </w:pPr>
    </w:p>
    <w:p w:rsidR="00D777B9" w:rsidRPr="0070241D" w:rsidRDefault="00D777B9" w:rsidP="00D777B9">
      <w:pPr>
        <w:suppressAutoHyphens/>
        <w:overflowPunct w:val="0"/>
        <w:autoSpaceDE w:val="0"/>
        <w:textAlignment w:val="baseline"/>
        <w:rPr>
          <w:rFonts w:asciiTheme="minorHAnsi" w:hAnsiTheme="minorHAnsi" w:cstheme="minorHAnsi"/>
          <w:sz w:val="22"/>
          <w:szCs w:val="22"/>
          <w:lang w:eastAsia="zh-CN"/>
        </w:rPr>
      </w:pPr>
      <w:r w:rsidRPr="0070241D">
        <w:rPr>
          <w:rFonts w:asciiTheme="minorHAnsi" w:hAnsiTheme="minorHAnsi" w:cstheme="minorHAnsi"/>
          <w:i/>
          <w:sz w:val="22"/>
          <w:szCs w:val="22"/>
          <w:lang w:eastAsia="zh-CN"/>
        </w:rPr>
        <w:t>.......................................</w:t>
      </w:r>
    </w:p>
    <w:p w:rsidR="00D777B9" w:rsidRPr="0070241D" w:rsidRDefault="00D777B9" w:rsidP="00D777B9">
      <w:pPr>
        <w:suppressAutoHyphens/>
        <w:overflowPunct w:val="0"/>
        <w:autoSpaceDE w:val="0"/>
        <w:textAlignment w:val="baseline"/>
        <w:rPr>
          <w:rFonts w:asciiTheme="minorHAnsi" w:hAnsiTheme="minorHAnsi" w:cstheme="minorHAnsi"/>
          <w:sz w:val="22"/>
          <w:szCs w:val="22"/>
          <w:lang w:eastAsia="zh-CN"/>
        </w:rPr>
      </w:pPr>
      <w:r w:rsidRPr="0070241D">
        <w:rPr>
          <w:rFonts w:asciiTheme="minorHAnsi" w:hAnsiTheme="minorHAnsi" w:cstheme="minorHAnsi"/>
          <w:i/>
          <w:sz w:val="22"/>
          <w:szCs w:val="22"/>
          <w:vertAlign w:val="superscript"/>
          <w:lang w:eastAsia="zh-CN"/>
        </w:rPr>
        <w:t xml:space="preserve">           (miejscowość, data)         </w:t>
      </w:r>
    </w:p>
    <w:p w:rsidR="009C4E57" w:rsidRPr="00AC580B" w:rsidRDefault="009C4E57" w:rsidP="00AE3680">
      <w:pPr>
        <w:suppressAutoHyphens/>
        <w:overflowPunct w:val="0"/>
        <w:autoSpaceDE w:val="0"/>
        <w:jc w:val="right"/>
        <w:textAlignment w:val="baseline"/>
        <w:rPr>
          <w:rFonts w:ascii="Calibri" w:hAnsi="Calibri" w:cs="Calibri"/>
          <w:lang w:eastAsia="zh-CN"/>
        </w:rPr>
      </w:pPr>
      <w:r w:rsidRPr="00AC580B">
        <w:rPr>
          <w:rFonts w:ascii="Calibri" w:hAnsi="Calibri" w:cs="Calibri"/>
          <w:i/>
          <w:lang w:eastAsia="zh-CN"/>
        </w:rPr>
        <w:t>...................................................................</w:t>
      </w:r>
    </w:p>
    <w:p w:rsidR="009C4E57" w:rsidRPr="00AC580B" w:rsidRDefault="009C4E57" w:rsidP="00AE3680">
      <w:pPr>
        <w:suppressAutoHyphens/>
        <w:overflowPunct w:val="0"/>
        <w:autoSpaceDE w:val="0"/>
        <w:ind w:left="5812" w:hanging="425"/>
        <w:jc w:val="center"/>
        <w:textAlignment w:val="baseline"/>
        <w:rPr>
          <w:rFonts w:ascii="Calibri" w:hAnsi="Calibri" w:cs="Calibri"/>
          <w:lang w:eastAsia="zh-CN"/>
        </w:rPr>
      </w:pPr>
      <w:r w:rsidRPr="00AC580B">
        <w:rPr>
          <w:rFonts w:ascii="Calibri" w:hAnsi="Calibri" w:cs="Calibri"/>
          <w:i/>
          <w:lang w:eastAsia="zh-CN"/>
        </w:rPr>
        <w:t>podpis osoby uprawnionej do</w:t>
      </w:r>
    </w:p>
    <w:p w:rsidR="009C4E57" w:rsidRPr="00AC580B" w:rsidRDefault="009C4E57" w:rsidP="00AE3680">
      <w:pPr>
        <w:suppressAutoHyphens/>
        <w:overflowPunct w:val="0"/>
        <w:autoSpaceDE w:val="0"/>
        <w:ind w:left="5812" w:hanging="425"/>
        <w:jc w:val="center"/>
        <w:textAlignment w:val="baseline"/>
        <w:rPr>
          <w:rFonts w:ascii="Calibri" w:hAnsi="Calibri" w:cs="Calibri"/>
          <w:lang w:eastAsia="zh-CN"/>
        </w:rPr>
      </w:pPr>
      <w:r w:rsidRPr="00AC580B">
        <w:rPr>
          <w:rFonts w:ascii="Calibri" w:hAnsi="Calibri" w:cs="Calibri"/>
          <w:i/>
          <w:lang w:eastAsia="zh-CN"/>
        </w:rPr>
        <w:t>reprezentowania Wykonawcy</w:t>
      </w:r>
    </w:p>
    <w:p w:rsidR="00A8017C" w:rsidRPr="00AC580B" w:rsidRDefault="00A8017C" w:rsidP="00AE3680">
      <w:pPr>
        <w:suppressAutoHyphens/>
        <w:overflowPunct w:val="0"/>
        <w:autoSpaceDE w:val="0"/>
        <w:textAlignment w:val="baseline"/>
        <w:rPr>
          <w:rFonts w:ascii="Calibri" w:hAnsi="Calibri" w:cs="Calibri"/>
          <w:b/>
          <w:vertAlign w:val="superscript"/>
          <w:lang w:eastAsia="zh-CN"/>
        </w:rPr>
      </w:pPr>
    </w:p>
    <w:p w:rsidR="00A8017C" w:rsidRPr="00AC580B" w:rsidRDefault="00A8017C" w:rsidP="00AE3680">
      <w:pPr>
        <w:suppressAutoHyphens/>
        <w:overflowPunct w:val="0"/>
        <w:autoSpaceDE w:val="0"/>
        <w:textAlignment w:val="baseline"/>
        <w:rPr>
          <w:rFonts w:ascii="Calibri" w:hAnsi="Calibri" w:cs="Calibri"/>
          <w:b/>
          <w:vertAlign w:val="superscript"/>
          <w:lang w:eastAsia="zh-CN"/>
        </w:rPr>
      </w:pPr>
    </w:p>
    <w:p w:rsidR="00A8017C" w:rsidRPr="00AC580B" w:rsidRDefault="00A8017C" w:rsidP="00AE3680">
      <w:pPr>
        <w:suppressAutoHyphens/>
        <w:overflowPunct w:val="0"/>
        <w:autoSpaceDE w:val="0"/>
        <w:textAlignment w:val="baseline"/>
        <w:rPr>
          <w:rFonts w:ascii="Calibri" w:hAnsi="Calibri" w:cs="Calibri"/>
          <w:b/>
          <w:vertAlign w:val="superscript"/>
          <w:lang w:eastAsia="zh-CN"/>
        </w:rPr>
      </w:pPr>
    </w:p>
    <w:p w:rsidR="00A8017C" w:rsidRPr="00AC580B" w:rsidRDefault="00A8017C" w:rsidP="00AE3680">
      <w:pPr>
        <w:suppressAutoHyphens/>
        <w:overflowPunct w:val="0"/>
        <w:autoSpaceDE w:val="0"/>
        <w:textAlignment w:val="baseline"/>
        <w:rPr>
          <w:rFonts w:ascii="Calibri" w:hAnsi="Calibri" w:cs="Calibri"/>
          <w:b/>
          <w:vertAlign w:val="superscript"/>
          <w:lang w:eastAsia="zh-CN"/>
        </w:rPr>
      </w:pPr>
    </w:p>
    <w:p w:rsidR="00A8017C" w:rsidRPr="00AC580B" w:rsidRDefault="00A8017C" w:rsidP="00AE3680">
      <w:pPr>
        <w:suppressAutoHyphens/>
        <w:overflowPunct w:val="0"/>
        <w:autoSpaceDE w:val="0"/>
        <w:textAlignment w:val="baseline"/>
        <w:rPr>
          <w:rFonts w:ascii="Calibri" w:hAnsi="Calibri" w:cs="Calibri"/>
          <w:b/>
          <w:vertAlign w:val="superscript"/>
          <w:lang w:eastAsia="zh-CN"/>
        </w:rPr>
      </w:pPr>
    </w:p>
    <w:p w:rsidR="00A8017C" w:rsidRPr="00AC580B" w:rsidRDefault="00A8017C" w:rsidP="00AE3680">
      <w:pPr>
        <w:suppressAutoHyphens/>
        <w:overflowPunct w:val="0"/>
        <w:autoSpaceDE w:val="0"/>
        <w:textAlignment w:val="baseline"/>
        <w:rPr>
          <w:rFonts w:ascii="Calibri" w:hAnsi="Calibri" w:cs="Calibri"/>
          <w:b/>
          <w:vertAlign w:val="superscript"/>
          <w:lang w:eastAsia="zh-CN"/>
        </w:rPr>
      </w:pPr>
    </w:p>
    <w:p w:rsidR="00A8017C" w:rsidRPr="00AC580B" w:rsidRDefault="00A8017C" w:rsidP="00AE3680">
      <w:pPr>
        <w:suppressAutoHyphens/>
        <w:overflowPunct w:val="0"/>
        <w:autoSpaceDE w:val="0"/>
        <w:textAlignment w:val="baseline"/>
        <w:rPr>
          <w:rFonts w:ascii="Calibri" w:hAnsi="Calibri" w:cs="Calibri"/>
          <w:b/>
          <w:vertAlign w:val="superscript"/>
          <w:lang w:eastAsia="zh-CN"/>
        </w:rPr>
      </w:pPr>
    </w:p>
    <w:p w:rsidR="00A8017C" w:rsidRPr="00AC580B" w:rsidRDefault="00A8017C" w:rsidP="00AE3680">
      <w:pPr>
        <w:suppressAutoHyphens/>
        <w:overflowPunct w:val="0"/>
        <w:autoSpaceDE w:val="0"/>
        <w:textAlignment w:val="baseline"/>
        <w:rPr>
          <w:rFonts w:ascii="Calibri" w:hAnsi="Calibri" w:cs="Calibri"/>
          <w:b/>
          <w:vertAlign w:val="superscript"/>
          <w:lang w:eastAsia="zh-CN"/>
        </w:rPr>
      </w:pPr>
    </w:p>
    <w:p w:rsidR="009C4E57" w:rsidRPr="00AC580B" w:rsidRDefault="009C4E57" w:rsidP="00AE3680">
      <w:pPr>
        <w:suppressAutoHyphens/>
        <w:overflowPunct w:val="0"/>
        <w:autoSpaceDE w:val="0"/>
        <w:textAlignment w:val="baseline"/>
        <w:rPr>
          <w:rFonts w:ascii="Calibri" w:hAnsi="Calibri" w:cs="Calibri"/>
          <w:lang w:eastAsia="zh-CN"/>
        </w:rPr>
      </w:pPr>
      <w:r w:rsidRPr="00AC580B">
        <w:rPr>
          <w:rFonts w:ascii="Calibri" w:hAnsi="Calibri" w:cs="Calibri"/>
          <w:b/>
          <w:vertAlign w:val="superscript"/>
          <w:lang w:eastAsia="zh-CN"/>
        </w:rPr>
        <w:t xml:space="preserve">*) Należy wypełnić pkt 1 </w:t>
      </w:r>
      <w:r w:rsidRPr="00AC580B">
        <w:rPr>
          <w:rFonts w:ascii="Calibri" w:hAnsi="Calibri" w:cs="Calibri"/>
          <w:b/>
          <w:u w:val="single"/>
          <w:vertAlign w:val="superscript"/>
          <w:lang w:eastAsia="zh-CN"/>
        </w:rPr>
        <w:t>lub</w:t>
      </w:r>
      <w:r w:rsidRPr="00AC580B">
        <w:rPr>
          <w:rFonts w:ascii="Calibri" w:hAnsi="Calibri" w:cs="Calibri"/>
          <w:b/>
          <w:vertAlign w:val="superscript"/>
          <w:lang w:eastAsia="zh-CN"/>
        </w:rPr>
        <w:t xml:space="preserve"> pkt 2</w:t>
      </w:r>
    </w:p>
    <w:p w:rsidR="009C4E57" w:rsidRPr="00AC580B" w:rsidRDefault="009C4E57" w:rsidP="00AE3680">
      <w:pPr>
        <w:suppressAutoHyphens/>
        <w:ind w:right="-284"/>
        <w:rPr>
          <w:rFonts w:ascii="Calibri" w:hAnsi="Calibri" w:cs="Calibri"/>
          <w:lang w:eastAsia="zh-CN"/>
        </w:rPr>
      </w:pPr>
      <w:r w:rsidRPr="00AC580B">
        <w:rPr>
          <w:rFonts w:ascii="Calibri" w:hAnsi="Calibri" w:cs="Calibri"/>
          <w:b/>
          <w:u w:val="single"/>
          <w:lang w:eastAsia="zh-CN"/>
        </w:rPr>
        <w:t>Uwaga</w:t>
      </w:r>
    </w:p>
    <w:p w:rsidR="009C4E57" w:rsidRPr="00AC580B" w:rsidRDefault="009C4E57" w:rsidP="003C2FDF">
      <w:pPr>
        <w:suppressAutoHyphens/>
        <w:ind w:right="-284"/>
        <w:jc w:val="both"/>
        <w:rPr>
          <w:rFonts w:ascii="Calibri" w:hAnsi="Calibri" w:cs="Calibri"/>
          <w:sz w:val="16"/>
          <w:szCs w:val="16"/>
          <w:lang w:eastAsia="zh-CN"/>
        </w:rPr>
      </w:pPr>
      <w:r w:rsidRPr="00AC580B">
        <w:rPr>
          <w:rFonts w:ascii="Calibri" w:hAnsi="Calibri" w:cs="Calibri"/>
          <w:sz w:val="16"/>
          <w:szCs w:val="16"/>
          <w:lang w:eastAsia="zh-CN"/>
        </w:rPr>
        <w:t>W przypadku wypełnienia pkt. 1 wraz ze złożeniem oświadczenia, wykonawca może przedstawić dowody, że powiązania z innym wykonawcą nie prowadzą do zakłócenia konkurencji w postępowaniu o udzielenie zamówienia.</w:t>
      </w:r>
    </w:p>
    <w:p w:rsidR="009C4E57" w:rsidRPr="00AC580B" w:rsidRDefault="009C4E57" w:rsidP="00AE3680">
      <w:pPr>
        <w:suppressAutoHyphens/>
        <w:jc w:val="right"/>
        <w:rPr>
          <w:rFonts w:ascii="Calibri" w:hAnsi="Calibri" w:cs="Calibri"/>
          <w:lang w:eastAsia="zh-CN"/>
        </w:rPr>
      </w:pPr>
    </w:p>
    <w:p w:rsidR="009C4E57" w:rsidRPr="00AC580B" w:rsidRDefault="009C4E57" w:rsidP="00AE3680">
      <w:pPr>
        <w:pageBreakBefore/>
        <w:suppressAutoHyphens/>
        <w:jc w:val="right"/>
        <w:rPr>
          <w:rFonts w:ascii="Calibri" w:hAnsi="Calibri" w:cs="Calibri"/>
          <w:lang w:eastAsia="zh-CN"/>
        </w:rPr>
      </w:pPr>
      <w:r w:rsidRPr="00AC580B">
        <w:rPr>
          <w:rFonts w:ascii="Calibri" w:eastAsia="Calibri" w:hAnsi="Calibri" w:cs="Calibri"/>
          <w:lang w:eastAsia="en-US"/>
        </w:rPr>
        <w:lastRenderedPageBreak/>
        <w:t xml:space="preserve">Załącznik nr </w:t>
      </w:r>
      <w:r w:rsidR="00DF62A7">
        <w:rPr>
          <w:rFonts w:ascii="Calibri" w:eastAsia="Calibri" w:hAnsi="Calibri" w:cs="Calibri"/>
          <w:lang w:eastAsia="en-US"/>
        </w:rPr>
        <w:t>5</w:t>
      </w:r>
      <w:r w:rsidRPr="00AC580B">
        <w:rPr>
          <w:rFonts w:ascii="Calibri" w:eastAsia="Calibri" w:hAnsi="Calibri" w:cs="Calibri"/>
          <w:lang w:eastAsia="en-US"/>
        </w:rPr>
        <w:t xml:space="preserve"> do SWZ                                                                                         </w:t>
      </w:r>
    </w:p>
    <w:p w:rsidR="009C4E57" w:rsidRPr="00AC580B" w:rsidRDefault="009C4E57" w:rsidP="00AE3680">
      <w:pPr>
        <w:jc w:val="center"/>
        <w:rPr>
          <w:rFonts w:ascii="Calibri" w:hAnsi="Calibri" w:cs="Calibri"/>
          <w:b/>
          <w:i/>
          <w:iCs/>
        </w:rPr>
      </w:pPr>
      <w:r w:rsidRPr="00AC580B">
        <w:rPr>
          <w:rFonts w:ascii="Calibri" w:hAnsi="Calibri" w:cs="Calibri"/>
          <w:b/>
          <w:i/>
          <w:iCs/>
        </w:rPr>
        <w:t>UMOWA-wzór</w:t>
      </w:r>
    </w:p>
    <w:p w:rsidR="009C4E57" w:rsidRPr="00AC580B" w:rsidRDefault="009C4E57" w:rsidP="00A8017C">
      <w:pPr>
        <w:jc w:val="center"/>
        <w:rPr>
          <w:rFonts w:ascii="Calibri" w:hAnsi="Calibri" w:cs="Calibri"/>
          <w:b/>
        </w:rPr>
      </w:pPr>
      <w:r w:rsidRPr="00AC580B">
        <w:rPr>
          <w:rFonts w:ascii="Calibri" w:hAnsi="Calibri" w:cs="Calibri"/>
          <w:b/>
        </w:rPr>
        <w:t>Nr ....</w:t>
      </w:r>
    </w:p>
    <w:p w:rsidR="009C4E57" w:rsidRPr="00AC580B" w:rsidRDefault="009C4E57" w:rsidP="00AE3680">
      <w:pPr>
        <w:rPr>
          <w:rFonts w:ascii="Calibri" w:hAnsi="Calibri" w:cs="Calibri"/>
        </w:rPr>
      </w:pPr>
      <w:r w:rsidRPr="00AC580B">
        <w:rPr>
          <w:rFonts w:ascii="Calibri" w:hAnsi="Calibri" w:cs="Calibri"/>
        </w:rPr>
        <w:t xml:space="preserve">zawarta w Myślenicach w  dniu ............ r. pomiędzy: </w:t>
      </w:r>
    </w:p>
    <w:p w:rsidR="009C4E57" w:rsidRPr="00AC580B" w:rsidRDefault="009C4E57" w:rsidP="00AE3680">
      <w:pPr>
        <w:rPr>
          <w:rFonts w:ascii="Calibri" w:hAnsi="Calibri" w:cs="Calibri"/>
        </w:rPr>
      </w:pPr>
      <w:r w:rsidRPr="00AC580B">
        <w:rPr>
          <w:rFonts w:ascii="Calibri" w:hAnsi="Calibri" w:cs="Calibri"/>
        </w:rPr>
        <w:t xml:space="preserve">Samodzielnym Publicznym Zakładem Opieki Zdrowotnej w Myślenicach, </w:t>
      </w:r>
    </w:p>
    <w:p w:rsidR="009C4E57" w:rsidRPr="00AC580B" w:rsidRDefault="009C4E57" w:rsidP="00AE3680">
      <w:pPr>
        <w:jc w:val="both"/>
        <w:rPr>
          <w:rFonts w:ascii="Calibri" w:hAnsi="Calibri" w:cs="Calibri"/>
        </w:rPr>
      </w:pPr>
      <w:r w:rsidRPr="00AC580B">
        <w:rPr>
          <w:rFonts w:ascii="Calibri" w:hAnsi="Calibri" w:cs="Calibri"/>
        </w:rPr>
        <w:t>32–400 Myślenice, ul. Szpitalna 2; numer księgi rejestrowej podmiotu leczniczego: 000000005588; KRS: 0000008625, NIP: 681-16-90-668, reprezentowanym przez:</w:t>
      </w:r>
    </w:p>
    <w:p w:rsidR="009C4E57" w:rsidRPr="00AC580B" w:rsidRDefault="009C4E57" w:rsidP="00AE3680">
      <w:pPr>
        <w:rPr>
          <w:rFonts w:ascii="Calibri" w:hAnsi="Calibri" w:cs="Calibri"/>
        </w:rPr>
      </w:pPr>
      <w:r w:rsidRPr="00AC580B">
        <w:rPr>
          <w:rFonts w:ascii="Calibri" w:hAnsi="Calibri" w:cs="Calibri"/>
        </w:rPr>
        <w:t>Dyrektora - Adama Stycznia</w:t>
      </w:r>
    </w:p>
    <w:p w:rsidR="009C4E57" w:rsidRPr="00AC580B" w:rsidRDefault="009C4E57" w:rsidP="00AE3680">
      <w:pPr>
        <w:rPr>
          <w:rFonts w:ascii="Calibri" w:hAnsi="Calibri" w:cs="Calibri"/>
        </w:rPr>
      </w:pPr>
      <w:r w:rsidRPr="00AC580B">
        <w:rPr>
          <w:rFonts w:ascii="Calibri" w:hAnsi="Calibri" w:cs="Calibri"/>
        </w:rPr>
        <w:t>zwanym w dalszej części umowy Zamawiającym</w:t>
      </w:r>
    </w:p>
    <w:p w:rsidR="009C4E57" w:rsidRPr="00AC580B" w:rsidRDefault="009C4E57" w:rsidP="00AE3680">
      <w:pPr>
        <w:rPr>
          <w:rFonts w:ascii="Calibri" w:hAnsi="Calibri" w:cs="Calibri"/>
        </w:rPr>
      </w:pPr>
      <w:r w:rsidRPr="00AC580B">
        <w:rPr>
          <w:rFonts w:ascii="Calibri" w:hAnsi="Calibri" w:cs="Calibri"/>
        </w:rPr>
        <w:t>a</w:t>
      </w:r>
    </w:p>
    <w:p w:rsidR="009C4E57" w:rsidRPr="00AC580B" w:rsidRDefault="009C4E57" w:rsidP="00AE3680">
      <w:pPr>
        <w:jc w:val="both"/>
        <w:rPr>
          <w:rFonts w:ascii="Calibri" w:hAnsi="Calibri" w:cs="Calibri"/>
        </w:rPr>
      </w:pPr>
      <w:r w:rsidRPr="00AC580B">
        <w:rPr>
          <w:rFonts w:ascii="Calibri" w:hAnsi="Calibri" w:cs="Calibri"/>
        </w:rPr>
        <w:t>………………. (NIP: …………., REGON: ……………., KRS: …………………….), reprezentowanym przez:</w:t>
      </w:r>
    </w:p>
    <w:p w:rsidR="009C4E57" w:rsidRPr="00AC580B" w:rsidRDefault="009C4E57" w:rsidP="00AE3680">
      <w:pPr>
        <w:rPr>
          <w:rFonts w:ascii="Calibri" w:hAnsi="Calibri" w:cs="Calibri"/>
        </w:rPr>
      </w:pPr>
      <w:r w:rsidRPr="00AC580B">
        <w:rPr>
          <w:rFonts w:ascii="Calibri" w:hAnsi="Calibri" w:cs="Calibri"/>
        </w:rPr>
        <w:t>…………………………………………………</w:t>
      </w:r>
    </w:p>
    <w:p w:rsidR="009C4E57" w:rsidRPr="00DF62A7" w:rsidRDefault="009C4E57" w:rsidP="00AE3680">
      <w:pPr>
        <w:jc w:val="both"/>
        <w:rPr>
          <w:rFonts w:ascii="Calibri" w:hAnsi="Calibri" w:cs="Calibri"/>
          <w:b/>
          <w:bCs/>
        </w:rPr>
      </w:pPr>
      <w:r w:rsidRPr="00AC580B">
        <w:rPr>
          <w:rFonts w:ascii="Calibri" w:hAnsi="Calibri" w:cs="Calibri"/>
        </w:rPr>
        <w:t>zwanym w dalszej części umowy Wykonawcą.</w:t>
      </w:r>
    </w:p>
    <w:p w:rsidR="009C4E57" w:rsidRPr="00AC580B" w:rsidRDefault="009C4E57" w:rsidP="00A8017C">
      <w:pPr>
        <w:tabs>
          <w:tab w:val="left" w:pos="709"/>
        </w:tabs>
        <w:jc w:val="both"/>
        <w:rPr>
          <w:rFonts w:ascii="Calibri" w:hAnsi="Calibri" w:cs="Calibri"/>
        </w:rPr>
      </w:pPr>
      <w:r w:rsidRPr="00AC580B">
        <w:rPr>
          <w:rFonts w:ascii="Calibri" w:hAnsi="Calibri" w:cs="Calibri"/>
        </w:rPr>
        <w:t>Na podstawie przeprowadzonego postępowania w trybie przetargu nieograniczonego, stosownie do zapisów art. 132 Ustawy z dnia 11 września 2019 r. Prawo zamówień publicznych (tekst jednolity Dz. U. z 20</w:t>
      </w:r>
      <w:r w:rsidR="003C2FDF" w:rsidRPr="00AC580B">
        <w:rPr>
          <w:rFonts w:ascii="Calibri" w:hAnsi="Calibri" w:cs="Calibri"/>
        </w:rPr>
        <w:t>2</w:t>
      </w:r>
      <w:r w:rsidR="007E20F6">
        <w:rPr>
          <w:rFonts w:ascii="Calibri" w:hAnsi="Calibri" w:cs="Calibri"/>
        </w:rPr>
        <w:t>2</w:t>
      </w:r>
      <w:r w:rsidRPr="00AC580B">
        <w:rPr>
          <w:rFonts w:ascii="Calibri" w:hAnsi="Calibri" w:cs="Calibri"/>
        </w:rPr>
        <w:t xml:space="preserve"> r., poz. </w:t>
      </w:r>
      <w:r w:rsidR="003C2FDF" w:rsidRPr="00AC580B">
        <w:rPr>
          <w:rFonts w:ascii="Calibri" w:hAnsi="Calibri" w:cs="Calibri"/>
        </w:rPr>
        <w:t>1</w:t>
      </w:r>
      <w:r w:rsidR="007E20F6">
        <w:rPr>
          <w:rFonts w:ascii="Calibri" w:hAnsi="Calibri" w:cs="Calibri"/>
        </w:rPr>
        <w:t>710</w:t>
      </w:r>
      <w:r w:rsidR="009E41F6">
        <w:rPr>
          <w:rFonts w:ascii="Calibri" w:hAnsi="Calibri" w:cs="Calibri"/>
        </w:rPr>
        <w:t xml:space="preserve"> </w:t>
      </w:r>
      <w:r w:rsidRPr="00AC580B">
        <w:rPr>
          <w:rFonts w:ascii="Calibri" w:hAnsi="Calibri" w:cs="Calibri"/>
        </w:rPr>
        <w:t>,</w:t>
      </w:r>
      <w:r w:rsidRPr="00AC580B">
        <w:rPr>
          <w:rFonts w:ascii="Calibri" w:hAnsi="Calibri" w:cs="Calibri"/>
          <w:bCs/>
        </w:rPr>
        <w:t xml:space="preserve"> z </w:t>
      </w:r>
      <w:proofErr w:type="spellStart"/>
      <w:r w:rsidRPr="00AC580B">
        <w:rPr>
          <w:rFonts w:ascii="Calibri" w:hAnsi="Calibri" w:cs="Calibri"/>
          <w:bCs/>
        </w:rPr>
        <w:t>późn</w:t>
      </w:r>
      <w:proofErr w:type="spellEnd"/>
      <w:r w:rsidRPr="00AC580B">
        <w:rPr>
          <w:rFonts w:ascii="Calibri" w:hAnsi="Calibri" w:cs="Calibri"/>
          <w:bCs/>
        </w:rPr>
        <w:t>. zm.</w:t>
      </w:r>
      <w:r w:rsidRPr="00AC580B">
        <w:rPr>
          <w:rFonts w:ascii="Calibri" w:hAnsi="Calibri" w:cs="Calibri"/>
        </w:rPr>
        <w:t>), strony zawierają umowę o następującej treści:</w:t>
      </w:r>
    </w:p>
    <w:p w:rsidR="00471361" w:rsidRDefault="00471361" w:rsidP="00AE3680">
      <w:pPr>
        <w:jc w:val="center"/>
        <w:rPr>
          <w:rFonts w:ascii="Calibri" w:hAnsi="Calibri" w:cs="Calibri"/>
          <w:b/>
          <w:bCs/>
        </w:rPr>
      </w:pPr>
    </w:p>
    <w:p w:rsidR="009C4E57" w:rsidRPr="00AC580B" w:rsidRDefault="009C4E57" w:rsidP="00AE3680">
      <w:pPr>
        <w:jc w:val="center"/>
        <w:rPr>
          <w:rFonts w:ascii="Calibri" w:hAnsi="Calibri" w:cs="Calibri"/>
          <w:b/>
          <w:bCs/>
        </w:rPr>
      </w:pPr>
      <w:r w:rsidRPr="00AC580B">
        <w:rPr>
          <w:rFonts w:ascii="Calibri" w:hAnsi="Calibri" w:cs="Calibri"/>
          <w:b/>
          <w:bCs/>
        </w:rPr>
        <w:t>§1.</w:t>
      </w:r>
    </w:p>
    <w:p w:rsidR="009C4E57" w:rsidRDefault="009C4E57" w:rsidP="00DF62A7">
      <w:pPr>
        <w:tabs>
          <w:tab w:val="left" w:pos="360"/>
        </w:tabs>
        <w:suppressAutoHyphens/>
        <w:jc w:val="both"/>
        <w:rPr>
          <w:rFonts w:ascii="Calibri" w:hAnsi="Calibri" w:cs="Calibri"/>
          <w:lang w:eastAsia="zh-CN"/>
        </w:rPr>
      </w:pPr>
      <w:r w:rsidRPr="00AC580B">
        <w:rPr>
          <w:rFonts w:ascii="Calibri" w:hAnsi="Calibri" w:cs="Calibri"/>
          <w:lang w:eastAsia="zh-CN"/>
        </w:rPr>
        <w:t>Wykonawca sprzedaje, a Zamawiający nabywa: …………. nazwa producenta: …….., model: …………….. , fabrycznie nowy, nie regenerowany – rok produkcji ………, zwany w dalszej części umowy „urządzeniem</w:t>
      </w:r>
      <w:r w:rsidR="00DF62A7">
        <w:rPr>
          <w:rFonts w:ascii="Calibri" w:hAnsi="Calibri" w:cs="Calibri"/>
          <w:lang w:eastAsia="zh-CN"/>
        </w:rPr>
        <w:t>”</w:t>
      </w:r>
      <w:r w:rsidRPr="00AC580B">
        <w:rPr>
          <w:rFonts w:ascii="Calibri" w:hAnsi="Calibri" w:cs="Calibri"/>
          <w:lang w:eastAsia="zh-CN"/>
        </w:rPr>
        <w:t xml:space="preserve"> Szczegółowe wyposażenie aparatury medycznej, w tym parametry techniczno-użytkowe określa załącznik do umowy. </w:t>
      </w:r>
    </w:p>
    <w:p w:rsidR="00CB233E" w:rsidRPr="005B5341" w:rsidRDefault="00CB233E" w:rsidP="00CB233E">
      <w:pPr>
        <w:jc w:val="both"/>
        <w:rPr>
          <w:rFonts w:ascii="Arial" w:hAnsi="Arial" w:cs="Arial"/>
          <w:bCs/>
          <w:color w:val="000000" w:themeColor="text1"/>
          <w:sz w:val="22"/>
          <w:szCs w:val="22"/>
        </w:rPr>
      </w:pPr>
      <w:r w:rsidRPr="005B5341">
        <w:rPr>
          <w:rFonts w:ascii="Arial" w:hAnsi="Arial" w:cs="Arial"/>
          <w:color w:val="000000" w:themeColor="text1"/>
          <w:sz w:val="22"/>
          <w:szCs w:val="22"/>
        </w:rPr>
        <w:t>Zamówienie realizowane w ramach projektu pn. ,,</w:t>
      </w:r>
      <w:r w:rsidRPr="005B5341">
        <w:rPr>
          <w:rFonts w:ascii="Arial" w:hAnsi="Arial" w:cs="Arial"/>
          <w:bCs/>
          <w:color w:val="000000" w:themeColor="text1"/>
          <w:sz w:val="22"/>
          <w:szCs w:val="22"/>
        </w:rPr>
        <w:t xml:space="preserve"> Małopolska Tarcza Antykryzysowa – Pakiet M</w:t>
      </w:r>
      <w:r w:rsidRPr="005B5341">
        <w:rPr>
          <w:rFonts w:ascii="Arial" w:hAnsi="Arial" w:cs="Arial"/>
          <w:bCs/>
          <w:color w:val="000000" w:themeColor="text1"/>
          <w:sz w:val="22"/>
          <w:szCs w:val="22"/>
        </w:rPr>
        <w:t>e</w:t>
      </w:r>
      <w:r w:rsidRPr="005B5341">
        <w:rPr>
          <w:rFonts w:ascii="Arial" w:hAnsi="Arial" w:cs="Arial"/>
          <w:bCs/>
          <w:color w:val="000000" w:themeColor="text1"/>
          <w:sz w:val="22"/>
          <w:szCs w:val="22"/>
        </w:rPr>
        <w:t>dyczny 3”, współfinansowane z Regionalnego Programu Operacyjnego Województwa Małopolski</w:t>
      </w:r>
      <w:r w:rsidRPr="005B5341">
        <w:rPr>
          <w:rFonts w:ascii="Arial" w:hAnsi="Arial" w:cs="Arial"/>
          <w:bCs/>
          <w:color w:val="000000" w:themeColor="text1"/>
          <w:sz w:val="22"/>
          <w:szCs w:val="22"/>
        </w:rPr>
        <w:t>e</w:t>
      </w:r>
      <w:r w:rsidRPr="005B5341">
        <w:rPr>
          <w:rFonts w:ascii="Arial" w:hAnsi="Arial" w:cs="Arial"/>
          <w:bCs/>
          <w:color w:val="000000" w:themeColor="text1"/>
          <w:sz w:val="22"/>
          <w:szCs w:val="22"/>
        </w:rPr>
        <w:t>go na lata 2014-2020. 9 Oś Priorytetowa Region Spójny Społecznie, Działanie 9.2 Usługi Społeczne i Zdrowotne, Poddziałanie 9.2.1 Usługi Społeczne i Zdrowotne w Regionie.</w:t>
      </w:r>
    </w:p>
    <w:p w:rsidR="00CB233E" w:rsidRPr="005B5341" w:rsidRDefault="00CB233E" w:rsidP="00DF62A7">
      <w:pPr>
        <w:tabs>
          <w:tab w:val="left" w:pos="360"/>
        </w:tabs>
        <w:suppressAutoHyphens/>
        <w:jc w:val="both"/>
        <w:rPr>
          <w:rFonts w:ascii="Calibri" w:hAnsi="Calibri" w:cs="Calibri"/>
          <w:color w:val="000000" w:themeColor="text1"/>
          <w:lang w:eastAsia="zh-CN"/>
        </w:rPr>
      </w:pPr>
    </w:p>
    <w:p w:rsidR="009C4E57" w:rsidRPr="00AC580B" w:rsidRDefault="009C4E57" w:rsidP="00AE3680">
      <w:pPr>
        <w:suppressAutoHyphens/>
        <w:jc w:val="center"/>
        <w:rPr>
          <w:rFonts w:ascii="Calibri" w:hAnsi="Calibri" w:cs="Calibri"/>
          <w:lang w:eastAsia="zh-CN"/>
        </w:rPr>
      </w:pPr>
      <w:r w:rsidRPr="00AC580B">
        <w:rPr>
          <w:rFonts w:ascii="Calibri" w:hAnsi="Calibri" w:cs="Calibri"/>
          <w:b/>
          <w:bCs/>
          <w:lang w:eastAsia="zh-CN"/>
        </w:rPr>
        <w:t>§2.</w:t>
      </w:r>
    </w:p>
    <w:p w:rsidR="009C4E57" w:rsidRPr="00AC580B" w:rsidRDefault="009C4E57" w:rsidP="00531CDD">
      <w:pPr>
        <w:pStyle w:val="Akapitzlist"/>
        <w:numPr>
          <w:ilvl w:val="0"/>
          <w:numId w:val="30"/>
        </w:numPr>
        <w:suppressAutoHyphens/>
        <w:ind w:left="284" w:hanging="284"/>
        <w:contextualSpacing/>
        <w:jc w:val="both"/>
        <w:rPr>
          <w:rFonts w:ascii="Calibri" w:hAnsi="Calibri" w:cs="Calibri"/>
          <w:lang w:eastAsia="zh-CN"/>
        </w:rPr>
      </w:pPr>
      <w:r w:rsidRPr="00AC580B">
        <w:rPr>
          <w:rFonts w:ascii="Calibri" w:hAnsi="Calibri" w:cs="Calibri"/>
          <w:lang w:eastAsia="zh-CN"/>
        </w:rPr>
        <w:t>Cena netto urządzenia określon</w:t>
      </w:r>
      <w:r w:rsidR="005850CB">
        <w:rPr>
          <w:rFonts w:ascii="Calibri" w:hAnsi="Calibri" w:cs="Calibri"/>
          <w:lang w:eastAsia="zh-CN"/>
        </w:rPr>
        <w:t xml:space="preserve">ego </w:t>
      </w:r>
      <w:r w:rsidRPr="00AC580B">
        <w:rPr>
          <w:rFonts w:ascii="Calibri" w:hAnsi="Calibri" w:cs="Calibri"/>
          <w:lang w:eastAsia="zh-CN"/>
        </w:rPr>
        <w:t xml:space="preserve">w  </w:t>
      </w:r>
      <w:r w:rsidRPr="00AC580B">
        <w:rPr>
          <w:rFonts w:ascii="Calibri" w:hAnsi="Calibri" w:cs="Calibri"/>
          <w:bCs/>
          <w:lang w:eastAsia="zh-CN"/>
        </w:rPr>
        <w:t>§1</w:t>
      </w:r>
      <w:r w:rsidRPr="00AC580B">
        <w:rPr>
          <w:rFonts w:ascii="Calibri" w:hAnsi="Calibri" w:cs="Calibri"/>
          <w:b/>
          <w:bCs/>
          <w:lang w:eastAsia="zh-CN"/>
        </w:rPr>
        <w:t xml:space="preserve"> </w:t>
      </w:r>
      <w:r w:rsidRPr="00AC580B">
        <w:rPr>
          <w:rFonts w:ascii="Calibri" w:hAnsi="Calibri" w:cs="Calibri"/>
          <w:lang w:eastAsia="zh-CN"/>
        </w:rPr>
        <w:t>wynosi: …….zł (słownie: ……..00/100)</w:t>
      </w:r>
    </w:p>
    <w:p w:rsidR="009C4E57" w:rsidRPr="00AC580B" w:rsidRDefault="009C4E57" w:rsidP="00531CDD">
      <w:pPr>
        <w:pStyle w:val="Akapitzlist"/>
        <w:numPr>
          <w:ilvl w:val="0"/>
          <w:numId w:val="30"/>
        </w:numPr>
        <w:suppressAutoHyphens/>
        <w:ind w:left="284" w:hanging="284"/>
        <w:contextualSpacing/>
        <w:jc w:val="both"/>
        <w:rPr>
          <w:rFonts w:ascii="Calibri" w:hAnsi="Calibri" w:cs="Calibri"/>
          <w:lang w:eastAsia="zh-CN"/>
        </w:rPr>
      </w:pPr>
      <w:r w:rsidRPr="00AC580B">
        <w:rPr>
          <w:rFonts w:ascii="Calibri" w:hAnsi="Calibri" w:cs="Calibri"/>
          <w:lang w:eastAsia="zh-CN"/>
        </w:rPr>
        <w:t xml:space="preserve">Cena brutto urządzenia określonego w </w:t>
      </w:r>
      <w:r w:rsidRPr="00AC580B">
        <w:rPr>
          <w:rFonts w:ascii="Calibri" w:hAnsi="Calibri" w:cs="Calibri"/>
          <w:bCs/>
          <w:lang w:eastAsia="zh-CN"/>
        </w:rPr>
        <w:t>§1</w:t>
      </w:r>
      <w:r w:rsidRPr="00AC580B">
        <w:rPr>
          <w:rFonts w:ascii="Calibri" w:hAnsi="Calibri" w:cs="Calibri"/>
          <w:lang w:eastAsia="zh-CN"/>
        </w:rPr>
        <w:t xml:space="preserve"> wynosi: ….. zł (słownie: ………..00/100) - powyższa cena zawiera podatek VAT w kwocie………., opłaty celne, koszt transportu i instalacji sprzętu).</w:t>
      </w:r>
    </w:p>
    <w:p w:rsidR="009C4E57" w:rsidRPr="00AC580B" w:rsidRDefault="009C4E57" w:rsidP="00AE3680">
      <w:pPr>
        <w:suppressAutoHyphens/>
        <w:jc w:val="center"/>
        <w:rPr>
          <w:rFonts w:ascii="Calibri" w:hAnsi="Calibri" w:cs="Calibri"/>
          <w:lang w:eastAsia="zh-CN"/>
        </w:rPr>
      </w:pPr>
      <w:r w:rsidRPr="00AC580B">
        <w:rPr>
          <w:rFonts w:ascii="Calibri" w:hAnsi="Calibri" w:cs="Calibri"/>
          <w:b/>
          <w:bCs/>
          <w:lang w:eastAsia="zh-CN"/>
        </w:rPr>
        <w:t>§3.</w:t>
      </w:r>
    </w:p>
    <w:p w:rsidR="009C4E57" w:rsidRPr="00AC580B" w:rsidRDefault="009C4E57" w:rsidP="00531CDD">
      <w:pPr>
        <w:widowControl w:val="0"/>
        <w:numPr>
          <w:ilvl w:val="0"/>
          <w:numId w:val="31"/>
        </w:numPr>
        <w:shd w:val="clear" w:color="auto" w:fill="FFFFFF"/>
        <w:tabs>
          <w:tab w:val="num" w:pos="360"/>
        </w:tabs>
        <w:suppressAutoHyphens/>
        <w:autoSpaceDE w:val="0"/>
        <w:ind w:left="360"/>
        <w:jc w:val="both"/>
        <w:rPr>
          <w:rFonts w:ascii="Calibri" w:hAnsi="Calibri" w:cs="Calibri"/>
          <w:lang w:eastAsia="zh-CN"/>
        </w:rPr>
      </w:pPr>
      <w:r w:rsidRPr="00AC580B">
        <w:rPr>
          <w:rFonts w:ascii="Calibri" w:hAnsi="Calibri" w:cs="Calibri"/>
          <w:lang w:eastAsia="zh-CN"/>
        </w:rPr>
        <w:t xml:space="preserve">Urządzenie / produkt zostanie dostarczone w terminie </w:t>
      </w:r>
      <w:r w:rsidRPr="00AC580B">
        <w:rPr>
          <w:rFonts w:ascii="Calibri" w:hAnsi="Calibri" w:cs="Calibri"/>
          <w:b/>
          <w:bCs/>
          <w:lang w:eastAsia="zh-CN"/>
        </w:rPr>
        <w:t xml:space="preserve">do </w:t>
      </w:r>
      <w:r w:rsidR="00DF142F">
        <w:rPr>
          <w:rFonts w:ascii="Calibri" w:hAnsi="Calibri" w:cs="Calibri"/>
          <w:b/>
          <w:bCs/>
          <w:lang w:eastAsia="zh-CN"/>
        </w:rPr>
        <w:t>4 miesię</w:t>
      </w:r>
      <w:r w:rsidR="005B5341">
        <w:rPr>
          <w:rFonts w:ascii="Calibri" w:hAnsi="Calibri" w:cs="Calibri"/>
          <w:b/>
          <w:bCs/>
          <w:lang w:eastAsia="zh-CN"/>
        </w:rPr>
        <w:t>cy</w:t>
      </w:r>
      <w:r w:rsidR="005850CB">
        <w:rPr>
          <w:rFonts w:ascii="Calibri" w:hAnsi="Calibri" w:cs="Calibri"/>
          <w:b/>
          <w:bCs/>
          <w:lang w:eastAsia="zh-CN"/>
        </w:rPr>
        <w:t xml:space="preserve"> </w:t>
      </w:r>
      <w:r w:rsidRPr="00AC580B">
        <w:rPr>
          <w:rFonts w:ascii="Calibri" w:hAnsi="Calibri" w:cs="Calibri"/>
          <w:lang w:eastAsia="zh-CN"/>
        </w:rPr>
        <w:t xml:space="preserve"> licząc od daty zawarcia umowy</w:t>
      </w:r>
      <w:r w:rsidR="005850CB">
        <w:rPr>
          <w:rFonts w:ascii="Calibri" w:hAnsi="Calibri" w:cs="Calibri"/>
          <w:lang w:eastAsia="zh-CN"/>
        </w:rPr>
        <w:t xml:space="preserve"> tj. do dnia ……</w:t>
      </w:r>
      <w:r w:rsidRPr="00AC580B">
        <w:rPr>
          <w:rFonts w:ascii="Calibri" w:hAnsi="Calibri" w:cs="Calibri"/>
          <w:lang w:eastAsia="zh-CN"/>
        </w:rPr>
        <w:t>, po uprzednim uzgodnieniu z koordynatorem Zamawiającego.</w:t>
      </w:r>
    </w:p>
    <w:p w:rsidR="009C4E57" w:rsidRPr="00AC580B" w:rsidRDefault="009C4E57" w:rsidP="00531CDD">
      <w:pPr>
        <w:numPr>
          <w:ilvl w:val="0"/>
          <w:numId w:val="31"/>
        </w:numPr>
        <w:tabs>
          <w:tab w:val="num" w:pos="360"/>
        </w:tabs>
        <w:suppressAutoHyphens/>
        <w:ind w:left="360"/>
        <w:jc w:val="both"/>
        <w:rPr>
          <w:rFonts w:ascii="Calibri" w:hAnsi="Calibri" w:cs="Calibri"/>
          <w:lang w:eastAsia="zh-CN"/>
        </w:rPr>
      </w:pPr>
      <w:r w:rsidRPr="00AC580B">
        <w:rPr>
          <w:rFonts w:ascii="Calibri" w:hAnsi="Calibri" w:cs="Calibri"/>
          <w:lang w:eastAsia="zh-CN"/>
        </w:rPr>
        <w:t>Dostarczone urządzenie będzie posiadać wszelkie niezbędne do właściwego korzystania instrukcje i certyfikaty w języku polskim.</w:t>
      </w:r>
    </w:p>
    <w:p w:rsidR="009C4E57" w:rsidRPr="00AC580B" w:rsidRDefault="009C4E57" w:rsidP="00AE3680">
      <w:pPr>
        <w:suppressAutoHyphens/>
        <w:jc w:val="center"/>
        <w:rPr>
          <w:rFonts w:ascii="Calibri" w:hAnsi="Calibri" w:cs="Calibri"/>
          <w:lang w:eastAsia="zh-CN"/>
        </w:rPr>
      </w:pPr>
      <w:r w:rsidRPr="00AC580B">
        <w:rPr>
          <w:rFonts w:ascii="Calibri" w:hAnsi="Calibri" w:cs="Calibri"/>
          <w:b/>
          <w:bCs/>
          <w:lang w:eastAsia="zh-CN"/>
        </w:rPr>
        <w:t>§4.</w:t>
      </w:r>
    </w:p>
    <w:p w:rsidR="009C4E57" w:rsidRPr="00AC580B" w:rsidRDefault="009C4E57" w:rsidP="00AE3680">
      <w:pPr>
        <w:suppressAutoHyphens/>
        <w:ind w:left="284" w:hanging="284"/>
        <w:jc w:val="both"/>
        <w:rPr>
          <w:rFonts w:ascii="Calibri" w:hAnsi="Calibri" w:cs="Calibri"/>
          <w:lang w:eastAsia="zh-CN"/>
        </w:rPr>
      </w:pPr>
      <w:r w:rsidRPr="00AC580B">
        <w:rPr>
          <w:rFonts w:ascii="Calibri" w:hAnsi="Calibri" w:cs="Calibri"/>
          <w:lang w:eastAsia="zh-CN"/>
        </w:rPr>
        <w:t>1. Wykonawca nie może przenieść wierzytelności na osobę trzecią bez zgody Podmiotu Tworzącego Zamawiającego wyrażonej w formie pisemnej pod rygorem nieważności.</w:t>
      </w:r>
    </w:p>
    <w:p w:rsidR="009C4E57" w:rsidRPr="00AC580B" w:rsidRDefault="009C4E57" w:rsidP="00AE3680">
      <w:pPr>
        <w:tabs>
          <w:tab w:val="num" w:pos="360"/>
        </w:tabs>
        <w:suppressAutoHyphens/>
        <w:ind w:left="284" w:hanging="284"/>
        <w:jc w:val="both"/>
        <w:rPr>
          <w:rFonts w:ascii="Calibri" w:hAnsi="Calibri" w:cs="Calibri"/>
          <w:lang w:eastAsia="zh-CN"/>
        </w:rPr>
      </w:pPr>
      <w:r w:rsidRPr="00AC580B">
        <w:rPr>
          <w:rFonts w:ascii="Calibri" w:hAnsi="Calibri" w:cs="Calibri"/>
          <w:lang w:eastAsia="zh-CN"/>
        </w:rPr>
        <w:t>2.  Wyklucza się stosowanie przez strony umowy konstrukcji prawnej, o której mowa w art. 518KC (w szczególności Wykonawca nie może zawrzeć umowy poręczenia z podmiotem trzecim) oraz wszelkich innych konstrukcji prawnych skutkujących zmianą podmiotową po stronie wierzyciela.</w:t>
      </w:r>
    </w:p>
    <w:p w:rsidR="009C4E57" w:rsidRPr="00AC580B" w:rsidRDefault="009C4E57" w:rsidP="00AE3680">
      <w:pPr>
        <w:tabs>
          <w:tab w:val="num" w:pos="360"/>
        </w:tabs>
        <w:suppressAutoHyphens/>
        <w:ind w:left="284" w:hanging="284"/>
        <w:jc w:val="both"/>
        <w:rPr>
          <w:rFonts w:ascii="Calibri" w:hAnsi="Calibri" w:cs="Calibri"/>
          <w:lang w:eastAsia="zh-CN"/>
        </w:rPr>
      </w:pPr>
      <w:r w:rsidRPr="00AC580B">
        <w:rPr>
          <w:rFonts w:ascii="Calibri" w:hAnsi="Calibri" w:cs="Calibri"/>
          <w:lang w:eastAsia="zh-CN"/>
        </w:rPr>
        <w:t xml:space="preserve">3.  Naruszenie zakazu określonego w ust. 2, skutkować będzie dla Wykonawcy obowiązkiem zapłaty na rzecz Zamawiającego kary umownej w wysokości spełnionego przez osobę trzecią świadczenia.  </w:t>
      </w:r>
    </w:p>
    <w:p w:rsidR="009C4E57" w:rsidRPr="00AC580B" w:rsidRDefault="009C4E57" w:rsidP="00A8017C">
      <w:pPr>
        <w:tabs>
          <w:tab w:val="num" w:pos="360"/>
        </w:tabs>
        <w:suppressAutoHyphens/>
        <w:ind w:left="284" w:hanging="284"/>
        <w:contextualSpacing/>
        <w:jc w:val="both"/>
        <w:rPr>
          <w:rFonts w:ascii="Calibri" w:hAnsi="Calibri" w:cs="Calibri"/>
          <w:lang w:eastAsia="zh-CN"/>
        </w:rPr>
      </w:pPr>
      <w:r w:rsidRPr="00AC580B">
        <w:rPr>
          <w:rFonts w:ascii="Calibri" w:hAnsi="Calibri" w:cs="Calibri"/>
          <w:lang w:eastAsia="zh-CN"/>
        </w:rPr>
        <w:t xml:space="preserve">4. Przed ostatecznym ustaleniem obowiązku zapłaty kary umownej określonej w ust 3, Przyjmujący zamówienie może złożyć pisemne wyjaśnienie w terminie 14 dni od wezwania do udzielenia </w:t>
      </w:r>
      <w:r w:rsidRPr="00AC580B">
        <w:rPr>
          <w:rFonts w:ascii="Calibri" w:hAnsi="Calibri" w:cs="Calibri"/>
          <w:lang w:eastAsia="zh-CN"/>
        </w:rPr>
        <w:lastRenderedPageBreak/>
        <w:t xml:space="preserve">wyjaśnień przez Udzielającego zamówienie. Brak złożenia pisemnego wyjaśnienia nie stanowi przeszkody do nałożenia kary umownej o której mowa w ust 3. </w:t>
      </w:r>
    </w:p>
    <w:p w:rsidR="009C4E57" w:rsidRPr="00AC580B" w:rsidRDefault="009C4E57" w:rsidP="00AE3680">
      <w:pPr>
        <w:tabs>
          <w:tab w:val="left" w:pos="0"/>
        </w:tabs>
        <w:suppressAutoHyphens/>
        <w:jc w:val="center"/>
        <w:rPr>
          <w:rFonts w:ascii="Calibri" w:hAnsi="Calibri" w:cs="Calibri"/>
          <w:lang w:eastAsia="zh-CN"/>
        </w:rPr>
      </w:pPr>
      <w:r w:rsidRPr="00AC580B">
        <w:rPr>
          <w:rFonts w:ascii="Calibri" w:hAnsi="Calibri" w:cs="Calibri"/>
          <w:b/>
          <w:bCs/>
          <w:lang w:eastAsia="zh-CN"/>
        </w:rPr>
        <w:t>§5.</w:t>
      </w:r>
    </w:p>
    <w:p w:rsidR="009C4E57" w:rsidRPr="00AC580B" w:rsidRDefault="009C4E57" w:rsidP="00531CDD">
      <w:pPr>
        <w:numPr>
          <w:ilvl w:val="4"/>
          <w:numId w:val="32"/>
        </w:numPr>
        <w:tabs>
          <w:tab w:val="left" w:pos="284"/>
        </w:tabs>
        <w:suppressAutoHyphens/>
        <w:ind w:left="284" w:hanging="284"/>
        <w:jc w:val="both"/>
        <w:rPr>
          <w:rFonts w:ascii="Calibri" w:hAnsi="Calibri" w:cs="Calibri"/>
          <w:lang w:eastAsia="zh-CN"/>
        </w:rPr>
      </w:pPr>
      <w:r w:rsidRPr="00AC580B">
        <w:rPr>
          <w:rFonts w:ascii="Calibri" w:hAnsi="Calibri" w:cs="Calibri"/>
          <w:lang w:eastAsia="zh-CN"/>
        </w:rPr>
        <w:t>Należności za zrealizowane zamówienie będą uregulowane z konta Zamawiającego na konto Wykonawcy wg przedłożonej faktury.</w:t>
      </w:r>
    </w:p>
    <w:p w:rsidR="009C4E57" w:rsidRPr="00AC580B" w:rsidRDefault="009C4E57" w:rsidP="00531CDD">
      <w:pPr>
        <w:numPr>
          <w:ilvl w:val="4"/>
          <w:numId w:val="32"/>
        </w:numPr>
        <w:tabs>
          <w:tab w:val="left" w:pos="284"/>
        </w:tabs>
        <w:suppressAutoHyphens/>
        <w:ind w:left="284" w:hanging="284"/>
        <w:jc w:val="both"/>
        <w:rPr>
          <w:rFonts w:ascii="Calibri" w:hAnsi="Calibri" w:cs="Calibri"/>
          <w:lang w:eastAsia="zh-CN"/>
        </w:rPr>
      </w:pPr>
      <w:r w:rsidRPr="00AC580B">
        <w:rPr>
          <w:rFonts w:ascii="Calibri" w:hAnsi="Calibri" w:cs="Calibri"/>
          <w:lang w:eastAsia="zh-CN"/>
        </w:rPr>
        <w:t>Zamawiający zobowiązany jest dokonać zapłaty za wykonane dostawy do 60 dni od daty otrzymania od Wykonawcy faktury.</w:t>
      </w:r>
    </w:p>
    <w:p w:rsidR="009C4E57" w:rsidRPr="00AC580B" w:rsidRDefault="009C4E57" w:rsidP="00531CDD">
      <w:pPr>
        <w:numPr>
          <w:ilvl w:val="4"/>
          <w:numId w:val="32"/>
        </w:numPr>
        <w:tabs>
          <w:tab w:val="left" w:pos="284"/>
        </w:tabs>
        <w:suppressAutoHyphens/>
        <w:ind w:left="284" w:hanging="284"/>
        <w:jc w:val="both"/>
        <w:rPr>
          <w:rFonts w:ascii="Calibri" w:hAnsi="Calibri" w:cs="Calibri"/>
          <w:lang w:eastAsia="zh-CN"/>
        </w:rPr>
      </w:pPr>
      <w:r w:rsidRPr="00AC580B">
        <w:rPr>
          <w:rFonts w:ascii="Calibri" w:hAnsi="Calibri" w:cs="Calibri"/>
          <w:lang w:eastAsia="zh-CN"/>
        </w:rPr>
        <w:t>Przez termin zapłaty rozumie się dzień obciążenia konta bankowego Zamawiającego.</w:t>
      </w:r>
    </w:p>
    <w:p w:rsidR="009C4E57" w:rsidRPr="00AC580B" w:rsidRDefault="009C4E57" w:rsidP="00AE3680">
      <w:pPr>
        <w:tabs>
          <w:tab w:val="left" w:pos="0"/>
        </w:tabs>
        <w:suppressAutoHyphens/>
        <w:jc w:val="center"/>
        <w:rPr>
          <w:rFonts w:ascii="Calibri" w:hAnsi="Calibri" w:cs="Calibri"/>
          <w:lang w:eastAsia="zh-CN"/>
        </w:rPr>
      </w:pPr>
      <w:r w:rsidRPr="00AC580B">
        <w:rPr>
          <w:rFonts w:ascii="Calibri" w:hAnsi="Calibri" w:cs="Calibri"/>
          <w:b/>
          <w:bCs/>
          <w:lang w:eastAsia="zh-CN"/>
        </w:rPr>
        <w:t>§6.</w:t>
      </w:r>
    </w:p>
    <w:p w:rsidR="009C4E57" w:rsidRPr="00AC580B" w:rsidRDefault="009C4E57" w:rsidP="00AE3680">
      <w:pPr>
        <w:tabs>
          <w:tab w:val="left" w:pos="0"/>
        </w:tabs>
        <w:suppressAutoHyphens/>
        <w:jc w:val="both"/>
        <w:rPr>
          <w:rFonts w:ascii="Calibri" w:hAnsi="Calibri" w:cs="Calibri"/>
          <w:lang w:eastAsia="zh-CN"/>
        </w:rPr>
      </w:pPr>
      <w:r w:rsidRPr="00AC580B">
        <w:rPr>
          <w:rFonts w:ascii="Calibri" w:hAnsi="Calibri" w:cs="Calibri"/>
          <w:lang w:eastAsia="zh-CN"/>
        </w:rPr>
        <w:t>Strony postanawiają, że obowiązującą je formą odszkodowania są kary umowne, naliczane według następujących zasad:</w:t>
      </w:r>
    </w:p>
    <w:p w:rsidR="009C4E57" w:rsidRPr="00AC580B" w:rsidRDefault="009C4E57" w:rsidP="00531CDD">
      <w:pPr>
        <w:numPr>
          <w:ilvl w:val="0"/>
          <w:numId w:val="33"/>
        </w:numPr>
        <w:tabs>
          <w:tab w:val="left" w:pos="355"/>
        </w:tabs>
        <w:suppressAutoHyphens/>
        <w:jc w:val="both"/>
        <w:rPr>
          <w:rFonts w:ascii="Calibri" w:hAnsi="Calibri" w:cs="Calibri"/>
          <w:lang w:eastAsia="zh-CN"/>
        </w:rPr>
      </w:pPr>
      <w:r w:rsidRPr="00AC580B">
        <w:rPr>
          <w:rFonts w:ascii="Calibri" w:hAnsi="Calibri" w:cs="Calibri"/>
          <w:lang w:eastAsia="zh-CN"/>
        </w:rPr>
        <w:t>Za zawinione przekroczenie terminu realizacji określonego w § 3 pkt 1 umowy Wykonawca zapłaci 1 % wartości urządzenia nie dostarczonego w terminie.</w:t>
      </w:r>
    </w:p>
    <w:p w:rsidR="009C4E57" w:rsidRPr="00AC580B" w:rsidRDefault="009C4E57" w:rsidP="00531CDD">
      <w:pPr>
        <w:numPr>
          <w:ilvl w:val="0"/>
          <w:numId w:val="33"/>
        </w:numPr>
        <w:tabs>
          <w:tab w:val="left" w:pos="355"/>
        </w:tabs>
        <w:suppressAutoHyphens/>
        <w:jc w:val="both"/>
        <w:rPr>
          <w:rFonts w:ascii="Calibri" w:hAnsi="Calibri" w:cs="Calibri"/>
          <w:lang w:eastAsia="zh-CN"/>
        </w:rPr>
      </w:pPr>
      <w:r w:rsidRPr="00AC580B">
        <w:rPr>
          <w:rFonts w:ascii="Calibri" w:hAnsi="Calibri" w:cs="Calibri"/>
          <w:lang w:eastAsia="zh-CN"/>
        </w:rPr>
        <w:t>Za zawinione przekroczenie terminu usunięcia awarii sprzętu w okresie gwarancyjnym, Wykonawca zapłaci 0,5% wartości urządzenia, które ma zostać naprawione, za każdy dzień zwłoki liczony od upływu terminu określonego § 8 ust. 5 umowy.</w:t>
      </w:r>
    </w:p>
    <w:p w:rsidR="009C4E57" w:rsidRPr="00AC580B" w:rsidRDefault="009C4E57" w:rsidP="00531CDD">
      <w:pPr>
        <w:widowControl w:val="0"/>
        <w:numPr>
          <w:ilvl w:val="0"/>
          <w:numId w:val="33"/>
        </w:numPr>
        <w:shd w:val="clear" w:color="auto" w:fill="FFFFFF"/>
        <w:tabs>
          <w:tab w:val="left" w:pos="355"/>
        </w:tabs>
        <w:suppressAutoHyphens/>
        <w:autoSpaceDE w:val="0"/>
        <w:jc w:val="both"/>
        <w:rPr>
          <w:rFonts w:ascii="Calibri" w:hAnsi="Calibri" w:cs="Calibri"/>
          <w:lang w:eastAsia="zh-CN"/>
        </w:rPr>
      </w:pPr>
      <w:r w:rsidRPr="00AC580B">
        <w:rPr>
          <w:rFonts w:ascii="Calibri" w:hAnsi="Calibri" w:cs="Calibri"/>
          <w:lang w:eastAsia="zh-CN"/>
        </w:rPr>
        <w:t>Za pełne lub częściowe odstąpienie od umowy przez Wykonawcę z przyczyn, za które odpowiedzialność ponosi Wykonawca, zapłaci on Zamawiającemu 10 % wynagrodzenia za tę część przedmiotu umowy, od której odstąpił.</w:t>
      </w:r>
    </w:p>
    <w:p w:rsidR="009C4E57" w:rsidRPr="00AC580B" w:rsidRDefault="009C4E57" w:rsidP="00531CDD">
      <w:pPr>
        <w:numPr>
          <w:ilvl w:val="0"/>
          <w:numId w:val="33"/>
        </w:numPr>
        <w:tabs>
          <w:tab w:val="left" w:pos="355"/>
        </w:tabs>
        <w:suppressAutoHyphens/>
        <w:jc w:val="both"/>
        <w:rPr>
          <w:rFonts w:ascii="Calibri" w:hAnsi="Calibri" w:cs="Calibri"/>
          <w:lang w:eastAsia="zh-CN"/>
        </w:rPr>
      </w:pPr>
      <w:r w:rsidRPr="00AC580B">
        <w:rPr>
          <w:rFonts w:ascii="Calibri" w:hAnsi="Calibri" w:cs="Calibri"/>
          <w:lang w:eastAsia="zh-CN"/>
        </w:rPr>
        <w:t>Zamawiający zapłaci Wykonawcy odsetki ustawowe za zwłokę w płatności za przedmiot umowy.</w:t>
      </w:r>
    </w:p>
    <w:p w:rsidR="009C4E57" w:rsidRPr="00AC580B" w:rsidRDefault="009C4E57" w:rsidP="00531CDD">
      <w:pPr>
        <w:numPr>
          <w:ilvl w:val="0"/>
          <w:numId w:val="33"/>
        </w:numPr>
        <w:tabs>
          <w:tab w:val="left" w:pos="355"/>
        </w:tabs>
        <w:suppressAutoHyphens/>
        <w:jc w:val="both"/>
        <w:rPr>
          <w:rFonts w:ascii="Calibri" w:hAnsi="Calibri" w:cs="Calibri"/>
          <w:lang w:eastAsia="zh-CN"/>
        </w:rPr>
      </w:pPr>
      <w:r w:rsidRPr="00AC580B">
        <w:rPr>
          <w:rFonts w:ascii="Calibri" w:hAnsi="Calibri" w:cs="Calibri"/>
          <w:lang w:eastAsia="zh-CN"/>
        </w:rPr>
        <w:t>W sytuacji, gdy kary umowne, przewidziane w ust. 1 - 3, nie pokrywają szkody, Zamawiającemu przysługuje prawo żądania odszkodowania na zasadach ogólnych.</w:t>
      </w:r>
    </w:p>
    <w:p w:rsidR="009C4E57" w:rsidRPr="00AC580B" w:rsidRDefault="009C4E57" w:rsidP="00AE3680">
      <w:pPr>
        <w:tabs>
          <w:tab w:val="left" w:pos="0"/>
        </w:tabs>
        <w:suppressAutoHyphens/>
        <w:jc w:val="center"/>
        <w:rPr>
          <w:rFonts w:ascii="Calibri" w:hAnsi="Calibri" w:cs="Calibri"/>
          <w:lang w:eastAsia="zh-CN"/>
        </w:rPr>
      </w:pPr>
      <w:r w:rsidRPr="00AC580B">
        <w:rPr>
          <w:rFonts w:ascii="Calibri" w:hAnsi="Calibri" w:cs="Calibri"/>
          <w:b/>
          <w:bCs/>
          <w:lang w:eastAsia="zh-CN"/>
        </w:rPr>
        <w:t>§7.</w:t>
      </w:r>
    </w:p>
    <w:p w:rsidR="009C4E57" w:rsidRPr="00AC580B" w:rsidRDefault="009C4E57" w:rsidP="00531CDD">
      <w:pPr>
        <w:pStyle w:val="Akapitzlist"/>
        <w:numPr>
          <w:ilvl w:val="5"/>
          <w:numId w:val="32"/>
        </w:numPr>
        <w:tabs>
          <w:tab w:val="clear" w:pos="2520"/>
          <w:tab w:val="num" w:pos="284"/>
        </w:tabs>
        <w:ind w:left="284" w:hanging="284"/>
        <w:contextualSpacing/>
        <w:jc w:val="both"/>
        <w:rPr>
          <w:rFonts w:ascii="Calibri" w:hAnsi="Calibri" w:cs="Calibri"/>
          <w:lang w:eastAsia="zh-CN"/>
        </w:rPr>
      </w:pPr>
      <w:r w:rsidRPr="00AC580B">
        <w:rPr>
          <w:rFonts w:ascii="Calibri" w:hAnsi="Calibri" w:cs="Calibri"/>
          <w:lang w:eastAsia="zh-CN"/>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w:t>
      </w:r>
      <w:r w:rsidRPr="00AC580B">
        <w:rPr>
          <w:rFonts w:ascii="Calibri" w:hAnsi="Calibri" w:cs="Calibri"/>
          <w:lang w:eastAsia="zh-CN"/>
        </w:rPr>
        <w:t>z</w:t>
      </w:r>
      <w:r w:rsidRPr="00AC580B">
        <w:rPr>
          <w:rFonts w:ascii="Calibri" w:hAnsi="Calibri" w:cs="Calibri"/>
          <w:lang w:eastAsia="zh-CN"/>
        </w:rPr>
        <w:t>nościach. W takim wypadku Wykonawca może żądać jedynie wynagrodzenia należnego mu z t</w:t>
      </w:r>
      <w:r w:rsidRPr="00AC580B">
        <w:rPr>
          <w:rFonts w:ascii="Calibri" w:hAnsi="Calibri" w:cs="Calibri"/>
          <w:lang w:eastAsia="zh-CN"/>
        </w:rPr>
        <w:t>y</w:t>
      </w:r>
      <w:r w:rsidRPr="00AC580B">
        <w:rPr>
          <w:rFonts w:ascii="Calibri" w:hAnsi="Calibri" w:cs="Calibri"/>
          <w:lang w:eastAsia="zh-CN"/>
        </w:rPr>
        <w:t>tułu wykonania części umowy.</w:t>
      </w:r>
    </w:p>
    <w:p w:rsidR="009C4E57" w:rsidRPr="00AC580B" w:rsidRDefault="009C4E57" w:rsidP="00531CDD">
      <w:pPr>
        <w:pStyle w:val="Akapitzlist"/>
        <w:numPr>
          <w:ilvl w:val="5"/>
          <w:numId w:val="32"/>
        </w:numPr>
        <w:tabs>
          <w:tab w:val="clear" w:pos="2520"/>
          <w:tab w:val="num" w:pos="284"/>
        </w:tabs>
        <w:ind w:left="284" w:hanging="284"/>
        <w:contextualSpacing/>
        <w:jc w:val="both"/>
        <w:rPr>
          <w:rFonts w:ascii="Calibri" w:hAnsi="Calibri" w:cs="Calibri"/>
          <w:lang w:eastAsia="zh-CN"/>
        </w:rPr>
      </w:pPr>
      <w:r w:rsidRPr="00AC580B">
        <w:rPr>
          <w:rFonts w:ascii="Calibri" w:hAnsi="Calibri" w:cs="Calibri"/>
          <w:lang w:eastAsia="zh-CN"/>
        </w:rPr>
        <w:t>Odstąpienie od umowy powinno nastąpić w formie pisemnej pod rygorem nieważności i powinno zawierać uzasadnienie.</w:t>
      </w:r>
    </w:p>
    <w:p w:rsidR="009C4E57" w:rsidRPr="00AC580B" w:rsidRDefault="009C4E57" w:rsidP="00AE3680">
      <w:pPr>
        <w:tabs>
          <w:tab w:val="left" w:pos="709"/>
        </w:tabs>
        <w:suppressAutoHyphens/>
        <w:jc w:val="center"/>
        <w:rPr>
          <w:rFonts w:ascii="Calibri" w:hAnsi="Calibri" w:cs="Calibri"/>
          <w:b/>
          <w:bCs/>
          <w:lang w:eastAsia="zh-CN"/>
        </w:rPr>
      </w:pPr>
      <w:r w:rsidRPr="00AC580B">
        <w:rPr>
          <w:rFonts w:ascii="Calibri" w:hAnsi="Calibri" w:cs="Calibri"/>
          <w:b/>
          <w:bCs/>
          <w:lang w:eastAsia="zh-CN"/>
        </w:rPr>
        <w:t>§8.</w:t>
      </w:r>
    </w:p>
    <w:p w:rsidR="009C4E57" w:rsidRPr="00AC580B" w:rsidRDefault="009C4E57" w:rsidP="00531CDD">
      <w:pPr>
        <w:numPr>
          <w:ilvl w:val="6"/>
          <w:numId w:val="34"/>
        </w:numPr>
        <w:tabs>
          <w:tab w:val="clear" w:pos="2880"/>
          <w:tab w:val="left" w:pos="360"/>
          <w:tab w:val="left" w:pos="709"/>
        </w:tabs>
        <w:suppressAutoHyphens/>
        <w:ind w:left="360"/>
        <w:jc w:val="both"/>
        <w:rPr>
          <w:rFonts w:ascii="Calibri" w:hAnsi="Calibri" w:cs="Calibri"/>
        </w:rPr>
      </w:pPr>
      <w:r w:rsidRPr="00AC580B">
        <w:rPr>
          <w:rFonts w:ascii="Calibri" w:hAnsi="Calibri" w:cs="Calibri"/>
        </w:rPr>
        <w:t xml:space="preserve">Wykonawca udziela ………….. miesięcznej gwarancji na przedmiot umowy. </w:t>
      </w:r>
    </w:p>
    <w:p w:rsidR="009C4E57" w:rsidRPr="00AC580B" w:rsidRDefault="009C4E57" w:rsidP="00531CDD">
      <w:pPr>
        <w:numPr>
          <w:ilvl w:val="6"/>
          <w:numId w:val="34"/>
        </w:numPr>
        <w:tabs>
          <w:tab w:val="clear" w:pos="2880"/>
          <w:tab w:val="left" w:pos="0"/>
          <w:tab w:val="left" w:pos="426"/>
        </w:tabs>
        <w:suppressAutoHyphens/>
        <w:ind w:left="360"/>
        <w:jc w:val="both"/>
        <w:rPr>
          <w:rFonts w:ascii="Calibri" w:hAnsi="Calibri" w:cs="Calibri"/>
        </w:rPr>
      </w:pPr>
      <w:r w:rsidRPr="00AC580B">
        <w:rPr>
          <w:rFonts w:ascii="Calibri" w:hAnsi="Calibri" w:cs="Calibri"/>
        </w:rPr>
        <w:t>Wykonawca zobowiązuje się stawić w siedzibie Zamawiającego niezwłocznie po zgłoszeniu usterki, z wyłączeniem  sytuacji kiedy naprawa sprzętu odbywać się będzie w serwisie Wykonawcy. Sprzęt zostanie wysłany do serwisu na koszt Wykonawcy.</w:t>
      </w:r>
    </w:p>
    <w:p w:rsidR="009C4E57" w:rsidRPr="00AC580B" w:rsidRDefault="009C4E57" w:rsidP="00531CDD">
      <w:pPr>
        <w:numPr>
          <w:ilvl w:val="6"/>
          <w:numId w:val="34"/>
        </w:numPr>
        <w:tabs>
          <w:tab w:val="clear" w:pos="2880"/>
          <w:tab w:val="left" w:pos="0"/>
          <w:tab w:val="left" w:pos="426"/>
        </w:tabs>
        <w:suppressAutoHyphens/>
        <w:ind w:left="360"/>
        <w:jc w:val="both"/>
        <w:rPr>
          <w:rFonts w:ascii="Calibri" w:hAnsi="Calibri" w:cs="Calibri"/>
        </w:rPr>
      </w:pPr>
      <w:r w:rsidRPr="00AC580B">
        <w:rPr>
          <w:rFonts w:ascii="Calibri" w:hAnsi="Calibri" w:cs="Calibri"/>
        </w:rPr>
        <w:t xml:space="preserve">Wykonawca zapewnia, że użyte materiały, wykonywane prace i ich efekty będą zgodne z obowiązującymi przepisami, normami i normatywami technicznymi obowiązującymi w Polsce. </w:t>
      </w:r>
    </w:p>
    <w:p w:rsidR="009C4E57" w:rsidRPr="00AC580B" w:rsidRDefault="009C4E57" w:rsidP="00AE3680">
      <w:pPr>
        <w:tabs>
          <w:tab w:val="left" w:pos="709"/>
        </w:tabs>
        <w:ind w:left="426" w:hanging="426"/>
        <w:jc w:val="both"/>
        <w:rPr>
          <w:rFonts w:ascii="Calibri" w:hAnsi="Calibri" w:cs="Calibri"/>
        </w:rPr>
      </w:pPr>
      <w:r w:rsidRPr="00AC580B">
        <w:rPr>
          <w:rFonts w:ascii="Calibri" w:hAnsi="Calibri" w:cs="Calibri"/>
        </w:rPr>
        <w:t xml:space="preserve">4.  Wszelkie naprawy gwarancyjne będą odbywać się bez dodatkowych opłat za transport i  dojazd. </w:t>
      </w:r>
    </w:p>
    <w:p w:rsidR="009C4E57" w:rsidRPr="00AC580B" w:rsidRDefault="009C4E57" w:rsidP="00AE3680">
      <w:pPr>
        <w:tabs>
          <w:tab w:val="left" w:pos="709"/>
        </w:tabs>
        <w:ind w:left="426" w:hanging="426"/>
        <w:jc w:val="both"/>
        <w:rPr>
          <w:rFonts w:ascii="Calibri" w:hAnsi="Calibri" w:cs="Calibri"/>
        </w:rPr>
      </w:pPr>
      <w:r w:rsidRPr="00AC580B">
        <w:rPr>
          <w:rFonts w:ascii="Calibri" w:hAnsi="Calibri" w:cs="Calibri"/>
        </w:rPr>
        <w:t>5.   Ustala się, że Wykonawca usunie awarię przedmiotu umowy w terminie do 5 dni roboczych a w przypadku konieczności sprowadzenia części zamiennych spoza granic Polski do 10 dni rob</w:t>
      </w:r>
      <w:r w:rsidRPr="00AC580B">
        <w:rPr>
          <w:rFonts w:ascii="Calibri" w:hAnsi="Calibri" w:cs="Calibri"/>
        </w:rPr>
        <w:t>o</w:t>
      </w:r>
      <w:r w:rsidRPr="00AC580B">
        <w:rPr>
          <w:rFonts w:ascii="Calibri" w:hAnsi="Calibri" w:cs="Calibri"/>
        </w:rPr>
        <w:t>czych od chwili zgłoszenia awarii. Moment zgłoszenia to data i godzina nadania faksu Zamawi</w:t>
      </w:r>
      <w:r w:rsidRPr="00AC580B">
        <w:rPr>
          <w:rFonts w:ascii="Calibri" w:hAnsi="Calibri" w:cs="Calibri"/>
        </w:rPr>
        <w:t>a</w:t>
      </w:r>
      <w:r w:rsidRPr="00AC580B">
        <w:rPr>
          <w:rFonts w:ascii="Calibri" w:hAnsi="Calibri" w:cs="Calibri"/>
        </w:rPr>
        <w:t>jącego pod numer Wykonawcy ................................................................... . Czas reakcji w o</w:t>
      </w:r>
      <w:r w:rsidRPr="00AC580B">
        <w:rPr>
          <w:rFonts w:ascii="Calibri" w:hAnsi="Calibri" w:cs="Calibri"/>
        </w:rPr>
        <w:t>d</w:t>
      </w:r>
      <w:r w:rsidRPr="00AC580B">
        <w:rPr>
          <w:rFonts w:ascii="Calibri" w:hAnsi="Calibri" w:cs="Calibri"/>
        </w:rPr>
        <w:t>powiedzi na zgłoszenie awarii – w okresie gwarancyjnym – max. 48 godz. (w dni robocze). W</w:t>
      </w:r>
      <w:r w:rsidRPr="00AC580B">
        <w:rPr>
          <w:rFonts w:ascii="Calibri" w:hAnsi="Calibri" w:cs="Calibri"/>
        </w:rPr>
        <w:t>y</w:t>
      </w:r>
      <w:r w:rsidRPr="00AC580B">
        <w:rPr>
          <w:rFonts w:ascii="Calibri" w:hAnsi="Calibri" w:cs="Calibri"/>
        </w:rPr>
        <w:t>konawca dostarczy  do siedziby Zamawiającego sprzęt zastępczy (równoważny sprzętowi n</w:t>
      </w:r>
      <w:r w:rsidRPr="00AC580B">
        <w:rPr>
          <w:rFonts w:ascii="Calibri" w:hAnsi="Calibri" w:cs="Calibri"/>
        </w:rPr>
        <w:t>a</w:t>
      </w:r>
      <w:r w:rsidRPr="00AC580B">
        <w:rPr>
          <w:rFonts w:ascii="Calibri" w:hAnsi="Calibri" w:cs="Calibri"/>
        </w:rPr>
        <w:t>prawianemu) po trzech dniach roboczych od dnia zgłoszenia awarii przez zamawiającego w tr</w:t>
      </w:r>
      <w:r w:rsidRPr="00AC580B">
        <w:rPr>
          <w:rFonts w:ascii="Calibri" w:hAnsi="Calibri" w:cs="Calibri"/>
        </w:rPr>
        <w:t>y</w:t>
      </w:r>
      <w:r w:rsidRPr="00AC580B">
        <w:rPr>
          <w:rFonts w:ascii="Calibri" w:hAnsi="Calibri" w:cs="Calibri"/>
        </w:rPr>
        <w:t xml:space="preserve">bie o którym mowa w zdaniu 2. </w:t>
      </w:r>
    </w:p>
    <w:p w:rsidR="00A24CFF" w:rsidRPr="00AC580B" w:rsidRDefault="009C4E57" w:rsidP="00A24CFF">
      <w:pPr>
        <w:tabs>
          <w:tab w:val="left" w:pos="709"/>
        </w:tabs>
        <w:ind w:left="426" w:hanging="426"/>
        <w:jc w:val="both"/>
        <w:rPr>
          <w:rFonts w:ascii="Calibri" w:hAnsi="Calibri" w:cs="Calibri"/>
        </w:rPr>
      </w:pPr>
      <w:r w:rsidRPr="00AC580B">
        <w:rPr>
          <w:rFonts w:ascii="Calibri" w:hAnsi="Calibri" w:cs="Calibri"/>
        </w:rPr>
        <w:lastRenderedPageBreak/>
        <w:t>6.    Serwis gwarancyjny będzie świadczony na miejscu w siedzibie Zamawiającego lub jeśli to będzie konieczne Zamawiający wyśle go do siedziby Wykonawcy, na koszt Wykonawcy.</w:t>
      </w:r>
    </w:p>
    <w:p w:rsidR="00CB233E" w:rsidRPr="00DF142F" w:rsidRDefault="00A24CFF" w:rsidP="00A24CFF">
      <w:pPr>
        <w:tabs>
          <w:tab w:val="left" w:pos="709"/>
        </w:tabs>
        <w:ind w:left="426" w:hanging="426"/>
        <w:jc w:val="both"/>
        <w:rPr>
          <w:rFonts w:ascii="Calibri" w:eastAsia="Calibri" w:hAnsi="Calibri" w:cs="Calibri"/>
          <w:color w:val="000000" w:themeColor="text1"/>
        </w:rPr>
      </w:pPr>
      <w:r w:rsidRPr="00AC580B">
        <w:rPr>
          <w:rFonts w:ascii="Calibri" w:hAnsi="Calibri" w:cs="Calibri"/>
        </w:rPr>
        <w:t>7</w:t>
      </w:r>
      <w:r w:rsidRPr="00DF142F">
        <w:rPr>
          <w:rFonts w:ascii="Calibri" w:hAnsi="Calibri" w:cs="Calibri"/>
          <w:color w:val="000000" w:themeColor="text1"/>
        </w:rPr>
        <w:t xml:space="preserve">.   </w:t>
      </w:r>
      <w:r w:rsidR="00CB233E" w:rsidRPr="00DF142F">
        <w:rPr>
          <w:rFonts w:ascii="Calibri" w:hAnsi="Calibri" w:cs="Calibri"/>
          <w:color w:val="000000" w:themeColor="text1"/>
        </w:rPr>
        <w:t xml:space="preserve">Dla </w:t>
      </w:r>
      <w:proofErr w:type="spellStart"/>
      <w:r w:rsidR="00CB233E" w:rsidRPr="00DF142F">
        <w:rPr>
          <w:rFonts w:ascii="Calibri" w:hAnsi="Calibri" w:cs="Calibri"/>
          <w:color w:val="000000" w:themeColor="text1"/>
        </w:rPr>
        <w:t>wideoendoskopów</w:t>
      </w:r>
      <w:proofErr w:type="spellEnd"/>
      <w:r w:rsidR="00CB233E" w:rsidRPr="00DF142F">
        <w:rPr>
          <w:rFonts w:ascii="Calibri" w:hAnsi="Calibri" w:cs="Calibri"/>
          <w:color w:val="000000" w:themeColor="text1"/>
        </w:rPr>
        <w:t xml:space="preserve"> bezpłatny serwis gwarancyjny przez ………</w:t>
      </w:r>
      <w:r w:rsidRPr="00DF142F">
        <w:rPr>
          <w:rFonts w:ascii="Calibri" w:hAnsi="Calibri" w:cs="Calibri"/>
          <w:color w:val="000000" w:themeColor="text1"/>
        </w:rPr>
        <w:t xml:space="preserve"> </w:t>
      </w:r>
      <w:r w:rsidR="0046645A" w:rsidRPr="00DF142F">
        <w:rPr>
          <w:rFonts w:ascii="Calibri" w:hAnsi="Calibri" w:cs="Calibri"/>
          <w:color w:val="000000" w:themeColor="text1"/>
        </w:rPr>
        <w:t xml:space="preserve">( zaoferowany w ofercie) </w:t>
      </w:r>
      <w:r w:rsidR="00CB233E" w:rsidRPr="00DF142F">
        <w:rPr>
          <w:rFonts w:ascii="Calibri" w:hAnsi="Calibri" w:cs="Calibri"/>
          <w:color w:val="000000" w:themeColor="text1"/>
        </w:rPr>
        <w:t xml:space="preserve">obejmujący : wykonywanie  </w:t>
      </w:r>
      <w:r w:rsidR="00CB233E" w:rsidRPr="00DF142F">
        <w:rPr>
          <w:rFonts w:ascii="Calibri" w:eastAsia="Calibri" w:hAnsi="Calibri" w:cs="Calibri"/>
          <w:color w:val="000000" w:themeColor="text1"/>
        </w:rPr>
        <w:t>przeglądów okresowych ( co 6 miesięcy ) oraz napraw w pełnym zakresie ( np. przygryzienie</w:t>
      </w:r>
      <w:r w:rsidR="0053119D" w:rsidRPr="00DF142F">
        <w:rPr>
          <w:rFonts w:ascii="Calibri" w:eastAsia="Calibri" w:hAnsi="Calibri" w:cs="Calibri"/>
          <w:color w:val="000000" w:themeColor="text1"/>
        </w:rPr>
        <w:t xml:space="preserve"> końcówki sondy</w:t>
      </w:r>
      <w:r w:rsidR="00CB233E" w:rsidRPr="00DF142F">
        <w:rPr>
          <w:rFonts w:ascii="Calibri" w:eastAsia="Calibri" w:hAnsi="Calibri" w:cs="Calibri"/>
          <w:color w:val="000000" w:themeColor="text1"/>
        </w:rPr>
        <w:t xml:space="preserve">, zalanie endoskopu  itp.) przy </w:t>
      </w:r>
      <w:r w:rsidR="0046645A" w:rsidRPr="00DF142F">
        <w:rPr>
          <w:rFonts w:ascii="Calibri" w:eastAsia="Calibri" w:hAnsi="Calibri" w:cs="Calibri"/>
          <w:color w:val="000000" w:themeColor="text1"/>
        </w:rPr>
        <w:t>użyciu</w:t>
      </w:r>
      <w:r w:rsidR="00CB233E" w:rsidRPr="00DF142F">
        <w:rPr>
          <w:rFonts w:ascii="Calibri" w:eastAsia="Calibri" w:hAnsi="Calibri" w:cs="Calibri"/>
          <w:color w:val="000000" w:themeColor="text1"/>
        </w:rPr>
        <w:t xml:space="preserve"> oryginalnych </w:t>
      </w:r>
      <w:r w:rsidR="0046645A" w:rsidRPr="00DF142F">
        <w:rPr>
          <w:rFonts w:ascii="Calibri" w:eastAsia="Calibri" w:hAnsi="Calibri" w:cs="Calibri"/>
          <w:color w:val="000000" w:themeColor="text1"/>
        </w:rPr>
        <w:t xml:space="preserve">                                    podzespołów</w:t>
      </w:r>
      <w:r w:rsidR="00CB233E" w:rsidRPr="00DF142F">
        <w:rPr>
          <w:rFonts w:ascii="Calibri" w:eastAsia="Calibri" w:hAnsi="Calibri" w:cs="Calibri"/>
          <w:color w:val="000000" w:themeColor="text1"/>
        </w:rPr>
        <w:t xml:space="preserve"> i części zamiennych zgodnie ze standardem producenta </w:t>
      </w:r>
    </w:p>
    <w:p w:rsidR="00CB233E" w:rsidRPr="0046645A" w:rsidRDefault="00CB233E" w:rsidP="00A24CFF">
      <w:pPr>
        <w:tabs>
          <w:tab w:val="left" w:pos="709"/>
        </w:tabs>
        <w:ind w:left="426" w:hanging="426"/>
        <w:jc w:val="both"/>
        <w:rPr>
          <w:rFonts w:ascii="Calibri" w:eastAsia="Calibri" w:hAnsi="Calibri" w:cs="Calibri"/>
          <w:strike/>
        </w:rPr>
      </w:pPr>
    </w:p>
    <w:p w:rsidR="009C4E57" w:rsidRPr="00AC580B" w:rsidRDefault="009C4E57" w:rsidP="00AE3680">
      <w:pPr>
        <w:tabs>
          <w:tab w:val="left" w:pos="709"/>
        </w:tabs>
        <w:ind w:left="426" w:hanging="426"/>
        <w:jc w:val="both"/>
        <w:rPr>
          <w:rFonts w:ascii="Calibri" w:hAnsi="Calibri" w:cs="Calibri"/>
        </w:rPr>
      </w:pPr>
      <w:r w:rsidRPr="00AC580B">
        <w:rPr>
          <w:rFonts w:ascii="Calibri" w:hAnsi="Calibri" w:cs="Calibri"/>
        </w:rPr>
        <w:t xml:space="preserve">8.   W okresie pogwarancyjnym Wykonawca zapewni możliwość odpłatnej (zgodnie z aktualnym cennikiem Wykonawcy) naprawy urządzenia i zapewni materiały eksploatacyjne. </w:t>
      </w:r>
    </w:p>
    <w:p w:rsidR="009C4E57" w:rsidRPr="00AC580B" w:rsidRDefault="009C4E57" w:rsidP="00AE3680">
      <w:pPr>
        <w:tabs>
          <w:tab w:val="left" w:pos="709"/>
        </w:tabs>
        <w:ind w:left="426" w:hanging="426"/>
        <w:jc w:val="both"/>
        <w:rPr>
          <w:rFonts w:ascii="Calibri" w:hAnsi="Calibri" w:cs="Calibri"/>
        </w:rPr>
      </w:pPr>
      <w:r w:rsidRPr="00AC580B">
        <w:rPr>
          <w:rFonts w:ascii="Calibri" w:hAnsi="Calibri" w:cs="Calibri"/>
        </w:rPr>
        <w:t xml:space="preserve">9.   Wykonawca dostarczy do Zamawiającego wraz ze sprzętem kartę gwarancyjną. </w:t>
      </w:r>
    </w:p>
    <w:p w:rsidR="009C4E57" w:rsidRPr="00AC580B" w:rsidRDefault="009C4E57" w:rsidP="00AE3680">
      <w:pPr>
        <w:tabs>
          <w:tab w:val="left" w:pos="709"/>
        </w:tabs>
        <w:ind w:left="426" w:hanging="426"/>
        <w:jc w:val="both"/>
        <w:rPr>
          <w:rFonts w:ascii="Calibri" w:hAnsi="Calibri" w:cs="Calibri"/>
        </w:rPr>
      </w:pPr>
      <w:r w:rsidRPr="00AC580B">
        <w:rPr>
          <w:rFonts w:ascii="Calibri" w:hAnsi="Calibri" w:cs="Calibri"/>
        </w:rPr>
        <w:t>10. Każda naprawa gwarancyjna powoduje przedłużenie okresu gwarancyjnego urządzenia o czas naprawy.</w:t>
      </w:r>
    </w:p>
    <w:p w:rsidR="009C4E57" w:rsidRPr="00AC580B" w:rsidRDefault="009C4E57" w:rsidP="00AE3680">
      <w:pPr>
        <w:tabs>
          <w:tab w:val="left" w:pos="709"/>
        </w:tabs>
        <w:ind w:left="426" w:hanging="426"/>
        <w:jc w:val="both"/>
        <w:rPr>
          <w:rFonts w:ascii="Calibri" w:hAnsi="Calibri" w:cs="Calibri"/>
        </w:rPr>
      </w:pPr>
      <w:r w:rsidRPr="00AC580B">
        <w:rPr>
          <w:rFonts w:ascii="Calibri" w:hAnsi="Calibri" w:cs="Calibri"/>
        </w:rPr>
        <w:t>11. Trzykrotna usterka tego samego rodzaju lub tej samej części urządzenia powoduje wymianę aparatu na nowy, wolny od wad lub odstąpienie od umowy i zwrot kosztów za zakup urządz</w:t>
      </w:r>
      <w:r w:rsidRPr="00AC580B">
        <w:rPr>
          <w:rFonts w:ascii="Calibri" w:hAnsi="Calibri" w:cs="Calibri"/>
        </w:rPr>
        <w:t>e</w:t>
      </w:r>
      <w:r w:rsidRPr="00AC580B">
        <w:rPr>
          <w:rFonts w:ascii="Calibri" w:hAnsi="Calibri" w:cs="Calibri"/>
        </w:rPr>
        <w:t xml:space="preserve">nia. </w:t>
      </w:r>
    </w:p>
    <w:p w:rsidR="009C4E57" w:rsidRPr="00AC580B" w:rsidRDefault="009C4E57" w:rsidP="00AE3680">
      <w:pPr>
        <w:tabs>
          <w:tab w:val="left" w:pos="709"/>
        </w:tabs>
        <w:ind w:left="426" w:hanging="426"/>
        <w:jc w:val="both"/>
        <w:rPr>
          <w:rFonts w:ascii="Calibri" w:hAnsi="Calibri" w:cs="Calibri"/>
        </w:rPr>
      </w:pPr>
      <w:r w:rsidRPr="00AC580B">
        <w:rPr>
          <w:rFonts w:ascii="Calibri" w:hAnsi="Calibri" w:cs="Calibri"/>
        </w:rPr>
        <w:t>12. Ponowny bieg gwarancji na wymienione urządzenia liczony od dnia rozpoczęcia eksploatacji.</w:t>
      </w:r>
    </w:p>
    <w:p w:rsidR="009C4E57" w:rsidRPr="00AC580B" w:rsidRDefault="009C4E57" w:rsidP="00AE3680">
      <w:pPr>
        <w:tabs>
          <w:tab w:val="left" w:pos="709"/>
        </w:tabs>
        <w:ind w:left="426" w:hanging="426"/>
        <w:jc w:val="both"/>
        <w:rPr>
          <w:rFonts w:ascii="Calibri" w:hAnsi="Calibri" w:cs="Calibri"/>
        </w:rPr>
      </w:pPr>
      <w:r w:rsidRPr="00AC580B">
        <w:rPr>
          <w:rFonts w:ascii="Calibri" w:hAnsi="Calibri" w:cs="Calibri"/>
        </w:rPr>
        <w:t>13. Każda wizyta serwisowa udokumentowana w postaci Raportu Serwisowego oraz wpisu w pas</w:t>
      </w:r>
      <w:r w:rsidRPr="00AC580B">
        <w:rPr>
          <w:rFonts w:ascii="Calibri" w:hAnsi="Calibri" w:cs="Calibri"/>
        </w:rPr>
        <w:t>z</w:t>
      </w:r>
      <w:r w:rsidRPr="00AC580B">
        <w:rPr>
          <w:rFonts w:ascii="Calibri" w:hAnsi="Calibri" w:cs="Calibri"/>
        </w:rPr>
        <w:t>porcie technicznym.</w:t>
      </w:r>
    </w:p>
    <w:p w:rsidR="009C4E57" w:rsidRPr="00AC580B" w:rsidRDefault="009C4E57" w:rsidP="00A8017C">
      <w:pPr>
        <w:tabs>
          <w:tab w:val="left" w:pos="709"/>
        </w:tabs>
        <w:ind w:left="426" w:hanging="426"/>
        <w:jc w:val="both"/>
        <w:rPr>
          <w:rFonts w:ascii="Calibri" w:hAnsi="Calibri" w:cs="Calibri"/>
        </w:rPr>
      </w:pPr>
      <w:r w:rsidRPr="00AC580B">
        <w:rPr>
          <w:rFonts w:ascii="Calibri" w:hAnsi="Calibri" w:cs="Calibri"/>
        </w:rPr>
        <w:t>14. Wykonawca bezzwłocznie przeszkoli wskazanych pracowników Zamawiającego w zakresie  o</w:t>
      </w:r>
      <w:r w:rsidRPr="00AC580B">
        <w:rPr>
          <w:rFonts w:ascii="Calibri" w:hAnsi="Calibri" w:cs="Calibri"/>
        </w:rPr>
        <w:t>b</w:t>
      </w:r>
      <w:r w:rsidRPr="00AC580B">
        <w:rPr>
          <w:rFonts w:ascii="Calibri" w:hAnsi="Calibri" w:cs="Calibri"/>
        </w:rPr>
        <w:t>sługi dostarczonego urządzenia.</w:t>
      </w:r>
    </w:p>
    <w:p w:rsidR="009C4E57" w:rsidRPr="00AC580B" w:rsidRDefault="009C4E57" w:rsidP="00AE3680">
      <w:pPr>
        <w:tabs>
          <w:tab w:val="left" w:pos="0"/>
        </w:tabs>
        <w:suppressAutoHyphens/>
        <w:jc w:val="center"/>
        <w:rPr>
          <w:rFonts w:ascii="Calibri" w:hAnsi="Calibri" w:cs="Calibri"/>
          <w:lang w:eastAsia="zh-CN"/>
        </w:rPr>
      </w:pPr>
      <w:r w:rsidRPr="00AC580B">
        <w:rPr>
          <w:rFonts w:ascii="Calibri" w:hAnsi="Calibri" w:cs="Calibri"/>
          <w:b/>
          <w:bCs/>
          <w:lang w:eastAsia="zh-CN"/>
        </w:rPr>
        <w:t>§9.</w:t>
      </w:r>
    </w:p>
    <w:p w:rsidR="009C4E57" w:rsidRPr="00AC580B" w:rsidRDefault="009C4E57" w:rsidP="00531CDD">
      <w:pPr>
        <w:widowControl w:val="0"/>
        <w:numPr>
          <w:ilvl w:val="3"/>
          <w:numId w:val="35"/>
        </w:numPr>
        <w:shd w:val="clear" w:color="auto" w:fill="FFFFFF"/>
        <w:tabs>
          <w:tab w:val="left" w:pos="284"/>
          <w:tab w:val="num" w:pos="2880"/>
        </w:tabs>
        <w:suppressAutoHyphens/>
        <w:autoSpaceDE w:val="0"/>
        <w:ind w:left="284" w:hanging="284"/>
        <w:jc w:val="both"/>
        <w:rPr>
          <w:rFonts w:ascii="Calibri" w:hAnsi="Calibri" w:cs="Calibri"/>
          <w:lang w:eastAsia="zh-CN"/>
        </w:rPr>
      </w:pPr>
      <w:r w:rsidRPr="00AC580B">
        <w:rPr>
          <w:rFonts w:ascii="Calibri" w:hAnsi="Calibri" w:cs="Calibri"/>
          <w:lang w:eastAsia="zh-CN"/>
        </w:rPr>
        <w:t>Każda zmiana postanowień niniejszej umowy wymaga formy pisemnej w postaci aneksu pod rygorem nieważności.</w:t>
      </w:r>
    </w:p>
    <w:p w:rsidR="009C4E57" w:rsidRPr="00AC580B" w:rsidRDefault="009C4E57" w:rsidP="00531CDD">
      <w:pPr>
        <w:widowControl w:val="0"/>
        <w:numPr>
          <w:ilvl w:val="3"/>
          <w:numId w:val="35"/>
        </w:numPr>
        <w:shd w:val="clear" w:color="auto" w:fill="FFFFFF"/>
        <w:tabs>
          <w:tab w:val="left" w:pos="284"/>
          <w:tab w:val="num" w:pos="2880"/>
        </w:tabs>
        <w:suppressAutoHyphens/>
        <w:autoSpaceDE w:val="0"/>
        <w:ind w:left="284" w:hanging="284"/>
        <w:jc w:val="both"/>
        <w:rPr>
          <w:rFonts w:ascii="Calibri" w:hAnsi="Calibri" w:cs="Calibri"/>
          <w:lang w:eastAsia="zh-CN"/>
        </w:rPr>
      </w:pPr>
      <w:r w:rsidRPr="00AC580B">
        <w:rPr>
          <w:rFonts w:ascii="Calibri" w:hAnsi="Calibri" w:cs="Calibri"/>
          <w:lang w:eastAsia="zh-CN"/>
        </w:rPr>
        <w:t xml:space="preserve">Strony zgodnie ustalają, iż zakazuje się zmian postanowień zawartej umowy oraz wprowadzania nowych postanowień, niekorzystnych dla Zamawiającego, chyba, że konieczność wprowadzenia takich zmian wynika z okoliczności, których nie można było przewidzieć w chwili zawarcia umowy. </w:t>
      </w:r>
    </w:p>
    <w:p w:rsidR="009C4E57" w:rsidRPr="00AC580B" w:rsidRDefault="009C4E57" w:rsidP="00531CDD">
      <w:pPr>
        <w:widowControl w:val="0"/>
        <w:numPr>
          <w:ilvl w:val="3"/>
          <w:numId w:val="35"/>
        </w:numPr>
        <w:shd w:val="clear" w:color="auto" w:fill="FFFFFF"/>
        <w:tabs>
          <w:tab w:val="left" w:pos="284"/>
          <w:tab w:val="num" w:pos="2880"/>
        </w:tabs>
        <w:suppressAutoHyphens/>
        <w:autoSpaceDE w:val="0"/>
        <w:ind w:left="284" w:hanging="284"/>
        <w:jc w:val="both"/>
        <w:rPr>
          <w:rFonts w:ascii="Calibri" w:hAnsi="Calibri" w:cs="Calibri"/>
          <w:lang w:eastAsia="zh-CN"/>
        </w:rPr>
      </w:pPr>
      <w:r w:rsidRPr="00AC580B">
        <w:rPr>
          <w:rFonts w:ascii="Calibri" w:hAnsi="Calibri" w:cs="Calibri"/>
          <w:lang w:eastAsia="zh-CN"/>
        </w:rPr>
        <w:t>Zmiany umowy w pozostałym zakresie reguluje art. 455 ust. 1 i ust. 2 Ustawy Pzp.</w:t>
      </w:r>
    </w:p>
    <w:p w:rsidR="009C4E57" w:rsidRPr="00AC580B" w:rsidRDefault="009C4E57" w:rsidP="00AE3680">
      <w:pPr>
        <w:suppressAutoHyphens/>
        <w:jc w:val="center"/>
        <w:rPr>
          <w:rFonts w:ascii="Calibri" w:hAnsi="Calibri" w:cs="Calibri"/>
          <w:lang w:eastAsia="zh-CN"/>
        </w:rPr>
      </w:pPr>
      <w:r w:rsidRPr="00AC580B">
        <w:rPr>
          <w:rFonts w:ascii="Calibri" w:hAnsi="Calibri" w:cs="Calibri"/>
          <w:b/>
          <w:bCs/>
          <w:lang w:eastAsia="en-US"/>
        </w:rPr>
        <w:t>§10.</w:t>
      </w:r>
    </w:p>
    <w:p w:rsidR="009C4E57" w:rsidRPr="00AC580B" w:rsidRDefault="009C4E57" w:rsidP="00531CDD">
      <w:pPr>
        <w:pStyle w:val="Akapitzlist"/>
        <w:widowControl w:val="0"/>
        <w:numPr>
          <w:ilvl w:val="0"/>
          <w:numId w:val="36"/>
        </w:numPr>
        <w:shd w:val="clear" w:color="auto" w:fill="FFFFFF"/>
        <w:tabs>
          <w:tab w:val="num" w:pos="284"/>
        </w:tabs>
        <w:suppressAutoHyphens/>
        <w:autoSpaceDE w:val="0"/>
        <w:ind w:left="284" w:hanging="284"/>
        <w:contextualSpacing/>
        <w:jc w:val="both"/>
        <w:rPr>
          <w:rFonts w:ascii="Calibri" w:hAnsi="Calibri" w:cs="Calibri"/>
          <w:lang w:eastAsia="zh-CN"/>
        </w:rPr>
      </w:pPr>
      <w:r w:rsidRPr="00AC580B">
        <w:rPr>
          <w:rFonts w:ascii="Calibri" w:hAnsi="Calibri" w:cs="Calibri"/>
          <w:lang w:eastAsia="en-US"/>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katastrofalne warunki pogodowe,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9C4E57" w:rsidRPr="00AC580B" w:rsidRDefault="009C4E57" w:rsidP="00531CDD">
      <w:pPr>
        <w:pStyle w:val="Akapitzlist"/>
        <w:widowControl w:val="0"/>
        <w:numPr>
          <w:ilvl w:val="0"/>
          <w:numId w:val="36"/>
        </w:numPr>
        <w:shd w:val="clear" w:color="auto" w:fill="FFFFFF"/>
        <w:tabs>
          <w:tab w:val="num" w:pos="284"/>
        </w:tabs>
        <w:suppressAutoHyphens/>
        <w:autoSpaceDE w:val="0"/>
        <w:ind w:left="284" w:hanging="284"/>
        <w:contextualSpacing/>
        <w:jc w:val="both"/>
        <w:rPr>
          <w:rFonts w:ascii="Calibri" w:hAnsi="Calibri" w:cs="Calibri"/>
          <w:lang w:eastAsia="zh-CN"/>
        </w:rPr>
      </w:pPr>
      <w:r w:rsidRPr="00AC580B">
        <w:rPr>
          <w:rFonts w:ascii="Calibri" w:hAnsi="Calibri" w:cs="Calibri"/>
          <w:lang w:eastAsia="zh-CN"/>
        </w:rPr>
        <w:t xml:space="preserve">Opóźnienie lub wadliwe wykonanie całości lub części umowy z powodu siły wyższej, </w:t>
      </w:r>
      <w:r w:rsidRPr="00AC580B">
        <w:rPr>
          <w:rFonts w:ascii="Calibri" w:hAnsi="Calibri" w:cs="Calibri"/>
          <w:lang w:eastAsia="zh-CN"/>
        </w:rPr>
        <w:br/>
        <w:t>nie stanowi dla Strony dotkniętej siłą wyższą, naruszenia postanowień umowy.</w:t>
      </w:r>
    </w:p>
    <w:p w:rsidR="009C4E57" w:rsidRPr="00AC580B" w:rsidRDefault="009C4E57" w:rsidP="00AE3680">
      <w:pPr>
        <w:suppressAutoHyphens/>
        <w:jc w:val="center"/>
        <w:rPr>
          <w:rFonts w:ascii="Calibri" w:hAnsi="Calibri" w:cs="Calibri"/>
          <w:lang w:eastAsia="zh-CN"/>
        </w:rPr>
      </w:pPr>
      <w:r w:rsidRPr="00AC580B">
        <w:rPr>
          <w:rFonts w:ascii="Calibri" w:hAnsi="Calibri" w:cs="Calibri"/>
          <w:b/>
          <w:bCs/>
          <w:lang w:eastAsia="en-US"/>
        </w:rPr>
        <w:t>§11.</w:t>
      </w:r>
    </w:p>
    <w:p w:rsidR="009C4E57" w:rsidRPr="00AC580B" w:rsidRDefault="009C4E57" w:rsidP="00531CDD">
      <w:pPr>
        <w:numPr>
          <w:ilvl w:val="4"/>
          <w:numId w:val="36"/>
        </w:numPr>
        <w:tabs>
          <w:tab w:val="left" w:pos="284"/>
          <w:tab w:val="num" w:pos="3600"/>
        </w:tabs>
        <w:suppressAutoHyphens/>
        <w:ind w:left="284" w:hanging="284"/>
        <w:jc w:val="both"/>
        <w:rPr>
          <w:rFonts w:ascii="Calibri" w:hAnsi="Calibri" w:cs="Calibri"/>
          <w:lang w:eastAsia="zh-CN"/>
        </w:rPr>
      </w:pPr>
      <w:r w:rsidRPr="00AC580B">
        <w:rPr>
          <w:rFonts w:ascii="Calibri" w:hAnsi="Calibri" w:cs="Calibri"/>
          <w:lang w:eastAsia="zh-CN"/>
        </w:rPr>
        <w:t>Ewentualne kwestie sporne wynikłe w trakcie realizacji niniejszej umowy strony  rozstrzygać będą polubownie.</w:t>
      </w:r>
    </w:p>
    <w:p w:rsidR="009C4E57" w:rsidRPr="00AC580B" w:rsidRDefault="009C4E57" w:rsidP="00A8017C">
      <w:pPr>
        <w:tabs>
          <w:tab w:val="left" w:pos="284"/>
        </w:tabs>
        <w:suppressAutoHyphens/>
        <w:ind w:left="284" w:hanging="284"/>
        <w:jc w:val="both"/>
        <w:rPr>
          <w:rFonts w:ascii="Calibri" w:hAnsi="Calibri" w:cs="Calibri"/>
          <w:lang w:eastAsia="zh-CN"/>
        </w:rPr>
      </w:pPr>
      <w:r w:rsidRPr="00AC580B">
        <w:rPr>
          <w:rFonts w:ascii="Calibri" w:hAnsi="Calibri" w:cs="Calibri"/>
          <w:lang w:eastAsia="zh-CN"/>
        </w:rPr>
        <w:t>2. W przypadku nie uzyskania  porozumienia spory rozstrzygane będą przez Sąd właściwy miejscowo dla siedziby Zamawiającego.</w:t>
      </w:r>
    </w:p>
    <w:p w:rsidR="009C4E57" w:rsidRPr="00AC580B" w:rsidRDefault="009C4E57" w:rsidP="00AE3680">
      <w:pPr>
        <w:suppressAutoHyphens/>
        <w:jc w:val="center"/>
        <w:rPr>
          <w:rFonts w:ascii="Calibri" w:hAnsi="Calibri" w:cs="Calibri"/>
          <w:lang w:eastAsia="zh-CN"/>
        </w:rPr>
      </w:pPr>
      <w:r w:rsidRPr="00AC580B">
        <w:rPr>
          <w:rFonts w:ascii="Calibri" w:hAnsi="Calibri" w:cs="Calibri"/>
          <w:b/>
          <w:bCs/>
          <w:lang w:eastAsia="en-US"/>
        </w:rPr>
        <w:t>§12.</w:t>
      </w:r>
    </w:p>
    <w:p w:rsidR="009C4E57" w:rsidRPr="00AC580B" w:rsidRDefault="009C4E57" w:rsidP="00AE3680">
      <w:pPr>
        <w:suppressAutoHyphens/>
        <w:jc w:val="both"/>
        <w:rPr>
          <w:rFonts w:ascii="Calibri" w:hAnsi="Calibri" w:cs="Calibri"/>
          <w:lang w:eastAsia="zh-CN"/>
        </w:rPr>
      </w:pPr>
      <w:r w:rsidRPr="00AC580B">
        <w:rPr>
          <w:rFonts w:ascii="Calibri" w:hAnsi="Calibri" w:cs="Calibri"/>
          <w:lang w:eastAsia="zh-CN"/>
        </w:rPr>
        <w:t>Strony mają obowiązek wzajemnego informowania o wszelkich zmianach statutu prawnego swojej firmy, a także o wszczęciu postępowania upadłościowego, układowego i likwidacyjnego.</w:t>
      </w:r>
    </w:p>
    <w:p w:rsidR="009C4E57" w:rsidRPr="00AC580B" w:rsidRDefault="009C4E57" w:rsidP="00AE3680">
      <w:pPr>
        <w:suppressAutoHyphens/>
        <w:jc w:val="center"/>
        <w:rPr>
          <w:rFonts w:ascii="Calibri" w:hAnsi="Calibri" w:cs="Calibri"/>
          <w:lang w:eastAsia="zh-CN"/>
        </w:rPr>
      </w:pPr>
      <w:r w:rsidRPr="00AC580B">
        <w:rPr>
          <w:rFonts w:ascii="Calibri" w:hAnsi="Calibri" w:cs="Calibri"/>
          <w:b/>
          <w:bCs/>
          <w:lang w:eastAsia="en-US"/>
        </w:rPr>
        <w:lastRenderedPageBreak/>
        <w:t>§13.</w:t>
      </w:r>
    </w:p>
    <w:p w:rsidR="009C4E57" w:rsidRPr="00AC580B" w:rsidRDefault="009C4E57" w:rsidP="00A8017C">
      <w:pPr>
        <w:tabs>
          <w:tab w:val="left" w:pos="360"/>
        </w:tabs>
        <w:suppressAutoHyphens/>
        <w:ind w:hanging="1"/>
        <w:jc w:val="both"/>
        <w:rPr>
          <w:rFonts w:ascii="Calibri" w:hAnsi="Calibri" w:cs="Calibri"/>
          <w:lang w:eastAsia="zh-CN"/>
        </w:rPr>
      </w:pPr>
      <w:r w:rsidRPr="00AC580B">
        <w:rPr>
          <w:rFonts w:ascii="Calibri" w:hAnsi="Calibri" w:cs="Calibri"/>
          <w:lang w:eastAsia="en-US"/>
        </w:rPr>
        <w:t xml:space="preserve">W sprawach nieuregulowanych niniejszą umową stosuje się przepisy Kodeksu cywilnego oraz przepisy ustawy o zamówieniach publicznych. </w:t>
      </w:r>
    </w:p>
    <w:p w:rsidR="009C4E57" w:rsidRPr="00AC580B" w:rsidRDefault="009C4E57" w:rsidP="00AE3680">
      <w:pPr>
        <w:suppressAutoHyphens/>
        <w:jc w:val="center"/>
        <w:rPr>
          <w:rFonts w:ascii="Calibri" w:hAnsi="Calibri" w:cs="Calibri"/>
          <w:lang w:eastAsia="zh-CN"/>
        </w:rPr>
      </w:pPr>
      <w:r w:rsidRPr="00AC580B">
        <w:rPr>
          <w:rFonts w:ascii="Calibri" w:hAnsi="Calibri" w:cs="Calibri"/>
          <w:b/>
          <w:bCs/>
          <w:lang w:eastAsia="zh-CN"/>
        </w:rPr>
        <w:t>§14.</w:t>
      </w:r>
    </w:p>
    <w:p w:rsidR="009C4E57" w:rsidRDefault="009C4E57" w:rsidP="00A8017C">
      <w:pPr>
        <w:suppressAutoHyphens/>
        <w:jc w:val="both"/>
        <w:rPr>
          <w:rFonts w:ascii="Calibri" w:hAnsi="Calibri" w:cs="Calibri"/>
          <w:lang w:eastAsia="zh-CN"/>
        </w:rPr>
      </w:pPr>
      <w:r w:rsidRPr="00AC580B">
        <w:rPr>
          <w:rFonts w:ascii="Calibri" w:hAnsi="Calibri" w:cs="Calibri"/>
          <w:lang w:eastAsia="zh-CN"/>
        </w:rPr>
        <w:t>Nad prawidłową realizacją umowy czuwać będzie Kierownik Sekcji Serwisu i Zaopatrzenia.</w:t>
      </w:r>
    </w:p>
    <w:p w:rsidR="00030380" w:rsidRDefault="00030380" w:rsidP="00A8017C">
      <w:pPr>
        <w:suppressAutoHyphens/>
        <w:jc w:val="both"/>
        <w:rPr>
          <w:rFonts w:ascii="Calibri" w:hAnsi="Calibri" w:cs="Calibri"/>
          <w:lang w:eastAsia="zh-CN"/>
        </w:rPr>
      </w:pPr>
    </w:p>
    <w:p w:rsidR="00030380" w:rsidRPr="00AC580B" w:rsidRDefault="00030380" w:rsidP="00030380">
      <w:pPr>
        <w:suppressAutoHyphens/>
        <w:jc w:val="center"/>
        <w:rPr>
          <w:rFonts w:ascii="Calibri" w:hAnsi="Calibri" w:cs="Calibri"/>
          <w:lang w:eastAsia="zh-CN"/>
        </w:rPr>
      </w:pPr>
      <w:r w:rsidRPr="00AC580B">
        <w:rPr>
          <w:rFonts w:ascii="Calibri" w:hAnsi="Calibri" w:cs="Calibri"/>
          <w:b/>
          <w:bCs/>
          <w:lang w:eastAsia="zh-CN"/>
        </w:rPr>
        <w:t>§1</w:t>
      </w:r>
      <w:r>
        <w:rPr>
          <w:rFonts w:ascii="Calibri" w:hAnsi="Calibri" w:cs="Calibri"/>
          <w:b/>
          <w:bCs/>
          <w:lang w:eastAsia="zh-CN"/>
        </w:rPr>
        <w:t>5</w:t>
      </w:r>
      <w:r w:rsidRPr="00AC580B">
        <w:rPr>
          <w:rFonts w:ascii="Calibri" w:hAnsi="Calibri" w:cs="Calibri"/>
          <w:b/>
          <w:bCs/>
          <w:lang w:eastAsia="zh-CN"/>
        </w:rPr>
        <w:t>.</w:t>
      </w:r>
    </w:p>
    <w:p w:rsidR="00030380" w:rsidRPr="00471361" w:rsidRDefault="00030380" w:rsidP="00A8017C">
      <w:pPr>
        <w:suppressAutoHyphens/>
        <w:jc w:val="both"/>
        <w:rPr>
          <w:rFonts w:ascii="Calibri" w:hAnsi="Calibri" w:cs="Calibri"/>
          <w:color w:val="FF0000"/>
          <w:lang w:eastAsia="zh-CN"/>
        </w:rPr>
      </w:pPr>
    </w:p>
    <w:p w:rsidR="00030380" w:rsidRPr="00DF142F" w:rsidRDefault="00030380" w:rsidP="00030380">
      <w:pPr>
        <w:suppressAutoHyphens/>
        <w:autoSpaceDN w:val="0"/>
        <w:spacing w:line="276" w:lineRule="auto"/>
        <w:jc w:val="both"/>
        <w:textAlignment w:val="baseline"/>
        <w:rPr>
          <w:rFonts w:ascii="Arial" w:hAnsi="Arial" w:cs="Arial"/>
          <w:color w:val="000000" w:themeColor="text1"/>
          <w:kern w:val="3"/>
          <w:sz w:val="22"/>
          <w:szCs w:val="22"/>
        </w:rPr>
      </w:pPr>
      <w:r w:rsidRPr="00DF142F">
        <w:rPr>
          <w:rFonts w:ascii="Arial" w:hAnsi="Arial" w:cs="Arial"/>
          <w:color w:val="000000" w:themeColor="text1"/>
          <w:kern w:val="3"/>
          <w:sz w:val="22"/>
          <w:szCs w:val="22"/>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030380" w:rsidRPr="00DF142F" w:rsidRDefault="00030380" w:rsidP="00030380">
      <w:pPr>
        <w:suppressAutoHyphens/>
        <w:autoSpaceDN w:val="0"/>
        <w:spacing w:line="276" w:lineRule="auto"/>
        <w:jc w:val="both"/>
        <w:textAlignment w:val="baseline"/>
        <w:rPr>
          <w:rFonts w:ascii="Arial" w:hAnsi="Arial" w:cs="Arial"/>
          <w:color w:val="000000" w:themeColor="text1"/>
          <w:kern w:val="3"/>
          <w:sz w:val="22"/>
          <w:szCs w:val="22"/>
        </w:rPr>
      </w:pPr>
    </w:p>
    <w:p w:rsidR="00030380" w:rsidRPr="00DF142F" w:rsidRDefault="00030380" w:rsidP="00030380">
      <w:pPr>
        <w:numPr>
          <w:ilvl w:val="3"/>
          <w:numId w:val="67"/>
        </w:numPr>
        <w:spacing w:line="276" w:lineRule="auto"/>
        <w:ind w:left="567" w:hanging="567"/>
        <w:jc w:val="both"/>
        <w:rPr>
          <w:rFonts w:ascii="Arial" w:hAnsi="Arial" w:cs="Arial"/>
          <w:color w:val="000000" w:themeColor="text1"/>
          <w:sz w:val="22"/>
          <w:szCs w:val="22"/>
        </w:rPr>
      </w:pPr>
      <w:r w:rsidRPr="00DF142F">
        <w:rPr>
          <w:rFonts w:ascii="Arial" w:hAnsi="Arial" w:cs="Arial"/>
          <w:color w:val="000000" w:themeColor="text1"/>
          <w:sz w:val="22"/>
          <w:szCs w:val="22"/>
        </w:rPr>
        <w:t>Administratorem Pani/Pana danych osobowych jest</w:t>
      </w:r>
      <w:r w:rsidRPr="00DF142F">
        <w:rPr>
          <w:rFonts w:ascii="Arial" w:hAnsi="Arial" w:cs="Arial"/>
          <w:b/>
          <w:bCs/>
          <w:color w:val="000000" w:themeColor="text1"/>
          <w:sz w:val="22"/>
          <w:szCs w:val="22"/>
        </w:rPr>
        <w:t xml:space="preserve"> </w:t>
      </w:r>
      <w:r w:rsidRPr="00DF142F">
        <w:rPr>
          <w:rFonts w:ascii="Arial" w:hAnsi="Arial" w:cs="Arial"/>
          <w:color w:val="000000" w:themeColor="text1"/>
          <w:sz w:val="22"/>
          <w:szCs w:val="22"/>
        </w:rPr>
        <w:t>Samodzielny Publiczny Zakład Opieki Zdrowotnej w Myślenicach, ul. Szpitalna 2  32 – 400 Myślenice</w:t>
      </w:r>
    </w:p>
    <w:p w:rsidR="00030380" w:rsidRPr="00DF142F" w:rsidRDefault="00030380" w:rsidP="00030380">
      <w:pPr>
        <w:numPr>
          <w:ilvl w:val="3"/>
          <w:numId w:val="67"/>
        </w:numPr>
        <w:spacing w:line="276" w:lineRule="auto"/>
        <w:ind w:left="567" w:hanging="567"/>
        <w:jc w:val="both"/>
        <w:rPr>
          <w:rFonts w:ascii="Arial" w:hAnsi="Arial" w:cs="Arial"/>
          <w:color w:val="000000" w:themeColor="text1"/>
          <w:sz w:val="22"/>
          <w:szCs w:val="22"/>
        </w:rPr>
      </w:pPr>
      <w:r w:rsidRPr="00DF142F">
        <w:rPr>
          <w:rFonts w:ascii="Arial" w:hAnsi="Arial" w:cs="Arial"/>
          <w:color w:val="000000" w:themeColor="text1"/>
          <w:sz w:val="22"/>
          <w:szCs w:val="22"/>
        </w:rPr>
        <w:t xml:space="preserve">Administrator wyznaczył Inspektora Ochrony Danych  - Pani Barbara Kołacz z którym można się skontaktować poprzez e-mail: </w:t>
      </w:r>
      <w:hyperlink r:id="rId8" w:history="1">
        <w:r w:rsidRPr="00DF142F">
          <w:rPr>
            <w:rFonts w:ascii="Arial" w:hAnsi="Arial" w:cs="Arial"/>
            <w:color w:val="000000" w:themeColor="text1"/>
            <w:sz w:val="22"/>
            <w:szCs w:val="22"/>
            <w:u w:val="single"/>
          </w:rPr>
          <w:t>iod@</w:t>
        </w:r>
      </w:hyperlink>
      <w:r w:rsidRPr="00DF142F">
        <w:rPr>
          <w:rFonts w:ascii="Arial" w:hAnsi="Arial" w:cs="Arial"/>
          <w:color w:val="000000" w:themeColor="text1"/>
          <w:sz w:val="22"/>
          <w:szCs w:val="22"/>
        </w:rPr>
        <w:t>barbarakolaczschule.pl w każdej sprawie dotyczącej przetwarzania Pani/Pana danych osobowych.</w:t>
      </w:r>
    </w:p>
    <w:p w:rsidR="00030380" w:rsidRPr="00DF142F" w:rsidRDefault="00030380" w:rsidP="00030380">
      <w:pPr>
        <w:numPr>
          <w:ilvl w:val="3"/>
          <w:numId w:val="67"/>
        </w:numPr>
        <w:suppressAutoHyphens/>
        <w:autoSpaceDN w:val="0"/>
        <w:spacing w:line="276" w:lineRule="auto"/>
        <w:ind w:left="567" w:hanging="567"/>
        <w:jc w:val="both"/>
        <w:textAlignment w:val="baseline"/>
        <w:rPr>
          <w:rFonts w:ascii="Arial" w:hAnsi="Arial" w:cs="Arial"/>
          <w:color w:val="000000" w:themeColor="text1"/>
          <w:kern w:val="3"/>
          <w:sz w:val="22"/>
          <w:szCs w:val="22"/>
        </w:rPr>
      </w:pPr>
      <w:r w:rsidRPr="00DF142F">
        <w:rPr>
          <w:rFonts w:ascii="Arial" w:hAnsi="Arial" w:cs="Arial"/>
          <w:color w:val="000000" w:themeColor="text1"/>
          <w:kern w:val="3"/>
          <w:sz w:val="22"/>
          <w:szCs w:val="22"/>
        </w:rPr>
        <w:t>Pani/Pana dane osobowe przetwarzane będą w celu realizacji umowy - na podstawie Rozporządzenia Art. 6 ust. 1 lit. c, b przetwarzanie jest niezbędne do wykonania umowy, której stroną jest osoba, której dane dotyczą, lub do podjęcia działań na żądanie osoby, której dane dotyczą, przed zawarciem umowy.</w:t>
      </w:r>
    </w:p>
    <w:p w:rsidR="00030380" w:rsidRPr="00DF142F" w:rsidRDefault="00030380" w:rsidP="00030380">
      <w:pPr>
        <w:numPr>
          <w:ilvl w:val="3"/>
          <w:numId w:val="67"/>
        </w:numPr>
        <w:suppressAutoHyphens/>
        <w:autoSpaceDN w:val="0"/>
        <w:spacing w:line="276" w:lineRule="auto"/>
        <w:ind w:left="567" w:hanging="567"/>
        <w:jc w:val="both"/>
        <w:textAlignment w:val="baseline"/>
        <w:rPr>
          <w:rFonts w:ascii="Arial" w:hAnsi="Arial" w:cs="Arial"/>
          <w:color w:val="000000" w:themeColor="text1"/>
          <w:kern w:val="3"/>
          <w:sz w:val="22"/>
          <w:szCs w:val="22"/>
        </w:rPr>
      </w:pPr>
      <w:r w:rsidRPr="00DF142F">
        <w:rPr>
          <w:rFonts w:ascii="Arial" w:hAnsi="Arial" w:cs="Arial"/>
          <w:color w:val="000000" w:themeColor="text1"/>
          <w:kern w:val="3"/>
          <w:sz w:val="22"/>
          <w:szCs w:val="22"/>
        </w:rPr>
        <w:t>Odbiorcami Pani/Pana danych osobowych będą wyłącznie podmioty uprawnione do uzyskania danych osobowych lub podmioty uczestniczące w realizacji umowy.</w:t>
      </w:r>
    </w:p>
    <w:p w:rsidR="00030380" w:rsidRPr="00DF142F" w:rsidRDefault="00030380" w:rsidP="00030380">
      <w:pPr>
        <w:numPr>
          <w:ilvl w:val="3"/>
          <w:numId w:val="67"/>
        </w:numPr>
        <w:suppressAutoHyphens/>
        <w:autoSpaceDN w:val="0"/>
        <w:spacing w:line="276" w:lineRule="auto"/>
        <w:ind w:left="567" w:hanging="567"/>
        <w:jc w:val="both"/>
        <w:textAlignment w:val="baseline"/>
        <w:rPr>
          <w:rFonts w:ascii="Arial" w:hAnsi="Arial" w:cs="Arial"/>
          <w:color w:val="000000" w:themeColor="text1"/>
          <w:kern w:val="3"/>
          <w:sz w:val="22"/>
          <w:szCs w:val="22"/>
        </w:rPr>
      </w:pPr>
      <w:r w:rsidRPr="00DF142F">
        <w:rPr>
          <w:rFonts w:ascii="Arial" w:hAnsi="Arial" w:cs="Arial"/>
          <w:color w:val="000000" w:themeColor="text1"/>
          <w:kern w:val="3"/>
          <w:sz w:val="22"/>
          <w:szCs w:val="22"/>
        </w:rPr>
        <w:t>Pani/Pana dane osobowe przechowywane będą przez okres 6 lat lub dłużej jeżeli będzie to wynikało z odrębnych przepisów prawa.</w:t>
      </w:r>
    </w:p>
    <w:p w:rsidR="00030380" w:rsidRPr="00DF142F" w:rsidRDefault="00030380" w:rsidP="00030380">
      <w:pPr>
        <w:numPr>
          <w:ilvl w:val="3"/>
          <w:numId w:val="67"/>
        </w:numPr>
        <w:suppressAutoHyphens/>
        <w:autoSpaceDN w:val="0"/>
        <w:spacing w:line="276" w:lineRule="auto"/>
        <w:ind w:left="567" w:hanging="567"/>
        <w:jc w:val="both"/>
        <w:textAlignment w:val="baseline"/>
        <w:rPr>
          <w:rFonts w:ascii="Arial" w:hAnsi="Arial" w:cs="Arial"/>
          <w:color w:val="000000" w:themeColor="text1"/>
          <w:kern w:val="3"/>
          <w:sz w:val="22"/>
          <w:szCs w:val="22"/>
        </w:rPr>
      </w:pPr>
      <w:r w:rsidRPr="00DF142F">
        <w:rPr>
          <w:rFonts w:ascii="Arial" w:hAnsi="Arial" w:cs="Arial"/>
          <w:color w:val="000000" w:themeColor="text1"/>
          <w:kern w:val="3"/>
          <w:sz w:val="22"/>
          <w:szCs w:val="22"/>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030380" w:rsidRPr="00DF142F" w:rsidRDefault="00030380" w:rsidP="00030380">
      <w:pPr>
        <w:numPr>
          <w:ilvl w:val="3"/>
          <w:numId w:val="67"/>
        </w:numPr>
        <w:suppressAutoHyphens/>
        <w:autoSpaceDN w:val="0"/>
        <w:spacing w:line="276" w:lineRule="auto"/>
        <w:ind w:left="567" w:hanging="567"/>
        <w:jc w:val="both"/>
        <w:textAlignment w:val="baseline"/>
        <w:rPr>
          <w:rFonts w:ascii="Arial" w:hAnsi="Arial" w:cs="Arial"/>
          <w:color w:val="000000" w:themeColor="text1"/>
          <w:kern w:val="3"/>
          <w:sz w:val="22"/>
          <w:szCs w:val="22"/>
        </w:rPr>
      </w:pPr>
      <w:r w:rsidRPr="00DF142F">
        <w:rPr>
          <w:rFonts w:ascii="Arial" w:hAnsi="Arial" w:cs="Arial"/>
          <w:color w:val="000000" w:themeColor="text1"/>
          <w:kern w:val="3"/>
          <w:sz w:val="22"/>
          <w:szCs w:val="22"/>
        </w:rPr>
        <w:t>Ma Pani/Pan prawo wniesienia skargi do organu nadzorczego  Prezesa Urzędu Ochrony Danych Osobowych  (na adres Urząd Ochrony Danych Osobowych, ul. Stawki 2, 00-193 Warszawa).</w:t>
      </w:r>
    </w:p>
    <w:p w:rsidR="00030380" w:rsidRPr="00DF142F" w:rsidRDefault="00030380" w:rsidP="00030380">
      <w:pPr>
        <w:numPr>
          <w:ilvl w:val="3"/>
          <w:numId w:val="67"/>
        </w:numPr>
        <w:suppressAutoHyphens/>
        <w:autoSpaceDN w:val="0"/>
        <w:spacing w:line="276" w:lineRule="auto"/>
        <w:ind w:left="567" w:hanging="567"/>
        <w:jc w:val="both"/>
        <w:textAlignment w:val="baseline"/>
        <w:rPr>
          <w:rFonts w:ascii="Arial" w:hAnsi="Arial" w:cs="Arial"/>
          <w:color w:val="000000" w:themeColor="text1"/>
          <w:kern w:val="3"/>
          <w:sz w:val="22"/>
          <w:szCs w:val="22"/>
        </w:rPr>
      </w:pPr>
      <w:r w:rsidRPr="00DF142F">
        <w:rPr>
          <w:rFonts w:ascii="Arial" w:hAnsi="Arial" w:cs="Arial"/>
          <w:color w:val="000000" w:themeColor="text1"/>
          <w:kern w:val="3"/>
          <w:sz w:val="22"/>
          <w:szCs w:val="22"/>
        </w:rPr>
        <w:t>Administrator nie planuje przekazywać Pani/Pana danych do krajów trzecich, czy też poddawać ich profilowaniu. Dane będą przetwarzane w sposób częściowo zautomatyzowany w systemach informatycznych.</w:t>
      </w:r>
    </w:p>
    <w:p w:rsidR="00030380" w:rsidRPr="00DF142F" w:rsidRDefault="00030380" w:rsidP="00030380">
      <w:pPr>
        <w:numPr>
          <w:ilvl w:val="3"/>
          <w:numId w:val="67"/>
        </w:numPr>
        <w:suppressAutoHyphens/>
        <w:autoSpaceDN w:val="0"/>
        <w:spacing w:line="276" w:lineRule="auto"/>
        <w:ind w:left="567" w:hanging="567"/>
        <w:jc w:val="both"/>
        <w:textAlignment w:val="baseline"/>
        <w:rPr>
          <w:rFonts w:ascii="Arial" w:hAnsi="Arial" w:cs="Arial"/>
          <w:color w:val="000000" w:themeColor="text1"/>
          <w:kern w:val="3"/>
          <w:sz w:val="22"/>
          <w:szCs w:val="22"/>
        </w:rPr>
      </w:pPr>
      <w:r w:rsidRPr="00DF142F">
        <w:rPr>
          <w:rFonts w:ascii="Arial" w:hAnsi="Arial" w:cs="Arial"/>
          <w:color w:val="000000" w:themeColor="text1"/>
          <w:kern w:val="3"/>
          <w:sz w:val="22"/>
          <w:szCs w:val="22"/>
        </w:rPr>
        <w:t>Podanie danych osobowych jest obligatoryjne w oparciu o przepisy prawa w pozostałym zakresie jest dobrowolne, jednakże odmowa podania danych może skutkować odmową zawarcia umowy.</w:t>
      </w:r>
    </w:p>
    <w:p w:rsidR="00030380" w:rsidRPr="00DF142F" w:rsidRDefault="00030380" w:rsidP="00A8017C">
      <w:pPr>
        <w:suppressAutoHyphens/>
        <w:jc w:val="both"/>
        <w:rPr>
          <w:rFonts w:ascii="Calibri" w:hAnsi="Calibri" w:cs="Calibri"/>
          <w:color w:val="000000" w:themeColor="text1"/>
          <w:lang w:eastAsia="zh-CN"/>
        </w:rPr>
      </w:pPr>
    </w:p>
    <w:p w:rsidR="00030380" w:rsidRPr="00DF142F" w:rsidRDefault="00030380" w:rsidP="00A8017C">
      <w:pPr>
        <w:suppressAutoHyphens/>
        <w:jc w:val="both"/>
        <w:rPr>
          <w:rFonts w:ascii="Calibri" w:hAnsi="Calibri" w:cs="Calibri"/>
          <w:color w:val="000000" w:themeColor="text1"/>
          <w:lang w:eastAsia="zh-CN"/>
        </w:rPr>
      </w:pPr>
    </w:p>
    <w:p w:rsidR="009C4E57" w:rsidRPr="00AC580B" w:rsidRDefault="009C4E57" w:rsidP="00AE3680">
      <w:pPr>
        <w:suppressAutoHyphens/>
        <w:jc w:val="center"/>
        <w:rPr>
          <w:rFonts w:ascii="Calibri" w:hAnsi="Calibri" w:cs="Calibri"/>
          <w:lang w:eastAsia="zh-CN"/>
        </w:rPr>
      </w:pPr>
      <w:r w:rsidRPr="00AC580B">
        <w:rPr>
          <w:rFonts w:ascii="Calibri" w:hAnsi="Calibri" w:cs="Calibri"/>
          <w:b/>
          <w:bCs/>
          <w:lang w:eastAsia="zh-CN"/>
        </w:rPr>
        <w:t>§1</w:t>
      </w:r>
      <w:r w:rsidR="00030380">
        <w:rPr>
          <w:rFonts w:ascii="Calibri" w:hAnsi="Calibri" w:cs="Calibri"/>
          <w:b/>
          <w:bCs/>
          <w:lang w:eastAsia="zh-CN"/>
        </w:rPr>
        <w:t>6</w:t>
      </w:r>
      <w:r w:rsidRPr="00AC580B">
        <w:rPr>
          <w:rFonts w:ascii="Calibri" w:hAnsi="Calibri" w:cs="Calibri"/>
          <w:b/>
          <w:bCs/>
          <w:lang w:eastAsia="zh-CN"/>
        </w:rPr>
        <w:t>.</w:t>
      </w:r>
    </w:p>
    <w:p w:rsidR="009C4E57" w:rsidRDefault="009C4E57" w:rsidP="00AE3680">
      <w:pPr>
        <w:suppressAutoHyphens/>
        <w:jc w:val="both"/>
        <w:rPr>
          <w:rFonts w:ascii="Calibri" w:hAnsi="Calibri" w:cs="Calibri"/>
          <w:lang w:eastAsia="zh-CN"/>
        </w:rPr>
      </w:pPr>
      <w:r w:rsidRPr="00AC580B">
        <w:rPr>
          <w:rFonts w:ascii="Calibri" w:hAnsi="Calibri" w:cs="Calibri"/>
          <w:lang w:eastAsia="zh-CN"/>
        </w:rPr>
        <w:t>Umowa sporządzona została w dwóch jednobrzmiących egzemplarzach, po jednym dla każdej ze stron.</w:t>
      </w:r>
    </w:p>
    <w:p w:rsidR="00030380" w:rsidRDefault="00030380" w:rsidP="00AE3680">
      <w:pPr>
        <w:suppressAutoHyphens/>
        <w:jc w:val="both"/>
        <w:rPr>
          <w:rFonts w:ascii="Calibri" w:hAnsi="Calibri" w:cs="Calibri"/>
          <w:lang w:eastAsia="zh-CN"/>
        </w:rPr>
      </w:pPr>
    </w:p>
    <w:p w:rsidR="00030380" w:rsidRPr="00AC580B" w:rsidRDefault="00030380" w:rsidP="00AE3680">
      <w:pPr>
        <w:suppressAutoHyphens/>
        <w:jc w:val="both"/>
        <w:rPr>
          <w:rFonts w:ascii="Calibri" w:hAnsi="Calibri" w:cs="Calibri"/>
          <w:lang w:eastAsia="zh-CN"/>
        </w:rPr>
      </w:pPr>
    </w:p>
    <w:p w:rsidR="009C4E57" w:rsidRPr="00AC580B" w:rsidRDefault="009C4E57" w:rsidP="00AE3680">
      <w:pPr>
        <w:suppressAutoHyphens/>
        <w:jc w:val="center"/>
        <w:rPr>
          <w:rFonts w:ascii="Calibri" w:hAnsi="Calibri" w:cs="Calibri"/>
          <w:b/>
          <w:bCs/>
          <w:lang w:eastAsia="zh-CN"/>
        </w:rPr>
      </w:pPr>
      <w:r w:rsidRPr="00AC580B">
        <w:rPr>
          <w:rFonts w:ascii="Calibri" w:hAnsi="Calibri" w:cs="Calibri"/>
          <w:b/>
          <w:bCs/>
          <w:lang w:eastAsia="zh-CN"/>
        </w:rPr>
        <w:t>ZAMAWIAJĄCY:</w:t>
      </w:r>
      <w:r w:rsidRPr="00AC580B">
        <w:rPr>
          <w:rFonts w:ascii="Calibri" w:hAnsi="Calibri" w:cs="Calibri"/>
          <w:b/>
          <w:bCs/>
          <w:lang w:eastAsia="zh-CN"/>
        </w:rPr>
        <w:tab/>
      </w:r>
      <w:r w:rsidRPr="00AC580B">
        <w:rPr>
          <w:rFonts w:ascii="Calibri" w:hAnsi="Calibri" w:cs="Calibri"/>
          <w:b/>
          <w:bCs/>
          <w:lang w:eastAsia="zh-CN"/>
        </w:rPr>
        <w:tab/>
      </w:r>
      <w:r w:rsidRPr="00AC580B">
        <w:rPr>
          <w:rFonts w:ascii="Calibri" w:hAnsi="Calibri" w:cs="Calibri"/>
          <w:b/>
          <w:bCs/>
          <w:lang w:eastAsia="zh-CN"/>
        </w:rPr>
        <w:tab/>
      </w:r>
      <w:r w:rsidRPr="00AC580B">
        <w:rPr>
          <w:rFonts w:ascii="Calibri" w:hAnsi="Calibri" w:cs="Calibri"/>
          <w:b/>
          <w:bCs/>
          <w:lang w:eastAsia="zh-CN"/>
        </w:rPr>
        <w:tab/>
      </w:r>
      <w:r w:rsidRPr="00AC580B">
        <w:rPr>
          <w:rFonts w:ascii="Calibri" w:hAnsi="Calibri" w:cs="Calibri"/>
          <w:b/>
          <w:bCs/>
          <w:lang w:eastAsia="zh-CN"/>
        </w:rPr>
        <w:tab/>
      </w:r>
      <w:r w:rsidRPr="00AC580B">
        <w:rPr>
          <w:rFonts w:ascii="Calibri" w:hAnsi="Calibri" w:cs="Calibri"/>
          <w:b/>
          <w:bCs/>
          <w:lang w:eastAsia="zh-CN"/>
        </w:rPr>
        <w:tab/>
        <w:t>WYKONAWCA:</w:t>
      </w:r>
    </w:p>
    <w:p w:rsidR="004177A1" w:rsidRPr="00AC580B" w:rsidRDefault="004177A1" w:rsidP="00AE3680">
      <w:pPr>
        <w:suppressAutoHyphens/>
        <w:jc w:val="center"/>
        <w:rPr>
          <w:rFonts w:ascii="Calibri" w:hAnsi="Calibri" w:cs="Calibri"/>
          <w:b/>
          <w:bCs/>
          <w:lang w:eastAsia="zh-CN"/>
        </w:rPr>
      </w:pPr>
    </w:p>
    <w:p w:rsidR="004177A1" w:rsidRPr="00AC580B" w:rsidRDefault="004177A1" w:rsidP="00AE3680">
      <w:pPr>
        <w:suppressAutoHyphens/>
        <w:jc w:val="center"/>
        <w:rPr>
          <w:rFonts w:ascii="Calibri" w:hAnsi="Calibri" w:cs="Calibri"/>
          <w:b/>
          <w:bCs/>
          <w:lang w:eastAsia="zh-CN"/>
        </w:rPr>
      </w:pPr>
    </w:p>
    <w:p w:rsidR="004177A1" w:rsidRPr="00AC580B" w:rsidRDefault="004177A1" w:rsidP="00AE3680">
      <w:pPr>
        <w:suppressAutoHyphens/>
        <w:jc w:val="center"/>
        <w:rPr>
          <w:rFonts w:ascii="Calibri" w:hAnsi="Calibri" w:cs="Calibri"/>
          <w:b/>
          <w:bCs/>
          <w:lang w:eastAsia="zh-CN"/>
        </w:rPr>
      </w:pPr>
    </w:p>
    <w:p w:rsidR="00CD3310" w:rsidRPr="00AC580B" w:rsidRDefault="00CD3310" w:rsidP="00CD3310">
      <w:pPr>
        <w:suppressAutoHyphens/>
        <w:jc w:val="right"/>
        <w:rPr>
          <w:rFonts w:ascii="Calibri" w:hAnsi="Calibri" w:cs="Calibri"/>
          <w:b/>
          <w:bCs/>
          <w:lang w:eastAsia="zh-CN"/>
        </w:rPr>
      </w:pPr>
    </w:p>
    <w:p w:rsidR="00CD3310" w:rsidRPr="00AC580B" w:rsidRDefault="00CD3310" w:rsidP="00CD3310">
      <w:pPr>
        <w:suppressAutoHyphens/>
        <w:jc w:val="right"/>
        <w:rPr>
          <w:rFonts w:ascii="Calibri" w:hAnsi="Calibri" w:cs="Calibri"/>
          <w:b/>
          <w:bCs/>
          <w:lang w:eastAsia="zh-CN"/>
        </w:rPr>
      </w:pPr>
      <w:r w:rsidRPr="00AC580B">
        <w:rPr>
          <w:rFonts w:ascii="Calibri" w:hAnsi="Calibri" w:cs="Calibri"/>
          <w:b/>
          <w:bCs/>
          <w:lang w:eastAsia="zh-CN"/>
        </w:rPr>
        <w:t xml:space="preserve">Załącznik nr </w:t>
      </w:r>
      <w:r w:rsidR="00DF62A7">
        <w:rPr>
          <w:rFonts w:ascii="Calibri" w:hAnsi="Calibri" w:cs="Calibri"/>
          <w:b/>
          <w:bCs/>
          <w:lang w:eastAsia="zh-CN"/>
        </w:rPr>
        <w:t>6</w:t>
      </w:r>
      <w:r w:rsidRPr="00AC580B">
        <w:rPr>
          <w:rFonts w:ascii="Calibri" w:hAnsi="Calibri" w:cs="Calibri"/>
          <w:b/>
          <w:bCs/>
          <w:lang w:eastAsia="zh-CN"/>
        </w:rPr>
        <w:t xml:space="preserve"> </w:t>
      </w:r>
    </w:p>
    <w:p w:rsidR="00CD3310" w:rsidRPr="00AC580B" w:rsidRDefault="00CD3310" w:rsidP="00CD3310">
      <w:pPr>
        <w:suppressAutoHyphens/>
        <w:jc w:val="right"/>
        <w:rPr>
          <w:rFonts w:ascii="Calibri" w:hAnsi="Calibri" w:cs="Calibri"/>
          <w:b/>
          <w:bCs/>
          <w:lang w:eastAsia="zh-CN"/>
        </w:rPr>
      </w:pPr>
    </w:p>
    <w:p w:rsidR="00CD3310" w:rsidRPr="00AC580B" w:rsidRDefault="00CD3310" w:rsidP="00CD3310">
      <w:pPr>
        <w:suppressAutoHyphens/>
        <w:rPr>
          <w:rFonts w:ascii="Calibri" w:hAnsi="Calibri" w:cs="Calibri"/>
          <w:b/>
          <w:bCs/>
          <w:lang w:eastAsia="zh-CN"/>
        </w:rPr>
      </w:pPr>
    </w:p>
    <w:p w:rsidR="00CD3310" w:rsidRPr="00AC580B" w:rsidRDefault="00CD3310" w:rsidP="00CD3310">
      <w:pPr>
        <w:suppressAutoHyphens/>
        <w:jc w:val="center"/>
        <w:rPr>
          <w:rFonts w:ascii="Calibri" w:hAnsi="Calibri" w:cs="Calibri"/>
          <w:b/>
          <w:bCs/>
          <w:u w:val="single"/>
          <w:lang w:eastAsia="zh-CN"/>
        </w:rPr>
      </w:pPr>
      <w:r w:rsidRPr="00AC580B">
        <w:rPr>
          <w:rFonts w:ascii="Calibri" w:hAnsi="Calibri" w:cs="Calibri"/>
          <w:b/>
          <w:bCs/>
          <w:u w:val="single"/>
          <w:lang w:eastAsia="zh-CN"/>
        </w:rPr>
        <w:t>Wzór</w:t>
      </w:r>
    </w:p>
    <w:p w:rsidR="00CD3310" w:rsidRPr="00AC580B" w:rsidRDefault="00CD3310" w:rsidP="00CD3310">
      <w:pPr>
        <w:rPr>
          <w:rFonts w:ascii="Calibri" w:hAnsi="Calibri" w:cs="Calibri"/>
          <w:b/>
          <w:bCs/>
        </w:rPr>
      </w:pPr>
    </w:p>
    <w:p w:rsidR="00CD3310" w:rsidRPr="00AC580B" w:rsidRDefault="00CD3310" w:rsidP="00CD3310">
      <w:pPr>
        <w:suppressAutoHyphens/>
        <w:ind w:firstLine="708"/>
        <w:jc w:val="both"/>
        <w:rPr>
          <w:rFonts w:ascii="Calibri" w:hAnsi="Calibri" w:cs="Calibri"/>
          <w:b/>
          <w:bCs/>
          <w:sz w:val="22"/>
          <w:szCs w:val="22"/>
        </w:rPr>
      </w:pPr>
      <w:r w:rsidRPr="00AC580B">
        <w:rPr>
          <w:rFonts w:ascii="Calibri" w:hAnsi="Calibri" w:cs="Calibri"/>
          <w:b/>
          <w:bCs/>
          <w:sz w:val="22"/>
          <w:szCs w:val="22"/>
          <w:lang w:eastAsia="zh-CN"/>
        </w:rPr>
        <w:t xml:space="preserve">Na potrzeby postępowania o udzielenie zamówienia publicznego </w:t>
      </w:r>
      <w:r w:rsidRPr="00AC580B">
        <w:rPr>
          <w:rFonts w:ascii="Calibri" w:eastAsia="Calibri" w:hAnsi="Calibri" w:cs="Calibri"/>
          <w:b/>
          <w:bCs/>
          <w:sz w:val="22"/>
          <w:szCs w:val="22"/>
          <w:lang w:eastAsia="en-US"/>
        </w:rPr>
        <w:t xml:space="preserve">nr </w:t>
      </w:r>
      <w:r w:rsidR="005850CB">
        <w:rPr>
          <w:rFonts w:ascii="Calibri" w:eastAsia="Calibri" w:hAnsi="Calibri" w:cs="Calibri"/>
          <w:b/>
          <w:bCs/>
          <w:sz w:val="22"/>
          <w:szCs w:val="22"/>
          <w:lang w:eastAsia="en-US"/>
        </w:rPr>
        <w:t>30</w:t>
      </w:r>
      <w:r w:rsidRPr="00AC580B">
        <w:rPr>
          <w:rFonts w:ascii="Calibri" w:eastAsia="Calibri" w:hAnsi="Calibri" w:cs="Calibri"/>
          <w:b/>
          <w:bCs/>
          <w:sz w:val="22"/>
          <w:szCs w:val="22"/>
          <w:lang w:eastAsia="en-US"/>
        </w:rPr>
        <w:t>/PN/2</w:t>
      </w:r>
      <w:r w:rsidR="005C7750">
        <w:rPr>
          <w:rFonts w:ascii="Calibri" w:eastAsia="Calibri" w:hAnsi="Calibri" w:cs="Calibri"/>
          <w:b/>
          <w:bCs/>
          <w:sz w:val="22"/>
          <w:szCs w:val="22"/>
          <w:lang w:eastAsia="en-US"/>
        </w:rPr>
        <w:t>2</w:t>
      </w:r>
      <w:r w:rsidRPr="00AC580B">
        <w:rPr>
          <w:rFonts w:ascii="Calibri" w:eastAsia="Calibri" w:hAnsi="Calibri" w:cs="Calibri"/>
          <w:b/>
          <w:bCs/>
          <w:sz w:val="22"/>
          <w:szCs w:val="22"/>
          <w:lang w:eastAsia="en-US"/>
        </w:rPr>
        <w:t xml:space="preserve"> </w:t>
      </w:r>
      <w:r w:rsidRPr="00AC580B">
        <w:rPr>
          <w:rFonts w:ascii="Calibri" w:hAnsi="Calibri" w:cs="Calibri"/>
          <w:b/>
          <w:bCs/>
          <w:sz w:val="22"/>
          <w:szCs w:val="22"/>
          <w:lang w:eastAsia="zh-CN"/>
        </w:rPr>
        <w:t xml:space="preserve">oświadczam, co następuje </w:t>
      </w:r>
      <w:r w:rsidRPr="00AC580B">
        <w:rPr>
          <w:rFonts w:ascii="Calibri" w:hAnsi="Calibri" w:cs="Calibri"/>
          <w:b/>
          <w:bCs/>
          <w:spacing w:val="4"/>
          <w:sz w:val="22"/>
          <w:szCs w:val="22"/>
        </w:rPr>
        <w:t>oświadczam/oświadczamy*, że i</w:t>
      </w:r>
      <w:r w:rsidRPr="00AC580B">
        <w:rPr>
          <w:rFonts w:ascii="Calibri" w:hAnsi="Calibri" w:cs="Calibri"/>
          <w:b/>
          <w:bCs/>
          <w:sz w:val="22"/>
          <w:szCs w:val="22"/>
        </w:rPr>
        <w:t>nformacje zawarte w oświadczeniu JEDZ, o którym mowa w art. 125 ust. 1 ustawy PZP w zakresie podstaw wykluczenia z postępowania wskazanych przez Zamawiającego, o których mowa w:</w:t>
      </w:r>
    </w:p>
    <w:p w:rsidR="00CD3310" w:rsidRPr="00AC580B" w:rsidRDefault="00CD3310" w:rsidP="00CD3310">
      <w:pPr>
        <w:suppressAutoHyphens/>
        <w:ind w:firstLine="708"/>
        <w:jc w:val="both"/>
        <w:rPr>
          <w:rFonts w:ascii="Calibri" w:hAnsi="Calibri" w:cs="Calibri"/>
          <w:sz w:val="20"/>
          <w:szCs w:val="20"/>
        </w:rPr>
      </w:pPr>
    </w:p>
    <w:p w:rsidR="00CD3310" w:rsidRPr="00AC580B" w:rsidRDefault="00CD3310" w:rsidP="00CD3310">
      <w:pPr>
        <w:suppressAutoHyphens/>
        <w:ind w:firstLine="708"/>
        <w:jc w:val="both"/>
        <w:rPr>
          <w:rFonts w:ascii="Calibri" w:hAnsi="Calibri" w:cs="Calibri"/>
          <w:b/>
          <w:bCs/>
          <w:lang w:eastAsia="zh-CN"/>
        </w:rPr>
      </w:pPr>
    </w:p>
    <w:p w:rsidR="00CD3310" w:rsidRPr="00AC580B" w:rsidRDefault="00CD3310" w:rsidP="00CD3310">
      <w:pPr>
        <w:numPr>
          <w:ilvl w:val="0"/>
          <w:numId w:val="59"/>
        </w:numPr>
        <w:spacing w:line="360" w:lineRule="auto"/>
        <w:ind w:left="426" w:hanging="426"/>
        <w:jc w:val="both"/>
        <w:rPr>
          <w:rFonts w:ascii="Calibri" w:hAnsi="Calibri" w:cs="Calibri"/>
          <w:sz w:val="20"/>
          <w:szCs w:val="20"/>
        </w:rPr>
      </w:pPr>
      <w:r w:rsidRPr="00AC580B">
        <w:rPr>
          <w:rFonts w:ascii="Calibri" w:hAnsi="Calibri" w:cs="Calibri"/>
          <w:sz w:val="20"/>
          <w:szCs w:val="20"/>
        </w:rPr>
        <w:t>art. 108 ust. 1 pkt 3 Ustawy Pzp,</w:t>
      </w:r>
    </w:p>
    <w:p w:rsidR="00CD3310" w:rsidRPr="00AC580B" w:rsidRDefault="00CD3310" w:rsidP="00CD3310">
      <w:pPr>
        <w:numPr>
          <w:ilvl w:val="0"/>
          <w:numId w:val="59"/>
        </w:numPr>
        <w:spacing w:line="360" w:lineRule="auto"/>
        <w:ind w:left="426" w:hanging="426"/>
        <w:jc w:val="both"/>
        <w:rPr>
          <w:rFonts w:ascii="Calibri" w:hAnsi="Calibri" w:cs="Calibri"/>
          <w:sz w:val="20"/>
          <w:szCs w:val="20"/>
        </w:rPr>
      </w:pPr>
      <w:r w:rsidRPr="00AC580B">
        <w:rPr>
          <w:rFonts w:ascii="Calibri" w:hAnsi="Calibri" w:cs="Calibri"/>
          <w:sz w:val="20"/>
          <w:szCs w:val="20"/>
        </w:rPr>
        <w:t>art. 108 ust.1 pkt 4 Ustawy Pzp, dotyczących orzeczenia zakazu ubiegania się o zamówienie publiczne tytułem środka zapobiegawczego,</w:t>
      </w:r>
    </w:p>
    <w:p w:rsidR="00CD3310" w:rsidRPr="00AC580B" w:rsidRDefault="00CD3310" w:rsidP="00CD3310">
      <w:pPr>
        <w:numPr>
          <w:ilvl w:val="0"/>
          <w:numId w:val="59"/>
        </w:numPr>
        <w:spacing w:line="360" w:lineRule="auto"/>
        <w:ind w:left="426" w:hanging="426"/>
        <w:jc w:val="both"/>
        <w:rPr>
          <w:rFonts w:ascii="Calibri" w:hAnsi="Calibri" w:cs="Calibri"/>
          <w:sz w:val="20"/>
          <w:szCs w:val="20"/>
        </w:rPr>
      </w:pPr>
      <w:r w:rsidRPr="00AC580B">
        <w:rPr>
          <w:rFonts w:ascii="Calibri" w:hAnsi="Calibri" w:cs="Calibri"/>
          <w:sz w:val="20"/>
          <w:szCs w:val="20"/>
        </w:rPr>
        <w:t>art. 108 ust. 1 pkt 5 Ustawy Pzp, dotyczących zawarcia z innymi Wykonawcami porozumienia mającego na celu zakłócenie konkurencji,</w:t>
      </w:r>
    </w:p>
    <w:p w:rsidR="00CD3310" w:rsidRPr="00AC580B" w:rsidRDefault="00CD3310" w:rsidP="00CD3310">
      <w:pPr>
        <w:numPr>
          <w:ilvl w:val="0"/>
          <w:numId w:val="59"/>
        </w:numPr>
        <w:spacing w:line="360" w:lineRule="auto"/>
        <w:ind w:left="426" w:hanging="426"/>
        <w:jc w:val="both"/>
        <w:rPr>
          <w:rFonts w:ascii="Calibri" w:hAnsi="Calibri" w:cs="Calibri"/>
          <w:sz w:val="20"/>
          <w:szCs w:val="20"/>
        </w:rPr>
      </w:pPr>
      <w:r w:rsidRPr="00AC580B">
        <w:rPr>
          <w:rFonts w:ascii="Calibri" w:hAnsi="Calibri" w:cs="Calibri"/>
          <w:sz w:val="20"/>
          <w:szCs w:val="20"/>
        </w:rPr>
        <w:t>art. 108 ust. 1 pkt 6 Ustawy Pzp,</w:t>
      </w:r>
    </w:p>
    <w:p w:rsidR="00CD3310" w:rsidRPr="00AC580B" w:rsidRDefault="00CD3310" w:rsidP="00CD3310">
      <w:pPr>
        <w:spacing w:line="360" w:lineRule="auto"/>
        <w:rPr>
          <w:rFonts w:ascii="Calibri" w:hAnsi="Calibri" w:cs="Calibri"/>
          <w:b/>
          <w:bCs/>
          <w:sz w:val="20"/>
          <w:szCs w:val="20"/>
          <w:u w:val="single"/>
        </w:rPr>
      </w:pPr>
    </w:p>
    <w:p w:rsidR="00CD3310" w:rsidRPr="00AC580B" w:rsidRDefault="00CD3310" w:rsidP="00CD3310">
      <w:pPr>
        <w:spacing w:line="360" w:lineRule="auto"/>
        <w:rPr>
          <w:rFonts w:ascii="Calibri" w:hAnsi="Calibri" w:cs="Calibri"/>
          <w:b/>
          <w:bCs/>
          <w:sz w:val="20"/>
          <w:szCs w:val="20"/>
          <w:u w:val="single"/>
        </w:rPr>
      </w:pPr>
    </w:p>
    <w:p w:rsidR="00CD3310" w:rsidRPr="00AC580B" w:rsidRDefault="00CD3310" w:rsidP="00CD3310">
      <w:pPr>
        <w:spacing w:line="360" w:lineRule="auto"/>
        <w:rPr>
          <w:rFonts w:ascii="Calibri" w:hAnsi="Calibri" w:cs="Calibri"/>
          <w:b/>
          <w:bCs/>
          <w:sz w:val="20"/>
          <w:szCs w:val="20"/>
          <w:u w:val="single"/>
        </w:rPr>
      </w:pPr>
      <w:r w:rsidRPr="00AC580B">
        <w:rPr>
          <w:rFonts w:ascii="Calibri" w:hAnsi="Calibri" w:cs="Calibri"/>
          <w:b/>
          <w:bCs/>
          <w:sz w:val="20"/>
          <w:szCs w:val="20"/>
          <w:u w:val="single"/>
        </w:rPr>
        <w:t>są nadal aktualne.</w:t>
      </w:r>
    </w:p>
    <w:p w:rsidR="00CD3310" w:rsidRPr="00AC580B" w:rsidRDefault="00CD3310" w:rsidP="00CD3310">
      <w:pPr>
        <w:spacing w:line="360" w:lineRule="auto"/>
        <w:rPr>
          <w:rFonts w:ascii="Calibri" w:hAnsi="Calibri" w:cs="Calibri"/>
          <w:b/>
          <w:bCs/>
          <w:sz w:val="20"/>
          <w:szCs w:val="20"/>
          <w:u w:val="single"/>
        </w:rPr>
      </w:pPr>
    </w:p>
    <w:p w:rsidR="00CD3310" w:rsidRPr="00AC580B" w:rsidRDefault="00CD3310" w:rsidP="00DF62A7">
      <w:pPr>
        <w:tabs>
          <w:tab w:val="left" w:pos="709"/>
        </w:tabs>
        <w:rPr>
          <w:rFonts w:ascii="Calibri" w:hAnsi="Calibri" w:cs="Calibri"/>
        </w:rPr>
      </w:pPr>
    </w:p>
    <w:p w:rsidR="00CD3310" w:rsidRPr="00AC580B" w:rsidRDefault="00CD3310" w:rsidP="00CD3310">
      <w:pPr>
        <w:tabs>
          <w:tab w:val="left" w:pos="709"/>
        </w:tabs>
        <w:jc w:val="center"/>
        <w:rPr>
          <w:rFonts w:ascii="Calibri" w:hAnsi="Calibri" w:cs="Calibri"/>
        </w:rPr>
      </w:pPr>
    </w:p>
    <w:p w:rsidR="00CD3310" w:rsidRPr="00AC580B" w:rsidRDefault="00CD3310" w:rsidP="00CD3310">
      <w:pPr>
        <w:ind w:left="708"/>
        <w:rPr>
          <w:rFonts w:ascii="Calibri" w:hAnsi="Calibri" w:cs="Calibri"/>
        </w:rPr>
      </w:pPr>
    </w:p>
    <w:p w:rsidR="00CD3310" w:rsidRPr="00AC580B" w:rsidRDefault="00CD3310" w:rsidP="00CD3310">
      <w:pPr>
        <w:jc w:val="center"/>
        <w:rPr>
          <w:rFonts w:ascii="Calibri" w:hAnsi="Calibri" w:cs="Calibri"/>
        </w:rPr>
      </w:pPr>
      <w:r w:rsidRPr="00AC580B">
        <w:rPr>
          <w:rFonts w:ascii="Calibri" w:hAnsi="Calibri" w:cs="Calibri"/>
        </w:rPr>
        <w:t>....................... ,data  .................                             .......................................................................</w:t>
      </w:r>
    </w:p>
    <w:p w:rsidR="00CD3310" w:rsidRPr="00AC580B" w:rsidRDefault="00CD3310" w:rsidP="00CD3310">
      <w:pPr>
        <w:tabs>
          <w:tab w:val="left" w:pos="7088"/>
        </w:tabs>
        <w:jc w:val="both"/>
        <w:rPr>
          <w:rFonts w:ascii="Calibri" w:hAnsi="Calibri" w:cs="Calibri"/>
          <w:sz w:val="20"/>
          <w:szCs w:val="20"/>
        </w:rPr>
      </w:pPr>
      <w:r w:rsidRPr="00AC580B">
        <w:rPr>
          <w:rFonts w:ascii="Calibri" w:hAnsi="Calibri" w:cs="Calibri"/>
          <w:sz w:val="20"/>
          <w:szCs w:val="20"/>
        </w:rPr>
        <w:t xml:space="preserve">                                                                                                                                         Podpis (podpisy) osób uprawnionych do</w:t>
      </w:r>
    </w:p>
    <w:p w:rsidR="00CD3310" w:rsidRPr="00AC580B" w:rsidRDefault="00CD3310" w:rsidP="00CD3310">
      <w:pPr>
        <w:tabs>
          <w:tab w:val="left" w:pos="7088"/>
        </w:tabs>
        <w:ind w:left="4248" w:firstLine="708"/>
        <w:rPr>
          <w:rFonts w:ascii="Calibri" w:hAnsi="Calibri" w:cs="Calibri"/>
          <w:sz w:val="20"/>
          <w:szCs w:val="20"/>
        </w:rPr>
      </w:pPr>
      <w:r w:rsidRPr="00AC580B">
        <w:rPr>
          <w:rFonts w:ascii="Calibri" w:hAnsi="Calibri" w:cs="Calibri"/>
          <w:sz w:val="20"/>
          <w:szCs w:val="20"/>
        </w:rPr>
        <w:t xml:space="preserve">                       reprezentowania Wykonawcy</w:t>
      </w:r>
    </w:p>
    <w:p w:rsidR="0070613F" w:rsidRPr="00AC580B" w:rsidRDefault="0070613F" w:rsidP="00CD3310">
      <w:pPr>
        <w:suppressAutoHyphens/>
        <w:jc w:val="both"/>
        <w:rPr>
          <w:rFonts w:ascii="Calibri" w:hAnsi="Calibri" w:cs="Calibri"/>
        </w:rPr>
      </w:pPr>
    </w:p>
    <w:sectPr w:rsidR="0070613F" w:rsidRPr="00AC580B" w:rsidSect="00CD3310">
      <w:headerReference w:type="even" r:id="rId9"/>
      <w:headerReference w:type="default" r:id="rId10"/>
      <w:footerReference w:type="even" r:id="rId11"/>
      <w:footerReference w:type="default" r:id="rId12"/>
      <w:headerReference w:type="first" r:id="rId13"/>
      <w:footerReference w:type="first" r:id="rId14"/>
      <w:pgSz w:w="11906" w:h="16838"/>
      <w:pgMar w:top="1247" w:right="1133" w:bottom="1417" w:left="993"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0F6" w:rsidRDefault="007E20F6" w:rsidP="00B97871">
      <w:r>
        <w:separator/>
      </w:r>
    </w:p>
  </w:endnote>
  <w:endnote w:type="continuationSeparator" w:id="0">
    <w:p w:rsidR="007E20F6" w:rsidRDefault="007E20F6" w:rsidP="00B97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Verdana">
    <w:panose1 w:val="020B0604030504040204"/>
    <w:charset w:val="EE"/>
    <w:family w:val="swiss"/>
    <w:pitch w:val="variable"/>
    <w:sig w:usb0="A00006FF" w:usb1="4000205B" w:usb2="00000010" w:usb3="00000000" w:csb0="0000019F" w:csb1="00000000"/>
  </w:font>
  <w:font w:name="Liberation Sans">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0F6" w:rsidRDefault="007E20F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ajorEastAsia" w:hAnsiTheme="minorHAnsi" w:cstheme="minorHAnsi"/>
        <w:sz w:val="20"/>
        <w:szCs w:val="20"/>
      </w:rPr>
      <w:id w:val="-8835855"/>
      <w:docPartObj>
        <w:docPartGallery w:val="Page Numbers (Bottom of Page)"/>
        <w:docPartUnique/>
      </w:docPartObj>
    </w:sdtPr>
    <w:sdtEndPr>
      <w:rPr>
        <w:sz w:val="16"/>
        <w:szCs w:val="16"/>
      </w:rPr>
    </w:sdtEndPr>
    <w:sdtContent>
      <w:p w:rsidR="007E20F6" w:rsidRPr="00CD3310" w:rsidRDefault="007E20F6" w:rsidP="0081693A">
        <w:pPr>
          <w:pStyle w:val="Stopka"/>
          <w:jc w:val="right"/>
          <w:rPr>
            <w:rFonts w:asciiTheme="minorHAnsi" w:eastAsiaTheme="majorEastAsia" w:hAnsiTheme="minorHAnsi" w:cstheme="minorHAnsi"/>
            <w:sz w:val="16"/>
            <w:szCs w:val="16"/>
          </w:rPr>
        </w:pPr>
        <w:r w:rsidRPr="00CD3310">
          <w:rPr>
            <w:rFonts w:asciiTheme="minorHAnsi" w:eastAsiaTheme="majorEastAsia" w:hAnsiTheme="minorHAnsi" w:cstheme="minorHAnsi"/>
            <w:sz w:val="16"/>
            <w:szCs w:val="16"/>
          </w:rPr>
          <w:t xml:space="preserve">str. </w:t>
        </w:r>
        <w:r w:rsidR="00604226" w:rsidRPr="00604226">
          <w:rPr>
            <w:rFonts w:asciiTheme="minorHAnsi" w:eastAsiaTheme="minorEastAsia" w:hAnsiTheme="minorHAnsi" w:cstheme="minorHAnsi"/>
            <w:sz w:val="16"/>
            <w:szCs w:val="16"/>
          </w:rPr>
          <w:fldChar w:fldCharType="begin"/>
        </w:r>
        <w:r w:rsidRPr="00CD3310">
          <w:rPr>
            <w:rFonts w:asciiTheme="minorHAnsi" w:hAnsiTheme="minorHAnsi" w:cstheme="minorHAnsi"/>
            <w:sz w:val="16"/>
            <w:szCs w:val="16"/>
          </w:rPr>
          <w:instrText>PAGE    \* MERGEFORMAT</w:instrText>
        </w:r>
        <w:r w:rsidR="00604226" w:rsidRPr="00604226">
          <w:rPr>
            <w:rFonts w:asciiTheme="minorHAnsi" w:eastAsiaTheme="minorEastAsia" w:hAnsiTheme="minorHAnsi" w:cstheme="minorHAnsi"/>
            <w:sz w:val="16"/>
            <w:szCs w:val="16"/>
          </w:rPr>
          <w:fldChar w:fldCharType="separate"/>
        </w:r>
        <w:r w:rsidR="004F098E" w:rsidRPr="004F098E">
          <w:rPr>
            <w:rFonts w:asciiTheme="minorHAnsi" w:eastAsiaTheme="majorEastAsia" w:hAnsiTheme="minorHAnsi" w:cstheme="minorHAnsi"/>
            <w:noProof/>
            <w:sz w:val="16"/>
            <w:szCs w:val="16"/>
          </w:rPr>
          <w:t>4</w:t>
        </w:r>
        <w:r w:rsidR="00604226" w:rsidRPr="00CD3310">
          <w:rPr>
            <w:rFonts w:asciiTheme="minorHAnsi" w:eastAsiaTheme="majorEastAsia" w:hAnsiTheme="minorHAnsi" w:cstheme="minorHAnsi"/>
            <w:sz w:val="16"/>
            <w:szCs w:val="16"/>
          </w:rPr>
          <w:fldChar w:fldCharType="end"/>
        </w:r>
      </w:p>
    </w:sdtContent>
  </w:sdt>
  <w:p w:rsidR="007E20F6" w:rsidRPr="0081693A" w:rsidRDefault="007E20F6" w:rsidP="00D930D9">
    <w:pPr>
      <w:pStyle w:val="Stopka"/>
      <w:rPr>
        <w:rFonts w:asciiTheme="minorHAnsi" w:hAnsiTheme="minorHAnsi" w:cstheme="minorHAnsi"/>
        <w:color w:val="00206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0F6" w:rsidRDefault="007E20F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0F6" w:rsidRDefault="007E20F6" w:rsidP="00B97871">
      <w:r>
        <w:separator/>
      </w:r>
    </w:p>
  </w:footnote>
  <w:footnote w:type="continuationSeparator" w:id="0">
    <w:p w:rsidR="007E20F6" w:rsidRDefault="007E20F6" w:rsidP="00B97871">
      <w:r>
        <w:continuationSeparator/>
      </w:r>
    </w:p>
  </w:footnote>
  <w:footnote w:id="1">
    <w:p w:rsidR="007E20F6" w:rsidRPr="00C109B6" w:rsidRDefault="007E20F6" w:rsidP="0081638F">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w:t>
      </w:r>
      <w:r w:rsidRPr="00C109B6">
        <w:rPr>
          <w:rFonts w:asciiTheme="minorHAnsi" w:eastAsia="Calibri" w:hAnsiTheme="minorHAnsi" w:cstheme="minorHAnsi"/>
          <w:sz w:val="12"/>
          <w:szCs w:val="12"/>
          <w:lang w:eastAsia="en-US"/>
        </w:rPr>
        <w:t>e</w:t>
      </w:r>
      <w:r w:rsidRPr="00C109B6">
        <w:rPr>
          <w:rFonts w:asciiTheme="minorHAnsi" w:eastAsia="Calibri" w:hAnsiTheme="minorHAnsi" w:cstheme="minorHAnsi"/>
          <w:sz w:val="12"/>
          <w:szCs w:val="12"/>
          <w:lang w:eastAsia="en-US"/>
        </w:rPr>
        <w:t>go przepływu takich danych oraz uchylenia dyrektywy 95/46/WE (ogólne rozporządzenie o ochronie danych) (Dz. Urz. UE L 119 z 04.05.2016, str. 1).</w:t>
      </w:r>
    </w:p>
  </w:footnote>
  <w:footnote w:id="2">
    <w:p w:rsidR="007E20F6" w:rsidRDefault="007E20F6" w:rsidP="0081638F">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rsidR="007E20F6" w:rsidRDefault="007E20F6" w:rsidP="009C4E57">
      <w:pPr>
        <w:pStyle w:val="Tekstprzypisudolnego"/>
        <w:rPr>
          <w:rFonts w:ascii="Arial" w:hAnsi="Arial" w:cs="Arial"/>
          <w:sz w:val="14"/>
          <w:szCs w:val="14"/>
        </w:rPr>
      </w:pPr>
      <w:r>
        <w:rPr>
          <w:rStyle w:val="Odwoanieprzypisudolnego"/>
          <w:rFonts w:ascii="Arial" w:hAnsi="Arial" w:cs="Arial"/>
        </w:rPr>
        <w:footnoteRef/>
      </w:r>
      <w:r>
        <w:rPr>
          <w:rFonts w:ascii="Arial" w:hAnsi="Arial" w:cs="Arial"/>
          <w:sz w:val="16"/>
          <w:szCs w:val="16"/>
        </w:rPr>
        <w:t xml:space="preserve"> </w:t>
      </w:r>
      <w:r>
        <w:rPr>
          <w:rFonts w:ascii="Arial" w:hAnsi="Arial" w:cs="Arial"/>
          <w:sz w:val="14"/>
          <w:szCs w:val="14"/>
        </w:rPr>
        <w:t>W przypadku wykonawców posługujących się numerem VAT należy wpisać ten numer (Numer Identyfikacji Podatkowej poprzedzony symbolem PL).</w:t>
      </w:r>
    </w:p>
  </w:footnote>
  <w:footnote w:id="4">
    <w:p w:rsidR="007E20F6" w:rsidRDefault="007E20F6" w:rsidP="009C4E57">
      <w:pPr>
        <w:pStyle w:val="Tekstprzypisudolnego"/>
        <w:ind w:left="142" w:hanging="152"/>
        <w:rPr>
          <w:rFonts w:ascii="Arial" w:hAnsi="Arial" w:cs="Arial"/>
          <w:sz w:val="14"/>
          <w:szCs w:val="14"/>
        </w:rPr>
      </w:pPr>
      <w:r>
        <w:rPr>
          <w:rStyle w:val="Odwoanieprzypisudolnego"/>
        </w:rPr>
        <w:footnoteRef/>
      </w:r>
      <w:r>
        <w:t xml:space="preserve"> </w:t>
      </w:r>
      <w:r>
        <w:rPr>
          <w:rFonts w:ascii="Arial" w:hAnsi="Arial" w:cs="Arial"/>
          <w:sz w:val="14"/>
          <w:szCs w:val="14"/>
        </w:rPr>
        <w:t>W przypadku wykonawców nieposługujących się numerem VAT należy wpisać numer, którym wykonawca posługuje się w związku z prowadzoną działaln</w:t>
      </w:r>
      <w:r>
        <w:rPr>
          <w:rFonts w:ascii="Arial" w:hAnsi="Arial" w:cs="Arial"/>
          <w:sz w:val="14"/>
          <w:szCs w:val="14"/>
        </w:rPr>
        <w:t>o</w:t>
      </w:r>
      <w:r>
        <w:rPr>
          <w:rFonts w:ascii="Arial" w:hAnsi="Arial" w:cs="Arial"/>
          <w:sz w:val="14"/>
          <w:szCs w:val="14"/>
        </w:rPr>
        <w:t>ścią: odpowiednio REGON, Numer Identyfikacji Podatkowej.</w:t>
      </w:r>
    </w:p>
    <w:p w:rsidR="007E20F6" w:rsidRDefault="007E20F6" w:rsidP="009C4E57">
      <w:pPr>
        <w:pStyle w:val="Tekstprzypisudolnego"/>
        <w:ind w:left="142"/>
        <w:jc w:val="both"/>
        <w:rPr>
          <w:rFonts w:ascii="Arial" w:hAnsi="Arial" w:cs="Arial"/>
          <w:sz w:val="16"/>
          <w:szCs w:val="16"/>
        </w:rPr>
      </w:pPr>
      <w:r>
        <w:rPr>
          <w:rFonts w:ascii="Arial" w:hAnsi="Arial" w:cs="Arial"/>
          <w:sz w:val="14"/>
          <w:szCs w:val="14"/>
        </w:rPr>
        <w:t>W przypadku osób fizycznych nieprowadzących działalności gospodarczej, które do celów podatkowych posługują się numerem ewidencyjnym Pesel, n</w:t>
      </w:r>
      <w:r>
        <w:rPr>
          <w:rFonts w:ascii="Arial" w:hAnsi="Arial" w:cs="Arial"/>
          <w:sz w:val="14"/>
          <w:szCs w:val="14"/>
        </w:rPr>
        <w:t>a</w:t>
      </w:r>
      <w:r>
        <w:rPr>
          <w:rFonts w:ascii="Arial" w:hAnsi="Arial" w:cs="Arial"/>
          <w:sz w:val="14"/>
          <w:szCs w:val="14"/>
        </w:rPr>
        <w:t>leży wpisać ten numer.</w:t>
      </w:r>
    </w:p>
  </w:footnote>
  <w:footnote w:id="5">
    <w:p w:rsidR="007E20F6" w:rsidRDefault="007E20F6" w:rsidP="009C4E57">
      <w:pPr>
        <w:pStyle w:val="Tekstprzypisudolnego"/>
        <w:jc w:val="both"/>
        <w:rPr>
          <w:rFonts w:ascii="Arial" w:hAnsi="Arial" w:cs="Arial"/>
          <w:sz w:val="14"/>
          <w:szCs w:val="14"/>
        </w:rPr>
      </w:pPr>
      <w:r>
        <w:rPr>
          <w:rStyle w:val="Odwoanieprzypisudolnego"/>
          <w:rFonts w:ascii="Arial" w:hAnsi="Arial" w:cs="Arial"/>
        </w:rPr>
        <w:footnoteRef/>
      </w:r>
      <w:r>
        <w:rPr>
          <w:rFonts w:ascii="Arial" w:hAnsi="Arial" w:cs="Arial"/>
          <w:sz w:val="14"/>
          <w:szCs w:val="14"/>
        </w:rPr>
        <w:t xml:space="preserve"> Proszę powtórzyć informacje dotyczące osób wyznaczonych do kontaktów tyle razy, ile jest to konieczne.</w:t>
      </w:r>
    </w:p>
  </w:footnote>
  <w:footnote w:id="6">
    <w:p w:rsidR="007E20F6" w:rsidRDefault="007E20F6" w:rsidP="009C4E57">
      <w:pPr>
        <w:pStyle w:val="Tekstprzypisudolnego"/>
        <w:spacing w:after="20"/>
        <w:ind w:left="142" w:right="11" w:hanging="142"/>
        <w:jc w:val="both"/>
        <w:rPr>
          <w:rFonts w:ascii="Arial" w:hAnsi="Arial" w:cs="Arial"/>
          <w:sz w:val="16"/>
          <w:szCs w:val="16"/>
        </w:rPr>
      </w:pPr>
      <w:r>
        <w:rPr>
          <w:rStyle w:val="Odwoanieprzypisudolnego"/>
        </w:rPr>
        <w:footnoteRef/>
      </w:r>
      <w:r>
        <w:rPr>
          <w:rFonts w:ascii="Arial" w:hAnsi="Arial" w:cs="Arial"/>
          <w:sz w:val="16"/>
          <w:szCs w:val="16"/>
        </w:rPr>
        <w:t xml:space="preserve">Zgodnie z zaleceniem Komisji z dnia 6 maja 2003 r. dotyczącym definicji mikroprzedsiębiorstw oraz małych i średnich przedsiębiorstw (Dz. Urz. UE L 124 z 20.5.2003, str. 36): </w:t>
      </w:r>
    </w:p>
    <w:p w:rsidR="007E20F6" w:rsidRDefault="007E20F6" w:rsidP="009C4E57">
      <w:pPr>
        <w:pStyle w:val="Tekstprzypisudolnego"/>
        <w:spacing w:after="20"/>
        <w:ind w:left="142" w:right="11"/>
        <w:jc w:val="both"/>
        <w:rPr>
          <w:rFonts w:ascii="Arial" w:hAnsi="Arial" w:cs="Arial"/>
          <w:sz w:val="16"/>
          <w:szCs w:val="16"/>
        </w:rPr>
      </w:pPr>
      <w:r>
        <w:rPr>
          <w:rFonts w:ascii="Arial" w:hAnsi="Arial" w:cs="Arial"/>
          <w:b/>
          <w:sz w:val="16"/>
          <w:szCs w:val="16"/>
        </w:rPr>
        <w:t>Mikroprzedsiębiorstwo</w:t>
      </w:r>
      <w:r>
        <w:rPr>
          <w:rFonts w:ascii="Arial" w:hAnsi="Arial" w:cs="Arial"/>
          <w:sz w:val="16"/>
          <w:szCs w:val="16"/>
        </w:rPr>
        <w:t>: przedsiębiorstwo, które zatrudnia mniej niż 10 osób i którego roczny obrót lub roczna suma bilansowa nie przekracza 2 milionów EUR;</w:t>
      </w:r>
    </w:p>
    <w:p w:rsidR="007E20F6" w:rsidRDefault="007E20F6" w:rsidP="009C4E57">
      <w:pPr>
        <w:pStyle w:val="Tekstprzypisudolnego"/>
        <w:spacing w:after="20"/>
        <w:ind w:left="142" w:right="11"/>
        <w:jc w:val="both"/>
        <w:rPr>
          <w:rFonts w:ascii="Arial" w:hAnsi="Arial" w:cs="Arial"/>
          <w:sz w:val="16"/>
          <w:szCs w:val="16"/>
        </w:rPr>
      </w:pPr>
      <w:r>
        <w:rPr>
          <w:rFonts w:ascii="Arial" w:hAnsi="Arial" w:cs="Arial"/>
          <w:b/>
          <w:sz w:val="16"/>
          <w:szCs w:val="16"/>
        </w:rPr>
        <w:t>Małe przedsiębiorstwo</w:t>
      </w:r>
      <w:r>
        <w:rPr>
          <w:rFonts w:ascii="Arial" w:hAnsi="Arial" w:cs="Arial"/>
          <w:sz w:val="16"/>
          <w:szCs w:val="16"/>
        </w:rPr>
        <w:t>: przedsiębiorstwo, które zatrudnia mniej niż 50 osób i którego roczny obrót lub roczna suma bilansowa nie przekracza 10 milionów EUR.</w:t>
      </w:r>
    </w:p>
    <w:p w:rsidR="007E20F6" w:rsidRDefault="007E20F6" w:rsidP="009C4E57">
      <w:pPr>
        <w:pStyle w:val="Tekstprzypisudolnego"/>
        <w:ind w:left="142"/>
        <w:jc w:val="both"/>
        <w:rPr>
          <w:rFonts w:ascii="Arial" w:hAnsi="Arial" w:cs="Arial"/>
          <w:sz w:val="16"/>
          <w:szCs w:val="16"/>
        </w:rPr>
      </w:pPr>
      <w:r>
        <w:rPr>
          <w:rFonts w:ascii="Arial" w:hAnsi="Arial" w:cs="Arial"/>
          <w:b/>
          <w:sz w:val="16"/>
          <w:szCs w:val="16"/>
        </w:rPr>
        <w:t>Średnie przedsiębiorstwa</w:t>
      </w:r>
      <w:r>
        <w:rPr>
          <w:rFonts w:ascii="Arial" w:hAnsi="Arial" w:cs="Arial"/>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rsidR="007E20F6" w:rsidRDefault="007E20F6" w:rsidP="009C4E57">
      <w:pPr>
        <w:pStyle w:val="Tekstprzypisudolnego"/>
        <w:jc w:val="both"/>
      </w:pPr>
      <w:r>
        <w:rPr>
          <w:rStyle w:val="Odwoanieprzypisudolnego"/>
        </w:rPr>
        <w:footnoteRef/>
      </w:r>
      <w:r>
        <w:t xml:space="preserve"> </w:t>
      </w:r>
      <w:r>
        <w:rPr>
          <w:rFonts w:ascii="Arial" w:hAnsi="Arial" w:cs="Arial"/>
          <w:sz w:val="16"/>
          <w:szCs w:val="16"/>
        </w:rPr>
        <w:t>Zob. Ogłoszenie o zamówieniu, pkt III.1.5.</w:t>
      </w:r>
    </w:p>
  </w:footnote>
  <w:footnote w:id="8">
    <w:p w:rsidR="007E20F6" w:rsidRDefault="007E20F6" w:rsidP="009C4E57">
      <w:pPr>
        <w:pStyle w:val="Tekstprzypisudolnego"/>
        <w:ind w:left="142" w:hanging="142"/>
        <w:jc w:val="both"/>
      </w:pPr>
      <w:r>
        <w:rPr>
          <w:rStyle w:val="Odwoanieprzypisudolnego"/>
        </w:rPr>
        <w:footnoteRef/>
      </w:r>
      <w:r>
        <w:rPr>
          <w:rFonts w:ascii="Arial" w:hAnsi="Arial" w:cs="Arial"/>
          <w:sz w:val="16"/>
          <w:szCs w:val="16"/>
        </w:rPr>
        <w:t>Tj. przedsiębiorstwem, którego głównym celem jest społeczna i zawodowa integracja osób niepełnosprawnych lub defaworyzowanych.</w:t>
      </w:r>
      <w:r>
        <w:t xml:space="preserve"> </w:t>
      </w:r>
    </w:p>
  </w:footnote>
  <w:footnote w:id="9">
    <w:p w:rsidR="007E20F6" w:rsidRDefault="007E20F6" w:rsidP="009C4E57">
      <w:pPr>
        <w:pStyle w:val="Tekstprzypisudolnego"/>
        <w:jc w:val="both"/>
      </w:pPr>
      <w:r>
        <w:rPr>
          <w:rStyle w:val="Odwoanieprzypisudolnego"/>
        </w:rPr>
        <w:footnoteRef/>
      </w:r>
      <w:r>
        <w:t xml:space="preserve"> </w:t>
      </w:r>
      <w:r>
        <w:rPr>
          <w:rFonts w:ascii="Arial" w:hAnsi="Arial" w:cs="Arial"/>
          <w:sz w:val="16"/>
          <w:szCs w:val="16"/>
        </w:rPr>
        <w:t>Polscy wykonawcy w tej podsekcji zaznaczają opcję „nie dotyczy” i pozostawiają dalszą część podsekcji niewypełnioną.</w:t>
      </w:r>
    </w:p>
  </w:footnote>
  <w:footnote w:id="10">
    <w:p w:rsidR="007E20F6" w:rsidRDefault="007E20F6" w:rsidP="009C4E57">
      <w:pPr>
        <w:pStyle w:val="Tekstprzypisudolnego"/>
        <w:jc w:val="both"/>
      </w:pPr>
      <w:r>
        <w:rPr>
          <w:rStyle w:val="Odwoanieprzypisudolnego"/>
        </w:rPr>
        <w:footnoteRef/>
      </w:r>
      <w:r>
        <w:t xml:space="preserve"> </w:t>
      </w:r>
      <w:r>
        <w:rPr>
          <w:rFonts w:ascii="Arial" w:hAnsi="Arial" w:cs="Arial"/>
          <w:sz w:val="16"/>
          <w:szCs w:val="16"/>
        </w:rPr>
        <w:t xml:space="preserve">Dane referencyjne i klasyfikacja, o ile istnieją, są określone na zaświadczeniu. </w:t>
      </w:r>
    </w:p>
  </w:footnote>
  <w:footnote w:id="11">
    <w:p w:rsidR="007E20F6" w:rsidRDefault="007E20F6" w:rsidP="009C4E57">
      <w:pPr>
        <w:pStyle w:val="Tekstprzypisudolnego"/>
        <w:ind w:left="142" w:hanging="142"/>
        <w:jc w:val="both"/>
        <w:rPr>
          <w:rFonts w:ascii="Arial" w:hAnsi="Arial" w:cs="Arial"/>
          <w:sz w:val="16"/>
          <w:szCs w:val="16"/>
        </w:rPr>
      </w:pPr>
      <w:r>
        <w:rPr>
          <w:rStyle w:val="Odwoanieprzypisudolnego"/>
        </w:rPr>
        <w:footnoteRef/>
      </w:r>
      <w:r>
        <w:t xml:space="preserve"> </w:t>
      </w:r>
      <w:r>
        <w:rPr>
          <w:rFonts w:ascii="Arial" w:hAnsi="Arial" w:cs="Arial"/>
          <w:sz w:val="16"/>
          <w:szCs w:val="16"/>
        </w:rPr>
        <w:t>Zwłaszcza w ramach grupy, konsorcjum, spółki joint venture lub podobnego podmiotu.</w:t>
      </w:r>
      <w:r>
        <w:t xml:space="preserve"> </w:t>
      </w:r>
    </w:p>
  </w:footnote>
  <w:footnote w:id="12">
    <w:p w:rsidR="007E20F6" w:rsidRDefault="007E20F6" w:rsidP="009C4E57">
      <w:pPr>
        <w:pStyle w:val="Tekstprzypisudolnego"/>
        <w:jc w:val="both"/>
      </w:pPr>
      <w:r>
        <w:rPr>
          <w:rStyle w:val="Odwoanieprzypisudolnego"/>
        </w:rPr>
        <w:footnoteRef/>
      </w:r>
      <w:r>
        <w:t xml:space="preserve"> </w:t>
      </w:r>
      <w:r>
        <w:rPr>
          <w:rFonts w:ascii="Arial" w:hAnsi="Arial" w:cs="Arial"/>
          <w:sz w:val="16"/>
          <w:szCs w:val="16"/>
        </w:rPr>
        <w:t>Np. dla służb technicznych zaangażowanych w kontrolę jakości należy uzupełnić część IV, sekcja C, pkt 3.</w:t>
      </w:r>
    </w:p>
  </w:footnote>
  <w:footnote w:id="13">
    <w:p w:rsidR="007E20F6" w:rsidRDefault="007E20F6" w:rsidP="009C4E57">
      <w:pPr>
        <w:pStyle w:val="Tekstprzypisudolnego"/>
        <w:ind w:left="284" w:hanging="284"/>
        <w:jc w:val="both"/>
        <w:rPr>
          <w:rFonts w:ascii="Arial" w:hAnsi="Arial" w:cs="Arial"/>
        </w:rPr>
      </w:pPr>
      <w:r>
        <w:rPr>
          <w:rStyle w:val="Odwoanieprzypisudolnego"/>
        </w:rPr>
        <w:footnoteRef/>
      </w:r>
      <w:r>
        <w:t xml:space="preserve"> </w:t>
      </w:r>
      <w:r>
        <w:rPr>
          <w:rFonts w:ascii="Arial" w:hAnsi="Arial" w:cs="Arial"/>
          <w:sz w:val="16"/>
          <w:szCs w:val="16"/>
        </w:rPr>
        <w:t>Zgodnie z definicją zawartą w art. 2 decyzji ramowej Rady 2008/841/WSiSW z dnia 24 października 2008r. w sprawie zwalczania przestępczości zorganizowanej (Dz.U. L 300 z 11.11.2008, s. 42</w:t>
      </w:r>
      <w:r>
        <w:rPr>
          <w:rFonts w:ascii="Arial" w:hAnsi="Arial" w:cs="Arial"/>
        </w:rPr>
        <w:t>.</w:t>
      </w:r>
    </w:p>
  </w:footnote>
  <w:footnote w:id="14">
    <w:p w:rsidR="007E20F6" w:rsidRDefault="007E20F6" w:rsidP="009C4E57">
      <w:pPr>
        <w:pStyle w:val="Tekstprzypisudolnego"/>
        <w:ind w:left="284" w:hanging="284"/>
        <w:jc w:val="both"/>
        <w:rPr>
          <w:rFonts w:ascii="Arial" w:hAnsi="Arial" w:cs="Arial"/>
        </w:rPr>
      </w:pPr>
      <w:r>
        <w:rPr>
          <w:rStyle w:val="Odwoanieprzypisudolnego"/>
          <w:rFonts w:ascii="Arial" w:hAnsi="Arial" w:cs="Arial"/>
        </w:rPr>
        <w:footnoteRef/>
      </w:r>
      <w:r>
        <w:rPr>
          <w:rFonts w:ascii="Arial" w:hAnsi="Arial" w:cs="Arial"/>
        </w:rPr>
        <w:t xml:space="preserve"> </w:t>
      </w:r>
      <w:r>
        <w:rPr>
          <w:rFonts w:ascii="Arial" w:hAnsi="Arial" w:cs="Arial"/>
          <w:sz w:val="16"/>
          <w:szCs w:val="16"/>
        </w:rPr>
        <w:t>Zgodnie z definicją zawartą w art. 3 Konwencji w sprawie zwalczania korupcji urzędników Wspólnot Europejskich i urzędników państw członkowskich Unii Europejskiej (Dz.U. C 195 z 25.6.1997, s.1) i w art. 2 ust. 1 decyzji ramowej Rady 2003/568/WSiSW z dnia 22 li</w:t>
      </w:r>
      <w:r>
        <w:rPr>
          <w:rFonts w:ascii="Arial" w:hAnsi="Arial" w:cs="Arial"/>
          <w:sz w:val="16"/>
          <w:szCs w:val="16"/>
        </w:rPr>
        <w:t>p</w:t>
      </w:r>
      <w:r>
        <w:rPr>
          <w:rFonts w:ascii="Arial" w:hAnsi="Arial" w:cs="Arial"/>
          <w:sz w:val="16"/>
          <w:szCs w:val="16"/>
        </w:rPr>
        <w:t xml:space="preserve">ca 2003r. w sprawie zwalczania korupcji w sektorze prywatnym (Dz.U. L 192 z 31.7.2003, s. 54). Ta podstawa wykluczenia obejmuje również korupcję w prawie krajowym instytucji zamawiającej (podmiotu zamawiającego) lub wykonawcy. </w:t>
      </w:r>
    </w:p>
  </w:footnote>
  <w:footnote w:id="15">
    <w:p w:rsidR="007E20F6" w:rsidRDefault="007E20F6" w:rsidP="009C4E57">
      <w:pPr>
        <w:pStyle w:val="Tekstprzypisudolnego"/>
        <w:ind w:left="284" w:hanging="284"/>
        <w:jc w:val="both"/>
        <w:rPr>
          <w:rFonts w:ascii="Arial" w:hAnsi="Arial" w:cs="Arial"/>
          <w:sz w:val="16"/>
          <w:szCs w:val="16"/>
        </w:rPr>
      </w:pPr>
      <w:r>
        <w:rPr>
          <w:rStyle w:val="Odwoanieprzypisudolnego"/>
          <w:rFonts w:ascii="Arial" w:hAnsi="Arial" w:cs="Arial"/>
        </w:rPr>
        <w:footnoteRef/>
      </w:r>
      <w:r>
        <w:rPr>
          <w:rFonts w:ascii="Arial" w:hAnsi="Arial" w:cs="Arial"/>
        </w:rPr>
        <w:t xml:space="preserve"> </w:t>
      </w:r>
      <w:r>
        <w:rPr>
          <w:rFonts w:ascii="Arial" w:hAnsi="Arial" w:cs="Arial"/>
          <w:sz w:val="16"/>
          <w:szCs w:val="16"/>
        </w:rPr>
        <w:t>W rozumieniu art. 1 Konwencji w sprawie ochrony interesów finansowych Wspólnot Europejskich (Dz.U. C 316 z 27.11.1995, s. 48).</w:t>
      </w:r>
    </w:p>
  </w:footnote>
  <w:footnote w:id="16">
    <w:p w:rsidR="007E20F6" w:rsidRDefault="007E20F6" w:rsidP="009C4E57">
      <w:pPr>
        <w:pStyle w:val="Tekstprzypisudolnego"/>
        <w:ind w:left="284" w:hanging="284"/>
        <w:jc w:val="both"/>
        <w:rPr>
          <w:rFonts w:ascii="Arial" w:hAnsi="Arial" w:cs="Arial"/>
          <w:sz w:val="16"/>
          <w:szCs w:val="16"/>
        </w:rPr>
      </w:pPr>
      <w:r>
        <w:rPr>
          <w:rStyle w:val="Odwoanieprzypisudolnego"/>
          <w:rFonts w:ascii="Arial" w:hAnsi="Arial" w:cs="Arial"/>
        </w:rPr>
        <w:footnoteRef/>
      </w:r>
      <w:r>
        <w:rPr>
          <w:rFonts w:ascii="Arial" w:hAnsi="Arial" w:cs="Arial"/>
        </w:rPr>
        <w:t xml:space="preserve"> </w:t>
      </w:r>
      <w:r>
        <w:rPr>
          <w:rFonts w:ascii="Arial" w:hAnsi="Arial" w:cs="Arial"/>
          <w:sz w:val="16"/>
          <w:szCs w:val="16"/>
        </w:rPr>
        <w:t>Zgodnie z definicją zawartą w art. 1 i 3 decyzji ramowej Rady z dnia 13 czerwca 2002r. w sprawie zwalczania terroryzmu (Dz. U. L 164 z 22.6.2002, s. 3). Ta podstawa wykluczenia obejmuje również podżeganie do popełnienia przestępstwa, pomocnictwo współspra</w:t>
      </w:r>
      <w:r>
        <w:rPr>
          <w:rFonts w:ascii="Arial" w:hAnsi="Arial" w:cs="Arial"/>
          <w:sz w:val="16"/>
          <w:szCs w:val="16"/>
        </w:rPr>
        <w:t>w</w:t>
      </w:r>
      <w:r>
        <w:rPr>
          <w:rFonts w:ascii="Arial" w:hAnsi="Arial" w:cs="Arial"/>
          <w:sz w:val="16"/>
          <w:szCs w:val="16"/>
        </w:rPr>
        <w:t xml:space="preserve">stwo lub usiłowanie popełnienia przestępstwa, o których mowa w art. 4 tejże decyzji ramowej. </w:t>
      </w:r>
    </w:p>
  </w:footnote>
  <w:footnote w:id="17">
    <w:p w:rsidR="007E20F6" w:rsidRDefault="007E20F6" w:rsidP="009C4E57">
      <w:pPr>
        <w:pStyle w:val="Tekstprzypisudolnego"/>
        <w:ind w:left="284" w:hanging="284"/>
        <w:jc w:val="both"/>
        <w:rPr>
          <w:rFonts w:ascii="Arial" w:hAnsi="Arial" w:cs="Arial"/>
          <w:sz w:val="16"/>
          <w:szCs w:val="16"/>
        </w:rPr>
      </w:pPr>
      <w:r>
        <w:rPr>
          <w:rStyle w:val="Odwoanieprzypisudolnego"/>
          <w:rFonts w:ascii="Arial" w:hAnsi="Arial" w:cs="Arial"/>
        </w:rPr>
        <w:footnoteRef/>
      </w:r>
      <w:r>
        <w:rPr>
          <w:rFonts w:ascii="Arial" w:hAnsi="Arial" w:cs="Arial"/>
        </w:rPr>
        <w:t xml:space="preserve"> </w:t>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8">
    <w:p w:rsidR="007E20F6" w:rsidRDefault="007E20F6" w:rsidP="009C4E57">
      <w:pPr>
        <w:pStyle w:val="Tekstprzypisudolnego"/>
        <w:ind w:left="284" w:hanging="284"/>
        <w:jc w:val="both"/>
        <w:rPr>
          <w:rFonts w:ascii="Arial" w:hAnsi="Arial" w:cs="Arial"/>
          <w:sz w:val="16"/>
          <w:szCs w:val="16"/>
        </w:rPr>
      </w:pPr>
      <w:r>
        <w:rPr>
          <w:rStyle w:val="Odwoanieprzypisudolnego"/>
          <w:rFonts w:ascii="Arial" w:hAnsi="Arial" w:cs="Arial"/>
        </w:rPr>
        <w:footnoteRef/>
      </w:r>
      <w:r>
        <w:rPr>
          <w:rFonts w:ascii="Arial" w:hAnsi="Arial" w:cs="Arial"/>
        </w:rPr>
        <w:t xml:space="preserve"> </w:t>
      </w:r>
      <w:r>
        <w:rPr>
          <w:rFonts w:ascii="Arial" w:hAnsi="Arial" w:cs="Arial"/>
          <w:sz w:val="16"/>
          <w:szCs w:val="16"/>
        </w:rPr>
        <w:t>Zgodnie z definicją zawartą w art. 2 dyrektywy Parlamentu Europejskiego i Rady 2011/36/UE z dnia 5 kwietnia 2011 r. w sprawie zap</w:t>
      </w:r>
      <w:r>
        <w:rPr>
          <w:rFonts w:ascii="Arial" w:hAnsi="Arial" w:cs="Arial"/>
          <w:sz w:val="16"/>
          <w:szCs w:val="16"/>
        </w:rPr>
        <w:t>o</w:t>
      </w:r>
      <w:r>
        <w:rPr>
          <w:rFonts w:ascii="Arial" w:hAnsi="Arial" w:cs="Arial"/>
          <w:sz w:val="16"/>
          <w:szCs w:val="16"/>
        </w:rPr>
        <w:t>biegania handlowi ludźmi i zwalczania tego procederu oraz ochrony ofiar, zastępującej decyzję ramową Rady 2002/629/WSiSW (Dz.U. L 101 z 15.4.2011, s. 1).</w:t>
      </w:r>
    </w:p>
  </w:footnote>
  <w:footnote w:id="19">
    <w:p w:rsidR="007E20F6" w:rsidRDefault="007E20F6" w:rsidP="009C4E57">
      <w:pPr>
        <w:pStyle w:val="Tekstprzypisudolnego"/>
        <w:rPr>
          <w:rFonts w:ascii="Arial" w:hAnsi="Arial" w:cs="Arial"/>
        </w:rPr>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20">
    <w:p w:rsidR="007E20F6" w:rsidRDefault="007E20F6" w:rsidP="009C4E57">
      <w:pPr>
        <w:pStyle w:val="Tekstprzypisudolnego"/>
        <w:rPr>
          <w:rFonts w:ascii="Arial" w:hAnsi="Arial" w:cs="Arial"/>
        </w:rPr>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21">
    <w:p w:rsidR="007E20F6" w:rsidRDefault="007E20F6" w:rsidP="009C4E57">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22">
    <w:p w:rsidR="007E20F6" w:rsidRDefault="007E20F6" w:rsidP="009C4E57">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Zgodnie z przepisami krajowymi wdrażającymi art. 57 ust. 6 dyrektywy 2014/24/UE.</w:t>
      </w:r>
    </w:p>
  </w:footnote>
  <w:footnote w:id="23">
    <w:p w:rsidR="007E20F6" w:rsidRDefault="007E20F6" w:rsidP="009C4E57">
      <w:pPr>
        <w:autoSpaceDE w:val="0"/>
        <w:autoSpaceDN w:val="0"/>
        <w:adjustRightInd w:val="0"/>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Uwzględniając charakter popełnionych przestępstw (jednorazowe, powtarzające się, systematyczne itd.), objaśnienie powinno wyk</w:t>
      </w:r>
      <w:r>
        <w:rPr>
          <w:rFonts w:ascii="Arial" w:hAnsi="Arial" w:cs="Arial"/>
          <w:sz w:val="16"/>
          <w:szCs w:val="16"/>
        </w:rPr>
        <w:t>a</w:t>
      </w:r>
      <w:r>
        <w:rPr>
          <w:rFonts w:ascii="Arial" w:hAnsi="Arial" w:cs="Arial"/>
          <w:sz w:val="16"/>
          <w:szCs w:val="16"/>
        </w:rPr>
        <w:t>zywać stosowność przedsięwziętych środków.</w:t>
      </w:r>
    </w:p>
  </w:footnote>
  <w:footnote w:id="24">
    <w:p w:rsidR="007E20F6" w:rsidRDefault="007E20F6" w:rsidP="009C4E57">
      <w:pPr>
        <w:pStyle w:val="Tekstprzypisudolnego"/>
        <w:jc w:val="both"/>
      </w:pPr>
      <w:r>
        <w:rPr>
          <w:rStyle w:val="Odwoanieprzypisudolnego"/>
        </w:rPr>
        <w:footnoteRef/>
      </w:r>
      <w:r>
        <w:t xml:space="preserve"> </w:t>
      </w:r>
      <w:r>
        <w:rPr>
          <w:rFonts w:ascii="Arial" w:hAnsi="Arial" w:cs="Arial"/>
          <w:sz w:val="16"/>
          <w:szCs w:val="16"/>
        </w:rPr>
        <w:t>Proszę powtórzyć tyle razy ile jest to konieczne.</w:t>
      </w:r>
    </w:p>
  </w:footnote>
  <w:footnote w:id="25">
    <w:p w:rsidR="007E20F6" w:rsidRDefault="007E20F6" w:rsidP="009C4E57">
      <w:pPr>
        <w:pStyle w:val="Tekstprzypisudolnego"/>
        <w:jc w:val="both"/>
      </w:pPr>
      <w:r>
        <w:rPr>
          <w:rStyle w:val="Odwoanieprzypisudolnego"/>
        </w:rPr>
        <w:footnoteRef/>
      </w:r>
      <w:r>
        <w:t xml:space="preserve"> </w:t>
      </w:r>
      <w:r>
        <w:rPr>
          <w:rFonts w:ascii="Arial" w:hAnsi="Arial" w:cs="Arial"/>
          <w:sz w:val="16"/>
          <w:szCs w:val="16"/>
        </w:rPr>
        <w:t>Zob. art. 57 ust. 4 dyrektywy 2014/24/UE.</w:t>
      </w:r>
    </w:p>
  </w:footnote>
  <w:footnote w:id="26">
    <w:p w:rsidR="007E20F6" w:rsidRDefault="007E20F6" w:rsidP="009C4E57">
      <w:pPr>
        <w:autoSpaceDE w:val="0"/>
        <w:autoSpaceDN w:val="0"/>
        <w:adjustRightInd w:val="0"/>
        <w:ind w:left="284" w:hanging="284"/>
        <w:jc w:val="both"/>
        <w:rPr>
          <w:sz w:val="16"/>
          <w:szCs w:val="16"/>
        </w:rPr>
      </w:pPr>
      <w:r>
        <w:rPr>
          <w:rStyle w:val="Odwoanieprzypisudolnego"/>
        </w:rPr>
        <w:footnoteRef/>
      </w:r>
      <w:r>
        <w:t xml:space="preserve"> </w:t>
      </w:r>
      <w:r>
        <w:rPr>
          <w:rFonts w:ascii="Arial" w:hAnsi="Arial" w:cs="Arial"/>
          <w:sz w:val="16"/>
          <w:szCs w:val="16"/>
        </w:rPr>
        <w:t xml:space="preserve">O których mowa, do celów niniejszego zamówienia, w prawie krajowym, w stosownym ogłoszeniu lub w dokumentach zamówienia, bądź w art. 18 ust. 2 dyrektywy 2014/24/UE.  </w:t>
      </w:r>
    </w:p>
  </w:footnote>
  <w:footnote w:id="27">
    <w:p w:rsidR="007E20F6" w:rsidRDefault="007E20F6" w:rsidP="009C4E57">
      <w:pPr>
        <w:pStyle w:val="Tekstprzypisudolnego"/>
        <w:jc w:val="both"/>
      </w:pPr>
      <w:r>
        <w:rPr>
          <w:rStyle w:val="Odwoanieprzypisudolnego"/>
        </w:rPr>
        <w:footnoteRef/>
      </w:r>
      <w:r>
        <w:t xml:space="preserve"> </w:t>
      </w:r>
      <w:r>
        <w:rPr>
          <w:rFonts w:ascii="Arial" w:hAnsi="Arial" w:cs="Arial"/>
          <w:sz w:val="16"/>
          <w:szCs w:val="16"/>
        </w:rPr>
        <w:t>Zob. przepisy krajowe, stosowne ogłoszenie lub dokumenty zamówienia.</w:t>
      </w:r>
      <w:r>
        <w:t xml:space="preserve"> </w:t>
      </w:r>
    </w:p>
  </w:footnote>
  <w:footnote w:id="28">
    <w:p w:rsidR="007E20F6" w:rsidRDefault="007E20F6" w:rsidP="009C4E57">
      <w:pPr>
        <w:pStyle w:val="Tekstprzypisudolnego"/>
        <w:ind w:left="284" w:hanging="284"/>
        <w:jc w:val="both"/>
        <w:rPr>
          <w:rFonts w:ascii="Arial" w:hAnsi="Arial" w:cs="Arial"/>
          <w:sz w:val="16"/>
          <w:szCs w:val="16"/>
        </w:rPr>
      </w:pPr>
      <w:r>
        <w:rPr>
          <w:rStyle w:val="Odwoanieprzypisudolnego"/>
        </w:rPr>
        <w:footnoteRef/>
      </w:r>
      <w:r>
        <w:t xml:space="preserve"> </w:t>
      </w:r>
      <w:r>
        <w:rPr>
          <w:rFonts w:ascii="Arial" w:hAnsi="Arial" w:cs="Arial"/>
          <w:sz w:val="16"/>
          <w:szCs w:val="16"/>
        </w:rPr>
        <w:t>Nie trzeba podawać tych informacji, jeżeli wykluczenie wykonawców w jednym z przypadków wymienionych w lit. a) – f) stało się ob</w:t>
      </w:r>
      <w:r>
        <w:rPr>
          <w:rFonts w:ascii="Arial" w:hAnsi="Arial" w:cs="Arial"/>
          <w:sz w:val="16"/>
          <w:szCs w:val="16"/>
        </w:rPr>
        <w:t>o</w:t>
      </w:r>
      <w:r>
        <w:rPr>
          <w:rFonts w:ascii="Arial" w:hAnsi="Arial" w:cs="Arial"/>
          <w:sz w:val="16"/>
          <w:szCs w:val="16"/>
        </w:rPr>
        <w:t xml:space="preserve">wiązkowe na mocy obowiązującego prawa krajowego bez żadnej możliwości odstępstwa w sytuacji, gdy wykonawcy są pomimo to w stanie zrealizować zamówienie. </w:t>
      </w:r>
    </w:p>
  </w:footnote>
  <w:footnote w:id="29">
    <w:p w:rsidR="007E20F6" w:rsidRDefault="007E20F6" w:rsidP="009C4E57">
      <w:pPr>
        <w:pStyle w:val="Tekstprzypisudolnego"/>
        <w:jc w:val="both"/>
        <w:rPr>
          <w:rFonts w:ascii="Arial" w:hAnsi="Arial" w:cs="Arial"/>
          <w:sz w:val="16"/>
          <w:szCs w:val="16"/>
        </w:rPr>
      </w:pPr>
      <w:r>
        <w:rPr>
          <w:rStyle w:val="Odwoanieprzypisudolnego"/>
        </w:rPr>
        <w:footnoteRef/>
      </w:r>
      <w:r>
        <w:t xml:space="preserve"> </w:t>
      </w:r>
      <w:r>
        <w:rPr>
          <w:rFonts w:ascii="Arial" w:hAnsi="Arial" w:cs="Arial"/>
          <w:sz w:val="16"/>
          <w:szCs w:val="16"/>
        </w:rPr>
        <w:t xml:space="preserve">W stosownych przypadkach zob. definicje w prawie krajowym, stosowny, ogłoszeniu lub dokumentach zamówienia. </w:t>
      </w:r>
    </w:p>
  </w:footnote>
  <w:footnote w:id="30">
    <w:p w:rsidR="007E20F6" w:rsidRDefault="007E20F6" w:rsidP="009C4E57">
      <w:pPr>
        <w:pStyle w:val="Tekstprzypisudolnego"/>
      </w:pPr>
      <w:r>
        <w:rPr>
          <w:rStyle w:val="Odwoanieprzypisudolnego"/>
        </w:rPr>
        <w:footnoteRef/>
      </w:r>
      <w:r>
        <w:t xml:space="preserve"> </w:t>
      </w:r>
      <w:r>
        <w:rPr>
          <w:rFonts w:ascii="Arial" w:hAnsi="Arial" w:cs="Arial"/>
          <w:sz w:val="16"/>
          <w:szCs w:val="16"/>
        </w:rPr>
        <w:t>Wskazanym w prawie krajowym, stosownym ogłoszeniu lub dokumentach zamówienia.</w:t>
      </w:r>
    </w:p>
  </w:footnote>
  <w:footnote w:id="31">
    <w:p w:rsidR="007E20F6" w:rsidRDefault="007E20F6" w:rsidP="009C4E57">
      <w:pPr>
        <w:pStyle w:val="Tekstprzypisudolnego"/>
        <w:jc w:val="both"/>
      </w:pPr>
      <w:r>
        <w:rPr>
          <w:rStyle w:val="Odwoanieprzypisudolnego"/>
        </w:rPr>
        <w:footnoteRef/>
      </w:r>
      <w:r>
        <w:t xml:space="preserve"> </w:t>
      </w:r>
      <w:r>
        <w:rPr>
          <w:rFonts w:ascii="Arial" w:hAnsi="Arial" w:cs="Arial"/>
          <w:sz w:val="16"/>
          <w:szCs w:val="16"/>
        </w:rPr>
        <w:t>Proszę powtórzyć tyle razy ile jest to konieczne.</w:t>
      </w:r>
    </w:p>
  </w:footnote>
  <w:footnote w:id="32">
    <w:p w:rsidR="007E20F6" w:rsidRDefault="007E20F6" w:rsidP="009C4E57">
      <w:pPr>
        <w:pStyle w:val="Tekstprzypisudolnego"/>
        <w:ind w:left="284" w:hanging="284"/>
        <w:jc w:val="both"/>
      </w:pPr>
      <w:r>
        <w:rPr>
          <w:rStyle w:val="Odwoanieprzypisudolnego"/>
        </w:rPr>
        <w:footnoteRef/>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3">
    <w:p w:rsidR="007E20F6" w:rsidRDefault="007E20F6" w:rsidP="009C4E57">
      <w:pPr>
        <w:pStyle w:val="Tekstprzypisudolnego"/>
        <w:jc w:val="both"/>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4">
    <w:p w:rsidR="007E20F6" w:rsidRDefault="007E20F6" w:rsidP="009C4E57">
      <w:pPr>
        <w:pStyle w:val="Tekstprzypisudolnego"/>
        <w:jc w:val="both"/>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5">
    <w:p w:rsidR="007E20F6" w:rsidRDefault="007E20F6" w:rsidP="009C4E57">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6">
    <w:p w:rsidR="007E20F6" w:rsidRDefault="007E20F6" w:rsidP="009C4E57">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7">
    <w:p w:rsidR="007E20F6" w:rsidRDefault="007E20F6" w:rsidP="009C4E57">
      <w:pPr>
        <w:pStyle w:val="Tekstprzypisudolnego"/>
      </w:pPr>
      <w:r>
        <w:rPr>
          <w:rStyle w:val="Odwoanieprzypisudolnego"/>
        </w:rPr>
        <w:footnoteRef/>
      </w:r>
      <w:r>
        <w:t xml:space="preserve"> </w:t>
      </w:r>
      <w:r>
        <w:rPr>
          <w:rFonts w:ascii="Arial" w:hAnsi="Arial" w:cs="Arial"/>
          <w:sz w:val="16"/>
          <w:szCs w:val="16"/>
        </w:rPr>
        <w:t xml:space="preserve">Proszę powtórzyć tyle razy ile jest to konieczne. </w:t>
      </w:r>
    </w:p>
  </w:footnote>
  <w:footnote w:id="38">
    <w:p w:rsidR="007E20F6" w:rsidRDefault="007E20F6" w:rsidP="009C4E57">
      <w:pPr>
        <w:pStyle w:val="Tekstprzypisudolnego"/>
        <w:ind w:left="284" w:hanging="284"/>
      </w:pPr>
      <w:r>
        <w:rPr>
          <w:rStyle w:val="Odwoanieprzypisudolnego"/>
        </w:rPr>
        <w:footnoteRef/>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pięciu lat</w:t>
      </w:r>
      <w:r>
        <w:rPr>
          <w:rFonts w:ascii="Arial" w:hAnsi="Arial" w:cs="Arial"/>
          <w:sz w:val="16"/>
          <w:szCs w:val="16"/>
        </w:rPr>
        <w:t xml:space="preserve"> i dopuszczać legitymowanie się doświadczeniem </w:t>
      </w:r>
      <w:r>
        <w:rPr>
          <w:rFonts w:ascii="Arial" w:hAnsi="Arial" w:cs="Arial"/>
          <w:b/>
          <w:sz w:val="16"/>
          <w:szCs w:val="16"/>
        </w:rPr>
        <w:t>sprzed ponad pięciu lat</w:t>
      </w:r>
      <w:r>
        <w:rPr>
          <w:rFonts w:ascii="Arial" w:hAnsi="Arial" w:cs="Arial"/>
          <w:sz w:val="16"/>
          <w:szCs w:val="16"/>
        </w:rPr>
        <w:t xml:space="preserve">. </w:t>
      </w:r>
    </w:p>
  </w:footnote>
  <w:footnote w:id="39">
    <w:p w:rsidR="007E20F6" w:rsidRDefault="007E20F6" w:rsidP="009C4E57">
      <w:pPr>
        <w:pStyle w:val="Tekstprzypisudolnego"/>
        <w:ind w:left="284" w:hanging="284"/>
        <w:jc w:val="both"/>
      </w:pPr>
      <w:r>
        <w:rPr>
          <w:rStyle w:val="Odwoanieprzypisudolnego"/>
        </w:rPr>
        <w:footnoteRef/>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trzech lat</w:t>
      </w:r>
      <w:r>
        <w:rPr>
          <w:rFonts w:ascii="Arial" w:hAnsi="Arial" w:cs="Arial"/>
          <w:sz w:val="16"/>
          <w:szCs w:val="16"/>
        </w:rPr>
        <w:t xml:space="preserve">, i dopuszczać legitymowanie się doświadczeniem </w:t>
      </w:r>
      <w:r>
        <w:rPr>
          <w:rFonts w:ascii="Arial" w:hAnsi="Arial" w:cs="Arial"/>
          <w:b/>
          <w:sz w:val="16"/>
          <w:szCs w:val="16"/>
        </w:rPr>
        <w:t>sprzed ponad trzech lat</w:t>
      </w:r>
      <w:r>
        <w:rPr>
          <w:rFonts w:ascii="Arial" w:hAnsi="Arial" w:cs="Arial"/>
          <w:sz w:val="16"/>
          <w:szCs w:val="16"/>
        </w:rPr>
        <w:t>.</w:t>
      </w:r>
      <w:r>
        <w:t xml:space="preserve"> </w:t>
      </w:r>
    </w:p>
  </w:footnote>
  <w:footnote w:id="40">
    <w:p w:rsidR="007E20F6" w:rsidRDefault="007E20F6" w:rsidP="009C4E57">
      <w:pPr>
        <w:pStyle w:val="Tekstprzypisudolnego"/>
        <w:ind w:left="284" w:hanging="284"/>
        <w:jc w:val="both"/>
        <w:rPr>
          <w:rFonts w:ascii="Arial" w:hAnsi="Arial" w:cs="Arial"/>
          <w:sz w:val="16"/>
          <w:szCs w:val="16"/>
        </w:rPr>
      </w:pPr>
      <w:r>
        <w:rPr>
          <w:rStyle w:val="Odwoanieprzypisudolnego"/>
        </w:rPr>
        <w:footnoteRef/>
      </w:r>
      <w:r>
        <w:t xml:space="preserve"> </w:t>
      </w:r>
      <w:r>
        <w:rPr>
          <w:rFonts w:ascii="Arial" w:hAnsi="Arial" w:cs="Arial"/>
          <w:sz w:val="16"/>
          <w:szCs w:val="16"/>
        </w:rPr>
        <w:t xml:space="preserve">Należy wymienić wszystkich odbiorców, a wykaz powinien obejmować zarówno klientów publicznych, jak i prywatnych w odniesieniu do przedmiotowych dostaw lub usług. </w:t>
      </w:r>
    </w:p>
  </w:footnote>
  <w:footnote w:id="41">
    <w:p w:rsidR="007E20F6" w:rsidRDefault="007E20F6" w:rsidP="009C4E57">
      <w:pPr>
        <w:autoSpaceDE w:val="0"/>
        <w:autoSpaceDN w:val="0"/>
        <w:adjustRightInd w:val="0"/>
        <w:ind w:left="284" w:hanging="284"/>
        <w:jc w:val="both"/>
        <w:rPr>
          <w:rFonts w:ascii="Arial" w:hAnsi="Arial" w:cs="Arial"/>
          <w:sz w:val="22"/>
        </w:rPr>
      </w:pPr>
      <w:r>
        <w:rPr>
          <w:rStyle w:val="Odwoanieprzypisudolnego"/>
        </w:rPr>
        <w:footnoteRef/>
      </w:r>
      <w:r>
        <w:t xml:space="preserve"> </w:t>
      </w:r>
      <w:r>
        <w:rPr>
          <w:rFonts w:ascii="Arial" w:hAnsi="Arial" w:cs="Arial"/>
          <w:sz w:val="16"/>
          <w:szCs w:val="16"/>
        </w:rPr>
        <w:t>W przypadku pracowników technicznych lub służb technicznych nienależących bezpośrednio do przedsiębiorstwa danego wykonawcy, na których zdolności wykonawca ten polega, jak określono w części II sekcja C, należy wypełnić odrębne formularze jednolitego e</w:t>
      </w:r>
      <w:r>
        <w:rPr>
          <w:rFonts w:ascii="Arial" w:hAnsi="Arial" w:cs="Arial"/>
          <w:sz w:val="16"/>
          <w:szCs w:val="16"/>
        </w:rPr>
        <w:t>u</w:t>
      </w:r>
      <w:r>
        <w:rPr>
          <w:rFonts w:ascii="Arial" w:hAnsi="Arial" w:cs="Arial"/>
          <w:sz w:val="16"/>
          <w:szCs w:val="16"/>
        </w:rPr>
        <w:t>ropejskiego dokumentu zamówienia.</w:t>
      </w:r>
    </w:p>
  </w:footnote>
  <w:footnote w:id="42">
    <w:p w:rsidR="007E20F6" w:rsidRDefault="007E20F6" w:rsidP="009C4E57">
      <w:pPr>
        <w:pStyle w:val="footnotedescription"/>
        <w:spacing w:line="242" w:lineRule="auto"/>
        <w:ind w:left="284" w:hanging="284"/>
        <w:jc w:val="both"/>
      </w:pPr>
      <w:r>
        <w:rPr>
          <w:rStyle w:val="footnotemark"/>
        </w:rPr>
        <w:footnoteRef/>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3">
    <w:p w:rsidR="007E20F6" w:rsidRDefault="007E20F6" w:rsidP="009C4E57">
      <w:pPr>
        <w:pStyle w:val="Tekstprzypisudolnego"/>
      </w:pPr>
      <w:r>
        <w:rPr>
          <w:rStyle w:val="Odwoanieprzypisudolnego"/>
        </w:rPr>
        <w:footnoteRef/>
      </w:r>
      <w:r>
        <w:t xml:space="preserve"> </w:t>
      </w:r>
      <w:r>
        <w:rPr>
          <w:rFonts w:ascii="Arial" w:hAnsi="Arial" w:cs="Arial"/>
          <w:sz w:val="16"/>
          <w:szCs w:val="16"/>
        </w:rPr>
        <w:t>Należy zauważyć, że</w:t>
      </w:r>
      <w:r>
        <w:t xml:space="preserve"> </w:t>
      </w:r>
      <w:r>
        <w:rPr>
          <w:rFonts w:ascii="Arial" w:hAnsi="Arial" w:cs="Arial"/>
          <w:sz w:val="16"/>
          <w:szCs w:val="16"/>
        </w:rPr>
        <w:t>jeżeli wykonawca postanowił zlecić podwykonawcom realizację części zamówienia oraz polega na zdolności podwykonawców na potrzeby realizacji tej części, to należy wypełnić odrębny jednolity europejski dokument zamówienia dla tych podw</w:t>
      </w:r>
      <w:r>
        <w:rPr>
          <w:rFonts w:ascii="Arial" w:hAnsi="Arial" w:cs="Arial"/>
          <w:sz w:val="16"/>
          <w:szCs w:val="16"/>
        </w:rPr>
        <w:t>y</w:t>
      </w:r>
      <w:r>
        <w:rPr>
          <w:rFonts w:ascii="Arial" w:hAnsi="Arial" w:cs="Arial"/>
          <w:sz w:val="16"/>
          <w:szCs w:val="16"/>
        </w:rPr>
        <w:t xml:space="preserve">konawców (zob. powyżej, część II sekcja C).  </w:t>
      </w:r>
      <w:r>
        <w:t xml:space="preserve"> </w:t>
      </w:r>
    </w:p>
  </w:footnote>
  <w:footnote w:id="44">
    <w:p w:rsidR="007E20F6" w:rsidRDefault="007E20F6" w:rsidP="009C4E57">
      <w:pPr>
        <w:pStyle w:val="Tekstprzypisudolnego"/>
      </w:pPr>
      <w:r>
        <w:rPr>
          <w:rStyle w:val="Odwoanieprzypisudolnego"/>
        </w:rPr>
        <w:footnoteRef/>
      </w:r>
      <w:r>
        <w:t xml:space="preserve"> </w:t>
      </w:r>
      <w:r>
        <w:rPr>
          <w:rFonts w:ascii="Arial" w:hAnsi="Arial" w:cs="Arial"/>
          <w:sz w:val="16"/>
          <w:szCs w:val="16"/>
        </w:rPr>
        <w:t>Proszę jasno wskazać, do której pozycji odnosi się odpowiedź.</w:t>
      </w:r>
      <w:r>
        <w:t xml:space="preserve"> </w:t>
      </w:r>
    </w:p>
  </w:footnote>
  <w:footnote w:id="45">
    <w:p w:rsidR="007E20F6" w:rsidRDefault="007E20F6" w:rsidP="009C4E57">
      <w:pPr>
        <w:pStyle w:val="Tekstprzypisudolnego"/>
      </w:pPr>
      <w:r>
        <w:rPr>
          <w:rStyle w:val="Odwoanieprzypisudolnego"/>
        </w:rPr>
        <w:footnoteRef/>
      </w:r>
      <w:r>
        <w:t xml:space="preserve"> </w:t>
      </w:r>
      <w:r>
        <w:rPr>
          <w:rFonts w:ascii="Arial" w:hAnsi="Arial" w:cs="Arial"/>
          <w:sz w:val="16"/>
          <w:szCs w:val="16"/>
        </w:rPr>
        <w:t>Proszę powtórzyć tyle razy ile jest to konieczne.</w:t>
      </w:r>
      <w:r>
        <w:t xml:space="preserve"> </w:t>
      </w:r>
    </w:p>
  </w:footnote>
  <w:footnote w:id="46">
    <w:p w:rsidR="007E20F6" w:rsidRDefault="007E20F6" w:rsidP="009C4E57">
      <w:pPr>
        <w:pStyle w:val="Tekstprzypisudolnego"/>
      </w:pPr>
      <w:r>
        <w:rPr>
          <w:rStyle w:val="Odwoanieprzypisudolnego"/>
        </w:rPr>
        <w:footnoteRef/>
      </w:r>
      <w:r>
        <w:t xml:space="preserve"> </w:t>
      </w:r>
      <w:r>
        <w:rPr>
          <w:rFonts w:ascii="Arial" w:hAnsi="Arial" w:cs="Arial"/>
          <w:sz w:val="16"/>
          <w:szCs w:val="16"/>
        </w:rPr>
        <w:t>Należy powtórzyć tyle razy ile jest to konieczne.</w:t>
      </w:r>
    </w:p>
  </w:footnote>
  <w:footnote w:id="47">
    <w:p w:rsidR="007E20F6" w:rsidRDefault="007E20F6" w:rsidP="009C4E57">
      <w:pPr>
        <w:pStyle w:val="Tekstprzypisudolnego"/>
        <w:ind w:left="284" w:hanging="284"/>
      </w:pPr>
      <w:r>
        <w:rPr>
          <w:rStyle w:val="Odwoanieprzypisudolnego"/>
        </w:rPr>
        <w:footnoteRef/>
      </w:r>
      <w:r>
        <w:t xml:space="preserve"> </w:t>
      </w:r>
      <w:r>
        <w:rPr>
          <w:rFonts w:ascii="Arial" w:hAnsi="Arial" w:cs="Arial"/>
          <w:sz w:val="16"/>
          <w:szCs w:val="16"/>
        </w:rPr>
        <w:t>Pod warunkiem, że wykonawca przekazał niezbędne informacje (adres internetowy, dane wydającego urzędu lub organu, dokładne dane referencyjne dokumentacji) umożliwiające instytucji zamawiającej lub podmiotowi zamawiającemu wykonać tę czynność. W r</w:t>
      </w:r>
      <w:r>
        <w:rPr>
          <w:rFonts w:ascii="Arial" w:hAnsi="Arial" w:cs="Arial"/>
          <w:sz w:val="16"/>
          <w:szCs w:val="16"/>
        </w:rPr>
        <w:t>a</w:t>
      </w:r>
      <w:r>
        <w:rPr>
          <w:rFonts w:ascii="Arial" w:hAnsi="Arial" w:cs="Arial"/>
          <w:sz w:val="16"/>
          <w:szCs w:val="16"/>
        </w:rPr>
        <w:t>zie potrzeby musi temu towarzyszyć odpowiednia zgoda na uzyskanie takiego dostępu.</w:t>
      </w:r>
      <w:r>
        <w:t xml:space="preserve"> </w:t>
      </w:r>
    </w:p>
  </w:footnote>
  <w:footnote w:id="48">
    <w:p w:rsidR="007E20F6" w:rsidRDefault="007E20F6" w:rsidP="009C4E57">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 zależności od wdrożenia w danym kraju artykułu 59 ust. 5 akapit drugi dyrektywy 2014/24/UE.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0F6" w:rsidRDefault="007E20F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0F6" w:rsidRDefault="007E20F6">
    <w:pPr>
      <w:pStyle w:val="Nagwek"/>
    </w:pPr>
  </w:p>
  <w:p w:rsidR="007E20F6" w:rsidRPr="006A1FF6" w:rsidRDefault="007E20F6" w:rsidP="00D930D9">
    <w:pPr>
      <w:pStyle w:val="Nagwek"/>
      <w:jc w:val="center"/>
      <w:rPr>
        <w:sz w:val="10"/>
        <w:szCs w:val="10"/>
      </w:rPr>
    </w:pPr>
    <w:r>
      <w:rPr>
        <w:noProof/>
      </w:rPr>
      <w:drawing>
        <wp:anchor distT="0" distB="0" distL="114300" distR="114300" simplePos="0" relativeHeight="251661312" behindDoc="0" locked="0" layoutInCell="1" allowOverlap="1">
          <wp:simplePos x="0" y="0"/>
          <wp:positionH relativeFrom="margin">
            <wp:posOffset>0</wp:posOffset>
          </wp:positionH>
          <wp:positionV relativeFrom="paragraph">
            <wp:posOffset>-635</wp:posOffset>
          </wp:positionV>
          <wp:extent cx="5852160" cy="50292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2160" cy="50292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0F6" w:rsidRDefault="007E20F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F0E867E"/>
    <w:name w:val="WW8Num2"/>
    <w:lvl w:ilvl="0">
      <w:start w:val="1"/>
      <w:numFmt w:val="decimal"/>
      <w:lvlText w:val="%1."/>
      <w:lvlJc w:val="left"/>
      <w:pPr>
        <w:tabs>
          <w:tab w:val="num" w:pos="720"/>
        </w:tabs>
        <w:ind w:left="720" w:hanging="360"/>
      </w:pPr>
      <w:rPr>
        <w:rFonts w:ascii="Times New Roman" w:eastAsia="Tahoma" w:hAnsi="Times New Roman" w:cs="Times New Roman" w:hint="default"/>
        <w:b w:val="0"/>
        <w:bCs/>
        <w:sz w:val="24"/>
        <w:szCs w:val="24"/>
        <w:shd w:val="clear" w:color="auto" w:fill="auto"/>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4894AC14"/>
    <w:name w:val="WW8Num7"/>
    <w:lvl w:ilvl="0">
      <w:start w:val="2"/>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lowerLetter"/>
      <w:lvlText w:val="%2)"/>
      <w:lvlJc w:val="left"/>
      <w:pPr>
        <w:tabs>
          <w:tab w:val="num" w:pos="1080"/>
        </w:tabs>
        <w:ind w:left="1080" w:hanging="360"/>
      </w:pPr>
      <w:rPr>
        <w:rFonts w:asciiTheme="minorHAnsi" w:eastAsia="MS Mincho"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6"/>
    <w:multiLevelType w:val="multilevel"/>
    <w:tmpl w:val="F12474C4"/>
    <w:name w:val="WW8Num8"/>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3">
    <w:nsid w:val="0000000A"/>
    <w:multiLevelType w:val="multilevel"/>
    <w:tmpl w:val="0000000A"/>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4">
    <w:nsid w:val="0000000E"/>
    <w:multiLevelType w:val="multilevel"/>
    <w:tmpl w:val="0000000E"/>
    <w:name w:val="WW8Num1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nsid w:val="00000016"/>
    <w:multiLevelType w:val="multilevel"/>
    <w:tmpl w:val="00000016"/>
    <w:name w:val="WW8Num25"/>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6">
    <w:nsid w:val="0000002A"/>
    <w:multiLevelType w:val="multilevel"/>
    <w:tmpl w:val="8932B65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B"/>
    <w:multiLevelType w:val="multilevel"/>
    <w:tmpl w:val="9E467DD6"/>
    <w:name w:val="WW8Num44"/>
    <w:lvl w:ilvl="0">
      <w:start w:val="1"/>
      <w:numFmt w:val="decimal"/>
      <w:lvlText w:val="%1."/>
      <w:lvlJc w:val="left"/>
      <w:pPr>
        <w:tabs>
          <w:tab w:val="num" w:pos="720"/>
        </w:tabs>
        <w:ind w:left="720" w:hanging="360"/>
      </w:pPr>
      <w:rPr>
        <w:sz w:val="24"/>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9">
    <w:nsid w:val="0000002F"/>
    <w:multiLevelType w:val="singleLevel"/>
    <w:tmpl w:val="13C60570"/>
    <w:name w:val="WW8Num48"/>
    <w:lvl w:ilvl="0">
      <w:start w:val="1"/>
      <w:numFmt w:val="lowerLetter"/>
      <w:lvlText w:val="%1)"/>
      <w:lvlJc w:val="left"/>
      <w:pPr>
        <w:tabs>
          <w:tab w:val="num" w:pos="0"/>
        </w:tabs>
        <w:ind w:left="720" w:hanging="360"/>
      </w:pPr>
      <w:rPr>
        <w:rFonts w:ascii="Times New Roman" w:hAnsi="Times New Roman" w:cs="Times New Roman" w:hint="default"/>
        <w:sz w:val="20"/>
        <w:szCs w:val="20"/>
      </w:rPr>
    </w:lvl>
  </w:abstractNum>
  <w:abstractNum w:abstractNumId="10">
    <w:nsid w:val="00000030"/>
    <w:multiLevelType w:val="singleLevel"/>
    <w:tmpl w:val="00000030"/>
    <w:name w:val="WW8Num49"/>
    <w:lvl w:ilvl="0">
      <w:start w:val="1"/>
      <w:numFmt w:val="lowerLetter"/>
      <w:lvlText w:val="%1)"/>
      <w:lvlJc w:val="left"/>
      <w:pPr>
        <w:tabs>
          <w:tab w:val="num" w:pos="0"/>
        </w:tabs>
        <w:ind w:left="720" w:hanging="360"/>
      </w:pPr>
      <w:rPr>
        <w:rFonts w:ascii="Calibri" w:hAnsi="Calibri" w:cs="Arial"/>
        <w:sz w:val="20"/>
        <w:szCs w:val="20"/>
      </w:rPr>
    </w:lvl>
  </w:abstractNum>
  <w:abstractNum w:abstractNumId="11">
    <w:nsid w:val="00000031"/>
    <w:multiLevelType w:val="multilevel"/>
    <w:tmpl w:val="00000031"/>
    <w:name w:val="WW8Num50"/>
    <w:lvl w:ilvl="0">
      <w:start w:val="1"/>
      <w:numFmt w:val="lowerLetter"/>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rPr>
        <w:rFonts w:ascii="Calibri" w:hAnsi="Calibri" w:cs="Calibri"/>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33"/>
    <w:multiLevelType w:val="singleLevel"/>
    <w:tmpl w:val="00000033"/>
    <w:name w:val="WW8Num52"/>
    <w:lvl w:ilvl="0">
      <w:start w:val="1"/>
      <w:numFmt w:val="decimal"/>
      <w:lvlText w:val="%1)"/>
      <w:lvlJc w:val="left"/>
      <w:pPr>
        <w:tabs>
          <w:tab w:val="num" w:pos="0"/>
        </w:tabs>
        <w:ind w:left="720" w:hanging="360"/>
      </w:pPr>
      <w:rPr>
        <w:rFonts w:ascii="Calibri" w:hAnsi="Calibri" w:cs="Arial"/>
        <w:sz w:val="20"/>
        <w:szCs w:val="20"/>
        <w:lang w:val="pl-PL" w:eastAsia="en-US"/>
      </w:rPr>
    </w:lvl>
  </w:abstractNum>
  <w:abstractNum w:abstractNumId="13">
    <w:nsid w:val="00000034"/>
    <w:multiLevelType w:val="singleLevel"/>
    <w:tmpl w:val="00000034"/>
    <w:name w:val="WW8Num53"/>
    <w:lvl w:ilvl="0">
      <w:start w:val="1"/>
      <w:numFmt w:val="lowerLetter"/>
      <w:lvlText w:val="%1)"/>
      <w:lvlJc w:val="left"/>
      <w:pPr>
        <w:tabs>
          <w:tab w:val="num" w:pos="0"/>
        </w:tabs>
        <w:ind w:left="3589" w:hanging="360"/>
      </w:pPr>
      <w:rPr>
        <w:rFonts w:ascii="Calibri" w:hAnsi="Calibri" w:cs="Calibri"/>
        <w:sz w:val="20"/>
        <w:szCs w:val="20"/>
      </w:rPr>
    </w:lvl>
  </w:abstractNum>
  <w:abstractNum w:abstractNumId="14">
    <w:nsid w:val="00000050"/>
    <w:multiLevelType w:val="multilevel"/>
    <w:tmpl w:val="2D48792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4943F72"/>
    <w:multiLevelType w:val="hybridMultilevel"/>
    <w:tmpl w:val="64DA6ED4"/>
    <w:lvl w:ilvl="0" w:tplc="5720E6A4">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8F0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602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ACA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29A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9263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E87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A40F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CD0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0759220C"/>
    <w:multiLevelType w:val="multilevel"/>
    <w:tmpl w:val="F12474C4"/>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8">
    <w:nsid w:val="083804DB"/>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08C17AB3"/>
    <w:multiLevelType w:val="hybridMultilevel"/>
    <w:tmpl w:val="A066E7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C4D04D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EEC3590"/>
    <w:multiLevelType w:val="hybridMultilevel"/>
    <w:tmpl w:val="3BE06508"/>
    <w:lvl w:ilvl="0" w:tplc="04150011">
      <w:start w:val="1"/>
      <w:numFmt w:val="decimal"/>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125AB8"/>
    <w:multiLevelType w:val="hybridMultilevel"/>
    <w:tmpl w:val="7EB0C48E"/>
    <w:lvl w:ilvl="0" w:tplc="0415000F">
      <w:start w:val="1"/>
      <w:numFmt w:val="decimal"/>
      <w:lvlText w:val="%1."/>
      <w:lvlJc w:val="left"/>
      <w:pPr>
        <w:ind w:left="1480" w:hanging="360"/>
      </w:pPr>
    </w:lvl>
    <w:lvl w:ilvl="1" w:tplc="04150011">
      <w:start w:val="1"/>
      <w:numFmt w:val="decimal"/>
      <w:lvlText w:val="%2)"/>
      <w:lvlJc w:val="left"/>
      <w:pPr>
        <w:ind w:left="72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3">
    <w:nsid w:val="102C0EA0"/>
    <w:multiLevelType w:val="hybridMultilevel"/>
    <w:tmpl w:val="36D4C41C"/>
    <w:lvl w:ilvl="0" w:tplc="A552C2B6">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nsid w:val="1032747D"/>
    <w:multiLevelType w:val="multilevel"/>
    <w:tmpl w:val="D998247C"/>
    <w:lvl w:ilvl="0">
      <w:start w:val="1"/>
      <w:numFmt w:val="decimal"/>
      <w:pStyle w:val="spistrescipoziom1"/>
      <w:lvlText w:val="%1."/>
      <w:lvlJc w:val="left"/>
      <w:pPr>
        <w:ind w:left="360" w:hanging="360"/>
      </w:pPr>
      <w:rPr>
        <w:rFonts w:asciiTheme="minorHAnsi" w:eastAsia="Times New Roman" w:hAnsiTheme="minorHAnsi" w:cstheme="minorHAnsi" w:hint="default"/>
        <w:b w:val="0"/>
        <w:i w:val="0"/>
        <w:color w:val="auto"/>
        <w:sz w:val="24"/>
        <w:szCs w:val="24"/>
        <w:u w:val="none"/>
      </w:rPr>
    </w:lvl>
    <w:lvl w:ilvl="1">
      <w:start w:val="1"/>
      <w:numFmt w:val="decimal"/>
      <w:pStyle w:val="spistrescipoziom2"/>
      <w:lvlText w:val="%1.%2."/>
      <w:lvlJc w:val="left"/>
      <w:pPr>
        <w:ind w:left="792" w:hanging="432"/>
      </w:pPr>
      <w:rPr>
        <w:rFonts w:hint="default"/>
        <w:b w:val="0"/>
        <w:i w:val="0"/>
        <w:color w:val="auto"/>
        <w:sz w:val="22"/>
        <w:szCs w:val="22"/>
        <w:u w:val="none"/>
      </w:rPr>
    </w:lvl>
    <w:lvl w:ilvl="2">
      <w:start w:val="1"/>
      <w:numFmt w:val="decimal"/>
      <w:lvlText w:val="%1.%2.%3."/>
      <w:lvlJc w:val="left"/>
      <w:pPr>
        <w:ind w:left="1224" w:hanging="504"/>
      </w:pPr>
      <w:rPr>
        <w:rFonts w:hint="default"/>
        <w:b w:val="0"/>
        <w:i w:val="0"/>
        <w:color w:val="auto"/>
        <w:sz w:val="24"/>
        <w:szCs w:val="24"/>
        <w:u w:val="none"/>
      </w:rPr>
    </w:lvl>
    <w:lvl w:ilvl="3">
      <w:start w:val="1"/>
      <w:numFmt w:val="lowerLetter"/>
      <w:lvlText w:val="(%4)"/>
      <w:lvlJc w:val="left"/>
      <w:pPr>
        <w:ind w:left="1728" w:hanging="648"/>
      </w:pPr>
      <w:rPr>
        <w:rFonts w:hint="default"/>
        <w:b w:val="0"/>
        <w:i w:val="0"/>
        <w:color w:val="auto"/>
        <w:sz w:val="24"/>
        <w:szCs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1575D35"/>
    <w:multiLevelType w:val="singleLevel"/>
    <w:tmpl w:val="0000000B"/>
    <w:lvl w:ilvl="0">
      <w:start w:val="1"/>
      <w:numFmt w:val="decimal"/>
      <w:lvlText w:val="%1)"/>
      <w:lvlJc w:val="left"/>
      <w:pPr>
        <w:tabs>
          <w:tab w:val="num" w:pos="0"/>
        </w:tabs>
        <w:ind w:left="446" w:hanging="360"/>
      </w:pPr>
      <w:rPr>
        <w:rFonts w:hint="default"/>
      </w:rPr>
    </w:lvl>
  </w:abstractNum>
  <w:abstractNum w:abstractNumId="26">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8A40497"/>
    <w:multiLevelType w:val="hybridMultilevel"/>
    <w:tmpl w:val="DA56D3BA"/>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1AE74413"/>
    <w:multiLevelType w:val="hybridMultilevel"/>
    <w:tmpl w:val="8AD48208"/>
    <w:lvl w:ilvl="0" w:tplc="04150011">
      <w:start w:val="1"/>
      <w:numFmt w:val="decimal"/>
      <w:lvlText w:val="%1)"/>
      <w:lvlJc w:val="left"/>
      <w:pPr>
        <w:ind w:left="836" w:hanging="360"/>
      </w:pPr>
    </w:lvl>
    <w:lvl w:ilvl="1" w:tplc="04150019">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0">
    <w:nsid w:val="223F7FDB"/>
    <w:multiLevelType w:val="hybridMultilevel"/>
    <w:tmpl w:val="B35C4C20"/>
    <w:lvl w:ilvl="0" w:tplc="B5D68994">
      <w:start w:val="1"/>
      <w:numFmt w:val="decimal"/>
      <w:lvlText w:val="%1)"/>
      <w:lvlJc w:val="left"/>
      <w:pPr>
        <w:ind w:left="444" w:hanging="360"/>
      </w:pPr>
      <w:rPr>
        <w:rFonts w:hint="default"/>
        <w:b w:val="0"/>
        <w:sz w:val="16"/>
      </w:rPr>
    </w:lvl>
    <w:lvl w:ilvl="1" w:tplc="04150019" w:tentative="1">
      <w:start w:val="1"/>
      <w:numFmt w:val="lowerLetter"/>
      <w:lvlText w:val="%2."/>
      <w:lvlJc w:val="left"/>
      <w:pPr>
        <w:ind w:left="1164" w:hanging="360"/>
      </w:pPr>
    </w:lvl>
    <w:lvl w:ilvl="2" w:tplc="0415001B" w:tentative="1">
      <w:start w:val="1"/>
      <w:numFmt w:val="lowerRoman"/>
      <w:lvlText w:val="%3."/>
      <w:lvlJc w:val="right"/>
      <w:pPr>
        <w:ind w:left="1884" w:hanging="180"/>
      </w:pPr>
    </w:lvl>
    <w:lvl w:ilvl="3" w:tplc="0415000F" w:tentative="1">
      <w:start w:val="1"/>
      <w:numFmt w:val="decimal"/>
      <w:lvlText w:val="%4."/>
      <w:lvlJc w:val="left"/>
      <w:pPr>
        <w:ind w:left="2604" w:hanging="360"/>
      </w:pPr>
    </w:lvl>
    <w:lvl w:ilvl="4" w:tplc="04150019" w:tentative="1">
      <w:start w:val="1"/>
      <w:numFmt w:val="lowerLetter"/>
      <w:lvlText w:val="%5."/>
      <w:lvlJc w:val="left"/>
      <w:pPr>
        <w:ind w:left="3324" w:hanging="360"/>
      </w:pPr>
    </w:lvl>
    <w:lvl w:ilvl="5" w:tplc="0415001B" w:tentative="1">
      <w:start w:val="1"/>
      <w:numFmt w:val="lowerRoman"/>
      <w:lvlText w:val="%6."/>
      <w:lvlJc w:val="right"/>
      <w:pPr>
        <w:ind w:left="4044" w:hanging="180"/>
      </w:pPr>
    </w:lvl>
    <w:lvl w:ilvl="6" w:tplc="0415000F" w:tentative="1">
      <w:start w:val="1"/>
      <w:numFmt w:val="decimal"/>
      <w:lvlText w:val="%7."/>
      <w:lvlJc w:val="left"/>
      <w:pPr>
        <w:ind w:left="4764" w:hanging="360"/>
      </w:pPr>
    </w:lvl>
    <w:lvl w:ilvl="7" w:tplc="04150019" w:tentative="1">
      <w:start w:val="1"/>
      <w:numFmt w:val="lowerLetter"/>
      <w:lvlText w:val="%8."/>
      <w:lvlJc w:val="left"/>
      <w:pPr>
        <w:ind w:left="5484" w:hanging="360"/>
      </w:pPr>
    </w:lvl>
    <w:lvl w:ilvl="8" w:tplc="0415001B" w:tentative="1">
      <w:start w:val="1"/>
      <w:numFmt w:val="lowerRoman"/>
      <w:lvlText w:val="%9."/>
      <w:lvlJc w:val="right"/>
      <w:pPr>
        <w:ind w:left="6204" w:hanging="180"/>
      </w:pPr>
    </w:lvl>
  </w:abstractNum>
  <w:abstractNum w:abstractNumId="31">
    <w:nsid w:val="22B35C21"/>
    <w:multiLevelType w:val="hybridMultilevel"/>
    <w:tmpl w:val="04269AC6"/>
    <w:lvl w:ilvl="0" w:tplc="19DC79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DC08D9"/>
    <w:multiLevelType w:val="multilevel"/>
    <w:tmpl w:val="50B80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23AB171E"/>
    <w:multiLevelType w:val="multilevel"/>
    <w:tmpl w:val="1346B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85A2BF4"/>
    <w:multiLevelType w:val="multilevel"/>
    <w:tmpl w:val="E79CF5A0"/>
    <w:name w:val="WW8Num72"/>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color w:val="000000" w:themeColor="text1"/>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nsid w:val="28D3702C"/>
    <w:multiLevelType w:val="hybridMultilevel"/>
    <w:tmpl w:val="732612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E54CC28">
      <w:start w:val="1"/>
      <w:numFmt w:val="lowerLetter"/>
      <w:lvlText w:val="%4)"/>
      <w:lvlJc w:val="left"/>
      <w:pPr>
        <w:ind w:left="2880" w:hanging="360"/>
      </w:pPr>
      <w:rPr>
        <w:rFonts w:asciiTheme="minorHAnsi" w:eastAsia="Times New Roman"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2762019"/>
    <w:multiLevelType w:val="multilevel"/>
    <w:tmpl w:val="43A44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33C13EAE"/>
    <w:multiLevelType w:val="hybridMultilevel"/>
    <w:tmpl w:val="321EF758"/>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4781E54"/>
    <w:multiLevelType w:val="multilevel"/>
    <w:tmpl w:val="8932B65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34EC0A1E"/>
    <w:multiLevelType w:val="hybridMultilevel"/>
    <w:tmpl w:val="A9D6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91E74EA"/>
    <w:multiLevelType w:val="hybridMultilevel"/>
    <w:tmpl w:val="7862ADC4"/>
    <w:name w:val="WW8Num542"/>
    <w:lvl w:ilvl="0" w:tplc="B96035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B026D52"/>
    <w:multiLevelType w:val="hybridMultilevel"/>
    <w:tmpl w:val="6D7CCD68"/>
    <w:lvl w:ilvl="0" w:tplc="C22CC17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4">
    <w:nsid w:val="3E586DC9"/>
    <w:multiLevelType w:val="hybridMultilevel"/>
    <w:tmpl w:val="33C44838"/>
    <w:lvl w:ilvl="0" w:tplc="D8165E4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67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82E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2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26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2803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025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E5A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416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1191F6D"/>
    <w:multiLevelType w:val="multilevel"/>
    <w:tmpl w:val="7A848C9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nsid w:val="418265AA"/>
    <w:multiLevelType w:val="hybridMultilevel"/>
    <w:tmpl w:val="1264D5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1E94FB9"/>
    <w:multiLevelType w:val="hybridMultilevel"/>
    <w:tmpl w:val="7C66E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9161332"/>
    <w:multiLevelType w:val="hybridMultilevel"/>
    <w:tmpl w:val="3866F730"/>
    <w:lvl w:ilvl="0" w:tplc="816A60D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38A5D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54981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4D09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60F2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8A64C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C0B4F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CE5E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1A268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nsid w:val="49754F1F"/>
    <w:multiLevelType w:val="multilevel"/>
    <w:tmpl w:val="347E0DCC"/>
    <w:lvl w:ilvl="0">
      <w:start w:val="1"/>
      <w:numFmt w:val="decimal"/>
      <w:pStyle w:val="2poziomELO"/>
      <w:lvlText w:val="%1."/>
      <w:lvlJc w:val="left"/>
      <w:pPr>
        <w:tabs>
          <w:tab w:val="num" w:pos="360"/>
        </w:tabs>
        <w:ind w:left="360" w:hanging="360"/>
      </w:pPr>
      <w:rPr>
        <w:rFonts w:hint="default"/>
      </w:rPr>
    </w:lvl>
    <w:lvl w:ilvl="1">
      <w:start w:val="1"/>
      <w:numFmt w:val="decimal"/>
      <w:pStyle w:val="3poziomELO"/>
      <w:lvlText w:val="%1.%2."/>
      <w:lvlJc w:val="left"/>
      <w:pPr>
        <w:tabs>
          <w:tab w:val="num" w:pos="1142"/>
        </w:tabs>
        <w:ind w:left="114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nsid w:val="4A991288"/>
    <w:multiLevelType w:val="multilevel"/>
    <w:tmpl w:val="B3F43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4B802CE9"/>
    <w:multiLevelType w:val="hybridMultilevel"/>
    <w:tmpl w:val="0054ECB2"/>
    <w:lvl w:ilvl="0" w:tplc="1FD2127E">
      <w:start w:val="1"/>
      <w:numFmt w:val="decimal"/>
      <w:lvlText w:val="%1."/>
      <w:lvlJc w:val="left"/>
      <w:pPr>
        <w:ind w:left="428" w:hanging="428"/>
        <w:jc w:val="right"/>
      </w:pPr>
      <w:rPr>
        <w:rFonts w:ascii="Calibri" w:eastAsia="Calibri" w:hAnsi="Calibri" w:cs="Times New Roman" w:hint="default"/>
        <w:b w:val="0"/>
        <w:spacing w:val="-1"/>
        <w:w w:val="99"/>
        <w:sz w:val="22"/>
        <w:szCs w:val="22"/>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7D0257B0">
      <w:start w:val="1"/>
      <w:numFmt w:val="lowerLetter"/>
      <w:lvlText w:val="%3)"/>
      <w:lvlJc w:val="left"/>
      <w:pPr>
        <w:ind w:left="1651" w:hanging="360"/>
      </w:pPr>
      <w:rPr>
        <w:rFonts w:hint="default"/>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52">
    <w:nsid w:val="4B9254E9"/>
    <w:multiLevelType w:val="hybridMultilevel"/>
    <w:tmpl w:val="BB10E2CE"/>
    <w:lvl w:ilvl="0" w:tplc="7F405898">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C481F40"/>
    <w:multiLevelType w:val="hybridMultilevel"/>
    <w:tmpl w:val="0596A2B2"/>
    <w:lvl w:ilvl="0" w:tplc="52D40B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3077DC1"/>
    <w:multiLevelType w:val="hybridMultilevel"/>
    <w:tmpl w:val="7946DBAC"/>
    <w:lvl w:ilvl="0" w:tplc="F0B27096">
      <w:start w:val="1"/>
      <w:numFmt w:val="lowerLetter"/>
      <w:lvlText w:val="%1)"/>
      <w:lvlJc w:val="left"/>
      <w:pPr>
        <w:ind w:left="2"/>
      </w:pPr>
      <w:rPr>
        <w:rFonts w:ascii="Arial" w:eastAsia="Calibri" w:hAnsi="Arial" w:cs="Arial"/>
        <w:b w:val="0"/>
        <w:i w:val="0"/>
        <w:strike w:val="0"/>
        <w:dstrike w:val="0"/>
        <w:color w:val="000000"/>
        <w:sz w:val="18"/>
        <w:szCs w:val="18"/>
        <w:u w:val="none" w:color="000000"/>
        <w:bdr w:val="none" w:sz="0" w:space="0" w:color="auto"/>
        <w:shd w:val="clear" w:color="auto" w:fill="auto"/>
        <w:vertAlign w:val="baseline"/>
      </w:rPr>
    </w:lvl>
    <w:lvl w:ilvl="1" w:tplc="F24630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CFA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EF8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E8ADA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6E3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6A297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5819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4C09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nsid w:val="54DD693D"/>
    <w:multiLevelType w:val="hybridMultilevel"/>
    <w:tmpl w:val="4A0636BE"/>
    <w:lvl w:ilvl="0" w:tplc="94924D40">
      <w:start w:val="1"/>
      <w:numFmt w:val="decimal"/>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906EA6">
      <w:start w:val="1"/>
      <w:numFmt w:val="bullet"/>
      <w:lvlText w:val="–"/>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88E5E">
      <w:start w:val="1"/>
      <w:numFmt w:val="bullet"/>
      <w:lvlText w:val="▪"/>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4E050">
      <w:start w:val="1"/>
      <w:numFmt w:val="bullet"/>
      <w:lvlText w:val="•"/>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03F94">
      <w:start w:val="1"/>
      <w:numFmt w:val="bullet"/>
      <w:lvlText w:val="o"/>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E06E6">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4C14">
      <w:start w:val="1"/>
      <w:numFmt w:val="bullet"/>
      <w:lvlText w:val="•"/>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6FF7C">
      <w:start w:val="1"/>
      <w:numFmt w:val="bullet"/>
      <w:lvlText w:val="o"/>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488E2">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6BD4701"/>
    <w:multiLevelType w:val="hybridMultilevel"/>
    <w:tmpl w:val="862A5D72"/>
    <w:lvl w:ilvl="0" w:tplc="60B0B96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57D136D1"/>
    <w:multiLevelType w:val="hybridMultilevel"/>
    <w:tmpl w:val="23F0072A"/>
    <w:lvl w:ilvl="0" w:tplc="FDE26F9C">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EA9379F"/>
    <w:multiLevelType w:val="hybridMultilevel"/>
    <w:tmpl w:val="815058E0"/>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0">
    <w:nsid w:val="5EF40592"/>
    <w:multiLevelType w:val="hybridMultilevel"/>
    <w:tmpl w:val="D4A8EC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FB1565D"/>
    <w:multiLevelType w:val="hybridMultilevel"/>
    <w:tmpl w:val="F6303384"/>
    <w:lvl w:ilvl="0" w:tplc="DA0EFD12">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4EC4E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7EF2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FA3D3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BA8DE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00FE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2864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005C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88F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nsid w:val="603F1DA5"/>
    <w:multiLevelType w:val="hybridMultilevel"/>
    <w:tmpl w:val="F8BA8A30"/>
    <w:lvl w:ilvl="0" w:tplc="C660D44E">
      <w:start w:val="1"/>
      <w:numFmt w:val="lowerLetter"/>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AD0C28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1F8D71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282011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39C41A2">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C6C5C9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98CCE8">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F06424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25AF4B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3">
    <w:nsid w:val="6255107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62E24B4F"/>
    <w:multiLevelType w:val="hybridMultilevel"/>
    <w:tmpl w:val="A2DE969E"/>
    <w:lvl w:ilvl="0" w:tplc="71E02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5DA161F"/>
    <w:multiLevelType w:val="hybridMultilevel"/>
    <w:tmpl w:val="A6103452"/>
    <w:lvl w:ilvl="0" w:tplc="816A347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688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8E6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6F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CFD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A40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9B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C71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A6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6D132F2"/>
    <w:multiLevelType w:val="hybridMultilevel"/>
    <w:tmpl w:val="95AC6CCE"/>
    <w:lvl w:ilvl="0" w:tplc="0FDA61CE">
      <w:start w:val="1"/>
      <w:numFmt w:val="decimal"/>
      <w:lvlText w:val="%1."/>
      <w:lvlJc w:val="left"/>
      <w:pPr>
        <w:ind w:left="720" w:hanging="360"/>
      </w:pPr>
      <w:rPr>
        <w:rFonts w:cs="Times New Roman" w:hint="default"/>
        <w:b w:val="0"/>
        <w:i w:val="0"/>
        <w:color w:val="auto"/>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6B294974"/>
    <w:multiLevelType w:val="hybridMultilevel"/>
    <w:tmpl w:val="5936E996"/>
    <w:lvl w:ilvl="0" w:tplc="AEB250C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832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2020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100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9C5C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4E0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78EBD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6AA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3C30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nsid w:val="6F166B35"/>
    <w:multiLevelType w:val="hybridMultilevel"/>
    <w:tmpl w:val="45B0C3F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9">
    <w:nsid w:val="700B2AE1"/>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70640C6B"/>
    <w:multiLevelType w:val="hybridMultilevel"/>
    <w:tmpl w:val="D7DCA1B2"/>
    <w:lvl w:ilvl="0" w:tplc="C0528F4C">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B7888CA0">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7D0257B0">
      <w:start w:val="1"/>
      <w:numFmt w:val="lowerLetter"/>
      <w:lvlText w:val="%3)"/>
      <w:lvlJc w:val="left"/>
      <w:pPr>
        <w:ind w:left="1766" w:hanging="360"/>
      </w:pPr>
      <w:rPr>
        <w:rFonts w:hint="default"/>
      </w:rPr>
    </w:lvl>
    <w:lvl w:ilvl="3" w:tplc="444457BE">
      <w:start w:val="1"/>
      <w:numFmt w:val="bullet"/>
      <w:lvlText w:val="•"/>
      <w:lvlJc w:val="left"/>
      <w:pPr>
        <w:ind w:left="2709" w:hanging="360"/>
      </w:pPr>
      <w:rPr>
        <w:rFonts w:hint="default"/>
      </w:rPr>
    </w:lvl>
    <w:lvl w:ilvl="4" w:tplc="8B04A5FA">
      <w:start w:val="1"/>
      <w:numFmt w:val="bullet"/>
      <w:lvlText w:val="•"/>
      <w:lvlJc w:val="left"/>
      <w:pPr>
        <w:ind w:left="3651" w:hanging="360"/>
      </w:pPr>
      <w:rPr>
        <w:rFonts w:hint="default"/>
      </w:rPr>
    </w:lvl>
    <w:lvl w:ilvl="5" w:tplc="E346AA44">
      <w:start w:val="1"/>
      <w:numFmt w:val="bullet"/>
      <w:lvlText w:val="•"/>
      <w:lvlJc w:val="left"/>
      <w:pPr>
        <w:ind w:left="4594" w:hanging="360"/>
      </w:pPr>
      <w:rPr>
        <w:rFonts w:hint="default"/>
      </w:rPr>
    </w:lvl>
    <w:lvl w:ilvl="6" w:tplc="852A0CD2">
      <w:start w:val="1"/>
      <w:numFmt w:val="bullet"/>
      <w:lvlText w:val="•"/>
      <w:lvlJc w:val="left"/>
      <w:pPr>
        <w:ind w:left="5536" w:hanging="360"/>
      </w:pPr>
      <w:rPr>
        <w:rFonts w:hint="default"/>
      </w:rPr>
    </w:lvl>
    <w:lvl w:ilvl="7" w:tplc="23CA6F5C">
      <w:start w:val="1"/>
      <w:numFmt w:val="bullet"/>
      <w:lvlText w:val="•"/>
      <w:lvlJc w:val="left"/>
      <w:pPr>
        <w:ind w:left="6479" w:hanging="360"/>
      </w:pPr>
      <w:rPr>
        <w:rFonts w:hint="default"/>
      </w:rPr>
    </w:lvl>
    <w:lvl w:ilvl="8" w:tplc="7B62D6EA">
      <w:start w:val="1"/>
      <w:numFmt w:val="bullet"/>
      <w:lvlText w:val="•"/>
      <w:lvlJc w:val="left"/>
      <w:pPr>
        <w:ind w:left="7421" w:hanging="360"/>
      </w:pPr>
      <w:rPr>
        <w:rFonts w:hint="default"/>
      </w:rPr>
    </w:lvl>
  </w:abstractNum>
  <w:abstractNum w:abstractNumId="71">
    <w:nsid w:val="751A31A4"/>
    <w:multiLevelType w:val="hybridMultilevel"/>
    <w:tmpl w:val="9B266C7A"/>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854100D"/>
    <w:multiLevelType w:val="hybridMultilevel"/>
    <w:tmpl w:val="3514BD24"/>
    <w:lvl w:ilvl="0" w:tplc="181650E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F3036AB"/>
    <w:multiLevelType w:val="hybridMultilevel"/>
    <w:tmpl w:val="54C81334"/>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14"/>
  </w:num>
  <w:num w:numId="2">
    <w:abstractNumId w:val="35"/>
  </w:num>
  <w:num w:numId="3">
    <w:abstractNumId w:val="63"/>
  </w:num>
  <w:num w:numId="4">
    <w:abstractNumId w:val="70"/>
  </w:num>
  <w:num w:numId="5">
    <w:abstractNumId w:val="59"/>
  </w:num>
  <w:num w:numId="6">
    <w:abstractNumId w:val="29"/>
  </w:num>
  <w:num w:numId="7">
    <w:abstractNumId w:val="31"/>
  </w:num>
  <w:num w:numId="8">
    <w:abstractNumId w:val="26"/>
  </w:num>
  <w:num w:numId="9">
    <w:abstractNumId w:val="64"/>
  </w:num>
  <w:num w:numId="10">
    <w:abstractNumId w:val="18"/>
  </w:num>
  <w:num w:numId="11">
    <w:abstractNumId w:val="69"/>
  </w:num>
  <w:num w:numId="12">
    <w:abstractNumId w:val="22"/>
  </w:num>
  <w:num w:numId="13">
    <w:abstractNumId w:val="51"/>
  </w:num>
  <w:num w:numId="14">
    <w:abstractNumId w:val="57"/>
  </w:num>
  <w:num w:numId="15">
    <w:abstractNumId w:val="17"/>
  </w:num>
  <w:num w:numId="16">
    <w:abstractNumId w:val="73"/>
  </w:num>
  <w:num w:numId="17">
    <w:abstractNumId w:val="20"/>
  </w:num>
  <w:num w:numId="18">
    <w:abstractNumId w:val="32"/>
  </w:num>
  <w:num w:numId="19">
    <w:abstractNumId w:val="50"/>
  </w:num>
  <w:num w:numId="20">
    <w:abstractNumId w:val="15"/>
  </w:num>
  <w:num w:numId="21">
    <w:abstractNumId w:val="71"/>
  </w:num>
  <w:num w:numId="22">
    <w:abstractNumId w:val="43"/>
  </w:num>
  <w:num w:numId="23">
    <w:abstractNumId w:val="34"/>
  </w:num>
  <w:num w:numId="24">
    <w:abstractNumId w:val="28"/>
  </w:num>
  <w:num w:numId="25">
    <w:abstractNumId w:val="38"/>
  </w:num>
  <w:num w:numId="26">
    <w:abstractNumId w:val="49"/>
  </w:num>
  <w:num w:numId="27">
    <w:abstractNumId w:val="66"/>
  </w:num>
  <w:num w:numId="28">
    <w:abstractNumId w:val="30"/>
  </w:num>
  <w:num w:numId="29">
    <w:abstractNumId w:val="0"/>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startOverride w:val="1"/>
    </w:lvlOverride>
    <w:lvlOverride w:ilvl="1"/>
    <w:lvlOverride w:ilvl="2"/>
    <w:lvlOverride w:ilvl="3"/>
    <w:lvlOverride w:ilvl="4"/>
    <w:lvlOverride w:ilvl="5"/>
    <w:lvlOverride w:ilvl="6"/>
    <w:lvlOverride w:ilvl="7"/>
    <w:lvlOverride w:ilvl="8"/>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num>
  <w:num w:numId="51">
    <w:abstractNumId w:val="44"/>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 w:numId="57">
    <w:abstractNumId w:val="37"/>
  </w:num>
  <w:num w:numId="58">
    <w:abstractNumId w:val="33"/>
  </w:num>
  <w:num w:numId="59">
    <w:abstractNumId w:val="21"/>
  </w:num>
  <w:num w:numId="60">
    <w:abstractNumId w:val="23"/>
  </w:num>
  <w:num w:numId="61">
    <w:abstractNumId w:val="68"/>
  </w:num>
  <w:num w:numId="62">
    <w:abstractNumId w:val="24"/>
  </w:num>
  <w:num w:numId="63">
    <w:abstractNumId w:val="36"/>
  </w:num>
  <w:num w:numId="64">
    <w:abstractNumId w:val="56"/>
  </w:num>
  <w:num w:numId="65">
    <w:abstractNumId w:val="19"/>
  </w:num>
  <w:num w:numId="66">
    <w:abstractNumId w:val="24"/>
    <w:lvlOverride w:ilvl="0">
      <w:startOverride w:val="15"/>
    </w:lvlOverride>
    <w:lvlOverride w:ilvl="1">
      <w:startOverride w:val="1"/>
    </w:lvlOverride>
  </w:num>
  <w:num w:numId="67">
    <w:abstractNumId w:val="4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hdrShapeDefaults>
    <o:shapedefaults v:ext="edit" spidmax="2052"/>
  </w:hdrShapeDefaults>
  <w:footnotePr>
    <w:footnote w:id="-1"/>
    <w:footnote w:id="0"/>
  </w:footnotePr>
  <w:endnotePr>
    <w:endnote w:id="-1"/>
    <w:endnote w:id="0"/>
  </w:endnotePr>
  <w:compat/>
  <w:rsids>
    <w:rsidRoot w:val="00B97871"/>
    <w:rsid w:val="00003F5D"/>
    <w:rsid w:val="00004ECE"/>
    <w:rsid w:val="00007972"/>
    <w:rsid w:val="00010F10"/>
    <w:rsid w:val="00020C5C"/>
    <w:rsid w:val="00030380"/>
    <w:rsid w:val="00034DDC"/>
    <w:rsid w:val="00061916"/>
    <w:rsid w:val="00066E6D"/>
    <w:rsid w:val="00076105"/>
    <w:rsid w:val="0008705F"/>
    <w:rsid w:val="000A0291"/>
    <w:rsid w:val="000A04CC"/>
    <w:rsid w:val="000B0358"/>
    <w:rsid w:val="000B1675"/>
    <w:rsid w:val="000C03A2"/>
    <w:rsid w:val="000D1AE7"/>
    <w:rsid w:val="000D544B"/>
    <w:rsid w:val="000D6E9D"/>
    <w:rsid w:val="000F1989"/>
    <w:rsid w:val="000F21B7"/>
    <w:rsid w:val="000F2C02"/>
    <w:rsid w:val="000F5FB7"/>
    <w:rsid w:val="00101569"/>
    <w:rsid w:val="00107051"/>
    <w:rsid w:val="001079E7"/>
    <w:rsid w:val="00130479"/>
    <w:rsid w:val="00135E4C"/>
    <w:rsid w:val="00136FF1"/>
    <w:rsid w:val="00140E53"/>
    <w:rsid w:val="00143F82"/>
    <w:rsid w:val="00153E22"/>
    <w:rsid w:val="00160646"/>
    <w:rsid w:val="001630E0"/>
    <w:rsid w:val="00180006"/>
    <w:rsid w:val="001A39CC"/>
    <w:rsid w:val="001A57F5"/>
    <w:rsid w:val="001A6EEA"/>
    <w:rsid w:val="001A7E45"/>
    <w:rsid w:val="001B0FAA"/>
    <w:rsid w:val="001B1DB5"/>
    <w:rsid w:val="001C226C"/>
    <w:rsid w:val="001C3B70"/>
    <w:rsid w:val="001C3F8F"/>
    <w:rsid w:val="001D19F1"/>
    <w:rsid w:val="001E10C0"/>
    <w:rsid w:val="001E5055"/>
    <w:rsid w:val="001E6EC3"/>
    <w:rsid w:val="001F038A"/>
    <w:rsid w:val="001F24C6"/>
    <w:rsid w:val="001F2541"/>
    <w:rsid w:val="00202E70"/>
    <w:rsid w:val="00211B52"/>
    <w:rsid w:val="002135F0"/>
    <w:rsid w:val="0021623A"/>
    <w:rsid w:val="00217C3E"/>
    <w:rsid w:val="00221A1E"/>
    <w:rsid w:val="00226C63"/>
    <w:rsid w:val="00231669"/>
    <w:rsid w:val="00236484"/>
    <w:rsid w:val="00241D91"/>
    <w:rsid w:val="00242FD7"/>
    <w:rsid w:val="002476E0"/>
    <w:rsid w:val="002505BE"/>
    <w:rsid w:val="00251540"/>
    <w:rsid w:val="00252DCE"/>
    <w:rsid w:val="00263701"/>
    <w:rsid w:val="002849A7"/>
    <w:rsid w:val="002A0317"/>
    <w:rsid w:val="002B0459"/>
    <w:rsid w:val="002B2670"/>
    <w:rsid w:val="002D0A2E"/>
    <w:rsid w:val="002E4908"/>
    <w:rsid w:val="002E49C4"/>
    <w:rsid w:val="003002A0"/>
    <w:rsid w:val="00300BD4"/>
    <w:rsid w:val="0030537D"/>
    <w:rsid w:val="0031359C"/>
    <w:rsid w:val="00313A30"/>
    <w:rsid w:val="0031490D"/>
    <w:rsid w:val="003167BA"/>
    <w:rsid w:val="0032157B"/>
    <w:rsid w:val="003233C4"/>
    <w:rsid w:val="00324A54"/>
    <w:rsid w:val="00325CD1"/>
    <w:rsid w:val="003350DA"/>
    <w:rsid w:val="00337049"/>
    <w:rsid w:val="00337F37"/>
    <w:rsid w:val="003518B9"/>
    <w:rsid w:val="00353F7A"/>
    <w:rsid w:val="00356D7D"/>
    <w:rsid w:val="00363B0D"/>
    <w:rsid w:val="003810C1"/>
    <w:rsid w:val="00383670"/>
    <w:rsid w:val="00393ABD"/>
    <w:rsid w:val="003B60A4"/>
    <w:rsid w:val="003C11CF"/>
    <w:rsid w:val="003C2FDF"/>
    <w:rsid w:val="003C6A47"/>
    <w:rsid w:val="003C7210"/>
    <w:rsid w:val="003D645C"/>
    <w:rsid w:val="004014D6"/>
    <w:rsid w:val="00401AC0"/>
    <w:rsid w:val="00406E2A"/>
    <w:rsid w:val="00410B3F"/>
    <w:rsid w:val="00411B0D"/>
    <w:rsid w:val="004125A3"/>
    <w:rsid w:val="004177A1"/>
    <w:rsid w:val="00417FC9"/>
    <w:rsid w:val="004241F0"/>
    <w:rsid w:val="00425C6F"/>
    <w:rsid w:val="0043358A"/>
    <w:rsid w:val="004519E9"/>
    <w:rsid w:val="00461683"/>
    <w:rsid w:val="0046645A"/>
    <w:rsid w:val="00471361"/>
    <w:rsid w:val="00472A38"/>
    <w:rsid w:val="00483119"/>
    <w:rsid w:val="0048360C"/>
    <w:rsid w:val="00485D91"/>
    <w:rsid w:val="0048775E"/>
    <w:rsid w:val="004948ED"/>
    <w:rsid w:val="00497C41"/>
    <w:rsid w:val="004A3F09"/>
    <w:rsid w:val="004A56E2"/>
    <w:rsid w:val="004B0589"/>
    <w:rsid w:val="004B09E1"/>
    <w:rsid w:val="004B1DE5"/>
    <w:rsid w:val="004B470B"/>
    <w:rsid w:val="004C376A"/>
    <w:rsid w:val="004E566E"/>
    <w:rsid w:val="004E60A2"/>
    <w:rsid w:val="004F098E"/>
    <w:rsid w:val="004F4549"/>
    <w:rsid w:val="00524214"/>
    <w:rsid w:val="00526D77"/>
    <w:rsid w:val="00526F4E"/>
    <w:rsid w:val="00527C49"/>
    <w:rsid w:val="0053047F"/>
    <w:rsid w:val="0053119D"/>
    <w:rsid w:val="00531CDD"/>
    <w:rsid w:val="005334B5"/>
    <w:rsid w:val="005415E4"/>
    <w:rsid w:val="00541B93"/>
    <w:rsid w:val="00546419"/>
    <w:rsid w:val="00564DFB"/>
    <w:rsid w:val="00565CA7"/>
    <w:rsid w:val="00567D21"/>
    <w:rsid w:val="00577971"/>
    <w:rsid w:val="005850CB"/>
    <w:rsid w:val="005878D2"/>
    <w:rsid w:val="005A764B"/>
    <w:rsid w:val="005B5341"/>
    <w:rsid w:val="005C29E6"/>
    <w:rsid w:val="005C7750"/>
    <w:rsid w:val="005D16AD"/>
    <w:rsid w:val="005E0689"/>
    <w:rsid w:val="005E1738"/>
    <w:rsid w:val="005F0400"/>
    <w:rsid w:val="00604226"/>
    <w:rsid w:val="006122EA"/>
    <w:rsid w:val="00613B67"/>
    <w:rsid w:val="00616EAD"/>
    <w:rsid w:val="006228C3"/>
    <w:rsid w:val="006235E9"/>
    <w:rsid w:val="0063503C"/>
    <w:rsid w:val="00640F80"/>
    <w:rsid w:val="006419F1"/>
    <w:rsid w:val="00647A2A"/>
    <w:rsid w:val="00655FCE"/>
    <w:rsid w:val="006614C2"/>
    <w:rsid w:val="00664194"/>
    <w:rsid w:val="00664BC5"/>
    <w:rsid w:val="0067484E"/>
    <w:rsid w:val="00683DCB"/>
    <w:rsid w:val="00684641"/>
    <w:rsid w:val="0069367A"/>
    <w:rsid w:val="0069428A"/>
    <w:rsid w:val="00695841"/>
    <w:rsid w:val="006A21E0"/>
    <w:rsid w:val="006A2735"/>
    <w:rsid w:val="006A40F8"/>
    <w:rsid w:val="006A5E48"/>
    <w:rsid w:val="006D3A99"/>
    <w:rsid w:val="006E514E"/>
    <w:rsid w:val="006F141C"/>
    <w:rsid w:val="007032F3"/>
    <w:rsid w:val="0070613F"/>
    <w:rsid w:val="0070733C"/>
    <w:rsid w:val="00707D9A"/>
    <w:rsid w:val="007166A8"/>
    <w:rsid w:val="00725EA3"/>
    <w:rsid w:val="00737D41"/>
    <w:rsid w:val="00740108"/>
    <w:rsid w:val="00742110"/>
    <w:rsid w:val="00747F1B"/>
    <w:rsid w:val="00773DEF"/>
    <w:rsid w:val="00787008"/>
    <w:rsid w:val="007A1EE1"/>
    <w:rsid w:val="007A5BA1"/>
    <w:rsid w:val="007A7537"/>
    <w:rsid w:val="007B7C39"/>
    <w:rsid w:val="007C24B3"/>
    <w:rsid w:val="007D5C6B"/>
    <w:rsid w:val="007D666C"/>
    <w:rsid w:val="007E20F6"/>
    <w:rsid w:val="007F52C2"/>
    <w:rsid w:val="007F6FB0"/>
    <w:rsid w:val="007F79D3"/>
    <w:rsid w:val="0080262C"/>
    <w:rsid w:val="008122E8"/>
    <w:rsid w:val="0081638F"/>
    <w:rsid w:val="0081693A"/>
    <w:rsid w:val="008241C2"/>
    <w:rsid w:val="008340B4"/>
    <w:rsid w:val="0084770D"/>
    <w:rsid w:val="0085375D"/>
    <w:rsid w:val="00856F88"/>
    <w:rsid w:val="0086370C"/>
    <w:rsid w:val="008875C1"/>
    <w:rsid w:val="008944DD"/>
    <w:rsid w:val="008970BC"/>
    <w:rsid w:val="008B17EB"/>
    <w:rsid w:val="008B3DF1"/>
    <w:rsid w:val="008B4161"/>
    <w:rsid w:val="008C1E38"/>
    <w:rsid w:val="008D654A"/>
    <w:rsid w:val="008D7840"/>
    <w:rsid w:val="008E31E4"/>
    <w:rsid w:val="008F4DB9"/>
    <w:rsid w:val="00914F06"/>
    <w:rsid w:val="009529A2"/>
    <w:rsid w:val="00961E9F"/>
    <w:rsid w:val="00965FDC"/>
    <w:rsid w:val="00987DFC"/>
    <w:rsid w:val="009A0434"/>
    <w:rsid w:val="009A59A9"/>
    <w:rsid w:val="009B143C"/>
    <w:rsid w:val="009B307F"/>
    <w:rsid w:val="009B61D8"/>
    <w:rsid w:val="009C13ED"/>
    <w:rsid w:val="009C4E57"/>
    <w:rsid w:val="009D3F50"/>
    <w:rsid w:val="009D4091"/>
    <w:rsid w:val="009E41F6"/>
    <w:rsid w:val="009F0FF5"/>
    <w:rsid w:val="00A16DC7"/>
    <w:rsid w:val="00A24CFF"/>
    <w:rsid w:val="00A32073"/>
    <w:rsid w:val="00A5579C"/>
    <w:rsid w:val="00A64301"/>
    <w:rsid w:val="00A66A11"/>
    <w:rsid w:val="00A73D3C"/>
    <w:rsid w:val="00A778BA"/>
    <w:rsid w:val="00A8017C"/>
    <w:rsid w:val="00A86B4C"/>
    <w:rsid w:val="00AA0688"/>
    <w:rsid w:val="00AA3AC5"/>
    <w:rsid w:val="00AA7C4F"/>
    <w:rsid w:val="00AB11B8"/>
    <w:rsid w:val="00AC52F3"/>
    <w:rsid w:val="00AC580B"/>
    <w:rsid w:val="00AC67FF"/>
    <w:rsid w:val="00AD2935"/>
    <w:rsid w:val="00AD401E"/>
    <w:rsid w:val="00AD49B0"/>
    <w:rsid w:val="00AD5530"/>
    <w:rsid w:val="00AE3680"/>
    <w:rsid w:val="00AF0C1D"/>
    <w:rsid w:val="00AF63ED"/>
    <w:rsid w:val="00AF69C7"/>
    <w:rsid w:val="00AF7E24"/>
    <w:rsid w:val="00B008EA"/>
    <w:rsid w:val="00B0733B"/>
    <w:rsid w:val="00B1072B"/>
    <w:rsid w:val="00B1293F"/>
    <w:rsid w:val="00B22FE7"/>
    <w:rsid w:val="00B23AEC"/>
    <w:rsid w:val="00B23E80"/>
    <w:rsid w:val="00B24D66"/>
    <w:rsid w:val="00B2720D"/>
    <w:rsid w:val="00B30EF1"/>
    <w:rsid w:val="00B4019F"/>
    <w:rsid w:val="00B51C02"/>
    <w:rsid w:val="00B534B4"/>
    <w:rsid w:val="00B726FD"/>
    <w:rsid w:val="00B759CC"/>
    <w:rsid w:val="00B81A62"/>
    <w:rsid w:val="00B8397B"/>
    <w:rsid w:val="00B92734"/>
    <w:rsid w:val="00B92F45"/>
    <w:rsid w:val="00B97871"/>
    <w:rsid w:val="00BA26D3"/>
    <w:rsid w:val="00BA36DD"/>
    <w:rsid w:val="00BA4F41"/>
    <w:rsid w:val="00BC0FA1"/>
    <w:rsid w:val="00BC4FC2"/>
    <w:rsid w:val="00BC6A5A"/>
    <w:rsid w:val="00BD4B9F"/>
    <w:rsid w:val="00BE6A1D"/>
    <w:rsid w:val="00C10463"/>
    <w:rsid w:val="00C32055"/>
    <w:rsid w:val="00C32F21"/>
    <w:rsid w:val="00C641AD"/>
    <w:rsid w:val="00C743D7"/>
    <w:rsid w:val="00C807E2"/>
    <w:rsid w:val="00C83919"/>
    <w:rsid w:val="00C95D59"/>
    <w:rsid w:val="00CA4156"/>
    <w:rsid w:val="00CB233E"/>
    <w:rsid w:val="00CC28F6"/>
    <w:rsid w:val="00CC704B"/>
    <w:rsid w:val="00CD128A"/>
    <w:rsid w:val="00CD3310"/>
    <w:rsid w:val="00CD4EA1"/>
    <w:rsid w:val="00CE1CA6"/>
    <w:rsid w:val="00CE57A0"/>
    <w:rsid w:val="00CE5950"/>
    <w:rsid w:val="00CF71C6"/>
    <w:rsid w:val="00D01AD8"/>
    <w:rsid w:val="00D06968"/>
    <w:rsid w:val="00D07560"/>
    <w:rsid w:val="00D12019"/>
    <w:rsid w:val="00D27A89"/>
    <w:rsid w:val="00D42AEA"/>
    <w:rsid w:val="00D43D5F"/>
    <w:rsid w:val="00D44162"/>
    <w:rsid w:val="00D511A0"/>
    <w:rsid w:val="00D551DE"/>
    <w:rsid w:val="00D56C63"/>
    <w:rsid w:val="00D57278"/>
    <w:rsid w:val="00D757CC"/>
    <w:rsid w:val="00D777B9"/>
    <w:rsid w:val="00D809B1"/>
    <w:rsid w:val="00D816DB"/>
    <w:rsid w:val="00D84A69"/>
    <w:rsid w:val="00D91915"/>
    <w:rsid w:val="00D930D9"/>
    <w:rsid w:val="00D97E71"/>
    <w:rsid w:val="00DB5874"/>
    <w:rsid w:val="00DC3641"/>
    <w:rsid w:val="00DC5B17"/>
    <w:rsid w:val="00DD048D"/>
    <w:rsid w:val="00DD0F67"/>
    <w:rsid w:val="00DE24EC"/>
    <w:rsid w:val="00DE7F3A"/>
    <w:rsid w:val="00DF142F"/>
    <w:rsid w:val="00DF62A7"/>
    <w:rsid w:val="00DF7C72"/>
    <w:rsid w:val="00E00C88"/>
    <w:rsid w:val="00E022EF"/>
    <w:rsid w:val="00E14278"/>
    <w:rsid w:val="00E17D25"/>
    <w:rsid w:val="00E224C9"/>
    <w:rsid w:val="00E242B6"/>
    <w:rsid w:val="00E37BCA"/>
    <w:rsid w:val="00E415E0"/>
    <w:rsid w:val="00E45D2B"/>
    <w:rsid w:val="00E54455"/>
    <w:rsid w:val="00E718B4"/>
    <w:rsid w:val="00E85EED"/>
    <w:rsid w:val="00E90C37"/>
    <w:rsid w:val="00E92967"/>
    <w:rsid w:val="00E9621F"/>
    <w:rsid w:val="00EA4E55"/>
    <w:rsid w:val="00EA5484"/>
    <w:rsid w:val="00EA6577"/>
    <w:rsid w:val="00EB6A5A"/>
    <w:rsid w:val="00EC097E"/>
    <w:rsid w:val="00EE29F5"/>
    <w:rsid w:val="00EF01A9"/>
    <w:rsid w:val="00EF267E"/>
    <w:rsid w:val="00EF324D"/>
    <w:rsid w:val="00EF33C1"/>
    <w:rsid w:val="00EF7CB3"/>
    <w:rsid w:val="00F057BF"/>
    <w:rsid w:val="00F0726C"/>
    <w:rsid w:val="00F160AD"/>
    <w:rsid w:val="00F1798D"/>
    <w:rsid w:val="00F232A1"/>
    <w:rsid w:val="00F23F4E"/>
    <w:rsid w:val="00F27172"/>
    <w:rsid w:val="00F34201"/>
    <w:rsid w:val="00F42B3D"/>
    <w:rsid w:val="00F51F12"/>
    <w:rsid w:val="00F60249"/>
    <w:rsid w:val="00F62D87"/>
    <w:rsid w:val="00F6341A"/>
    <w:rsid w:val="00F637A8"/>
    <w:rsid w:val="00F87BE5"/>
    <w:rsid w:val="00F90D5B"/>
    <w:rsid w:val="00FA1897"/>
    <w:rsid w:val="00FA7077"/>
    <w:rsid w:val="00FA724B"/>
    <w:rsid w:val="00FB0675"/>
    <w:rsid w:val="00FB0A18"/>
    <w:rsid w:val="00FB60E7"/>
    <w:rsid w:val="00FC748A"/>
    <w:rsid w:val="00FF3E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D7D"/>
    <w:pPr>
      <w:spacing w:before="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7871"/>
    <w:pPr>
      <w:keepNext/>
      <w:spacing w:before="240" w:after="60" w:line="276" w:lineRule="auto"/>
      <w:outlineLvl w:val="0"/>
    </w:pPr>
    <w:rPr>
      <w:rFonts w:ascii="Cambria" w:hAnsi="Cambria"/>
      <w:b/>
      <w:bCs/>
      <w:kern w:val="32"/>
      <w:sz w:val="32"/>
      <w:szCs w:val="32"/>
    </w:rPr>
  </w:style>
  <w:style w:type="paragraph" w:styleId="Nagwek2">
    <w:name w:val="heading 2"/>
    <w:basedOn w:val="Normalny"/>
    <w:next w:val="Normalny"/>
    <w:link w:val="Nagwek2Znak"/>
    <w:qFormat/>
    <w:rsid w:val="00B97871"/>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qFormat/>
    <w:rsid w:val="00B97871"/>
    <w:pPr>
      <w:keepNext/>
      <w:keepLines/>
      <w:spacing w:before="40"/>
      <w:outlineLvl w:val="2"/>
    </w:pPr>
    <w:rPr>
      <w:rFonts w:ascii="Calibri Light" w:hAnsi="Calibri Light"/>
      <w:color w:val="1F4D78"/>
    </w:rPr>
  </w:style>
  <w:style w:type="paragraph" w:styleId="Nagwek4">
    <w:name w:val="heading 4"/>
    <w:basedOn w:val="Normalny"/>
    <w:next w:val="Normalny"/>
    <w:link w:val="Nagwek4Znak"/>
    <w:qFormat/>
    <w:rsid w:val="00B97871"/>
    <w:pPr>
      <w:keepNext/>
      <w:keepLines/>
      <w:spacing w:before="40"/>
      <w:outlineLvl w:val="3"/>
    </w:pPr>
    <w:rPr>
      <w:rFonts w:ascii="Calibri Light" w:hAnsi="Calibri Light"/>
      <w:i/>
      <w:iCs/>
      <w:color w:val="2E74B5"/>
    </w:rPr>
  </w:style>
  <w:style w:type="paragraph" w:styleId="Nagwek6">
    <w:name w:val="heading 6"/>
    <w:basedOn w:val="Normalny"/>
    <w:next w:val="Normalny"/>
    <w:link w:val="Nagwek6Znak"/>
    <w:uiPriority w:val="9"/>
    <w:qFormat/>
    <w:rsid w:val="00B97871"/>
    <w:pPr>
      <w:keepNext/>
      <w:keepLines/>
      <w:spacing w:before="40"/>
      <w:outlineLvl w:val="5"/>
    </w:pPr>
    <w:rPr>
      <w:rFonts w:ascii="Calibri Light" w:hAnsi="Calibri Light"/>
      <w:color w:val="1F4D78"/>
    </w:rPr>
  </w:style>
  <w:style w:type="paragraph" w:styleId="Nagwek7">
    <w:name w:val="heading 7"/>
    <w:basedOn w:val="Normalny"/>
    <w:next w:val="Normalny"/>
    <w:link w:val="Nagwek7Znak"/>
    <w:unhideWhenUsed/>
    <w:qFormat/>
    <w:rsid w:val="00B97871"/>
    <w:pPr>
      <w:keepNext/>
      <w:keepLines/>
      <w:suppressAutoHyphens/>
      <w:autoSpaceDN w:val="0"/>
      <w:spacing w:before="40" w:line="276" w:lineRule="auto"/>
      <w:textAlignment w:val="baseline"/>
      <w:outlineLvl w:val="6"/>
    </w:pPr>
    <w:rPr>
      <w:rFonts w:ascii="Cambria" w:hAnsi="Cambria"/>
      <w:i/>
      <w:iCs/>
      <w:color w:val="243F60"/>
    </w:rPr>
  </w:style>
  <w:style w:type="paragraph" w:styleId="Nagwek8">
    <w:name w:val="heading 8"/>
    <w:basedOn w:val="Normalny"/>
    <w:next w:val="Normalny"/>
    <w:link w:val="Nagwek8Znak"/>
    <w:qFormat/>
    <w:rsid w:val="009C4E57"/>
    <w:pPr>
      <w:spacing w:before="240" w:after="60"/>
      <w:outlineLvl w:val="7"/>
    </w:pPr>
    <w:rPr>
      <w:i/>
      <w:iCs/>
    </w:rPr>
  </w:style>
  <w:style w:type="paragraph" w:styleId="Nagwek9">
    <w:name w:val="heading 9"/>
    <w:basedOn w:val="Normalny"/>
    <w:next w:val="Normalny"/>
    <w:link w:val="Nagwek9Znak"/>
    <w:qFormat/>
    <w:rsid w:val="009C4E5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787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rsid w:val="00B97871"/>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
    <w:rsid w:val="00B97871"/>
    <w:rPr>
      <w:rFonts w:ascii="Calibri Light" w:eastAsia="Times New Roman" w:hAnsi="Calibri Light" w:cs="Times New Roman"/>
      <w:color w:val="1F4D78"/>
      <w:sz w:val="24"/>
      <w:szCs w:val="24"/>
    </w:rPr>
  </w:style>
  <w:style w:type="character" w:customStyle="1" w:styleId="Nagwek4Znak">
    <w:name w:val="Nagłówek 4 Znak"/>
    <w:basedOn w:val="Domylnaczcionkaakapitu"/>
    <w:link w:val="Nagwek4"/>
    <w:rsid w:val="00B97871"/>
    <w:rPr>
      <w:rFonts w:ascii="Calibri Light" w:eastAsia="Times New Roman" w:hAnsi="Calibri Light" w:cs="Times New Roman"/>
      <w:i/>
      <w:iCs/>
      <w:color w:val="2E74B5"/>
      <w:sz w:val="24"/>
      <w:szCs w:val="24"/>
    </w:rPr>
  </w:style>
  <w:style w:type="character" w:customStyle="1" w:styleId="Nagwek6Znak">
    <w:name w:val="Nagłówek 6 Znak"/>
    <w:basedOn w:val="Domylnaczcionkaakapitu"/>
    <w:link w:val="Nagwek6"/>
    <w:uiPriority w:val="9"/>
    <w:rsid w:val="00B97871"/>
    <w:rPr>
      <w:rFonts w:ascii="Calibri Light" w:eastAsia="Times New Roman" w:hAnsi="Calibri Light" w:cs="Times New Roman"/>
      <w:color w:val="1F4D78"/>
      <w:sz w:val="24"/>
      <w:szCs w:val="24"/>
    </w:rPr>
  </w:style>
  <w:style w:type="character" w:customStyle="1" w:styleId="Nagwek7Znak">
    <w:name w:val="Nagłówek 7 Znak"/>
    <w:basedOn w:val="Domylnaczcionkaakapitu"/>
    <w:link w:val="Nagwek7"/>
    <w:rsid w:val="00B97871"/>
    <w:rPr>
      <w:rFonts w:ascii="Cambria" w:eastAsia="Times New Roman" w:hAnsi="Cambria" w:cs="Times New Roman"/>
      <w:i/>
      <w:iCs/>
      <w:color w:val="243F60"/>
      <w:lang w:eastAsia="pl-PL"/>
    </w:rPr>
  </w:style>
  <w:style w:type="numbering" w:customStyle="1" w:styleId="Bezlisty1">
    <w:name w:val="Bez listy1"/>
    <w:next w:val="Bezlisty"/>
    <w:uiPriority w:val="99"/>
    <w:semiHidden/>
    <w:unhideWhenUsed/>
    <w:rsid w:val="00B97871"/>
  </w:style>
  <w:style w:type="paragraph" w:styleId="Nagwek">
    <w:name w:val="header"/>
    <w:aliases w:val="Nagłówek strony,Nagłówek strony nieparzystej"/>
    <w:basedOn w:val="Normalny"/>
    <w:link w:val="NagwekZnak"/>
    <w:uiPriority w:val="99"/>
    <w:unhideWhenUsed/>
    <w:rsid w:val="00B97871"/>
    <w:pPr>
      <w:tabs>
        <w:tab w:val="center" w:pos="4536"/>
        <w:tab w:val="right" w:pos="9072"/>
      </w:tabs>
    </w:pPr>
    <w:rPr>
      <w:rFonts w:ascii="Calibri" w:eastAsia="Calibri" w:hAnsi="Calibri"/>
    </w:rPr>
  </w:style>
  <w:style w:type="character" w:customStyle="1" w:styleId="NagwekZnak">
    <w:name w:val="Nagłówek Znak"/>
    <w:aliases w:val="Nagłówek strony Znak,Nagłówek strony nieparzystej Znak"/>
    <w:basedOn w:val="Domylnaczcionkaakapitu"/>
    <w:link w:val="Nagwek"/>
    <w:uiPriority w:val="99"/>
    <w:rsid w:val="00B97871"/>
    <w:rPr>
      <w:rFonts w:ascii="Calibri" w:eastAsia="Calibri" w:hAnsi="Calibri" w:cs="Times New Roman"/>
    </w:rPr>
  </w:style>
  <w:style w:type="paragraph" w:styleId="Stopka">
    <w:name w:val="footer"/>
    <w:basedOn w:val="Normalny"/>
    <w:link w:val="StopkaZnak"/>
    <w:uiPriority w:val="99"/>
    <w:unhideWhenUsed/>
    <w:rsid w:val="00B97871"/>
    <w:pPr>
      <w:tabs>
        <w:tab w:val="center" w:pos="4536"/>
        <w:tab w:val="right" w:pos="9072"/>
      </w:tabs>
    </w:pPr>
    <w:rPr>
      <w:rFonts w:ascii="Calibri" w:eastAsia="Calibri" w:hAnsi="Calibri"/>
    </w:rPr>
  </w:style>
  <w:style w:type="character" w:customStyle="1" w:styleId="StopkaZnak">
    <w:name w:val="Stopka Znak"/>
    <w:basedOn w:val="Domylnaczcionkaakapitu"/>
    <w:link w:val="Stopka"/>
    <w:uiPriority w:val="99"/>
    <w:rsid w:val="00B97871"/>
    <w:rPr>
      <w:rFonts w:ascii="Calibri" w:eastAsia="Calibri" w:hAnsi="Calibri" w:cs="Times New Roman"/>
    </w:rPr>
  </w:style>
  <w:style w:type="table" w:styleId="Tabela-Siatka">
    <w:name w:val="Table Grid"/>
    <w:basedOn w:val="Standardowy"/>
    <w:uiPriority w:val="39"/>
    <w:rsid w:val="00B97871"/>
    <w:pPr>
      <w:spacing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unhideWhenUsed/>
    <w:rsid w:val="00B97871"/>
    <w:rPr>
      <w:rFonts w:ascii="Tahoma" w:eastAsia="Calibri" w:hAnsi="Tahoma"/>
      <w:sz w:val="16"/>
      <w:szCs w:val="16"/>
    </w:rPr>
  </w:style>
  <w:style w:type="character" w:customStyle="1" w:styleId="TekstdymkaZnak">
    <w:name w:val="Tekst dymka Znak"/>
    <w:basedOn w:val="Domylnaczcionkaakapitu"/>
    <w:link w:val="Tekstdymka"/>
    <w:uiPriority w:val="99"/>
    <w:rsid w:val="00B97871"/>
    <w:rPr>
      <w:rFonts w:ascii="Tahoma" w:eastAsia="Calibri" w:hAnsi="Tahoma" w:cs="Times New Roman"/>
      <w:sz w:val="16"/>
      <w:szCs w:val="16"/>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97871"/>
    <w:pPr>
      <w:ind w:left="708"/>
    </w:pPr>
  </w:style>
  <w:style w:type="character" w:styleId="Pogrubienie">
    <w:name w:val="Strong"/>
    <w:uiPriority w:val="22"/>
    <w:qFormat/>
    <w:rsid w:val="00B97871"/>
    <w:rPr>
      <w:b/>
      <w:bCs/>
    </w:rPr>
  </w:style>
  <w:style w:type="character" w:styleId="Hipercze">
    <w:name w:val="Hyperlink"/>
    <w:uiPriority w:val="99"/>
    <w:rsid w:val="00B97871"/>
    <w:rPr>
      <w:color w:val="0000FF"/>
      <w:u w:val="single"/>
    </w:rPr>
  </w:style>
  <w:style w:type="character" w:customStyle="1" w:styleId="apple-converted-space">
    <w:name w:val="apple-converted-space"/>
    <w:rsid w:val="00B97871"/>
  </w:style>
  <w:style w:type="paragraph" w:customStyle="1" w:styleId="gmail-m6823937462841334468msolistparagraph">
    <w:name w:val="gmail-m_6823937462841334468msolistparagraph"/>
    <w:basedOn w:val="Normalny"/>
    <w:rsid w:val="00B97871"/>
    <w:pPr>
      <w:spacing w:before="100" w:beforeAutospacing="1" w:after="100" w:afterAutospacing="1"/>
    </w:pPr>
    <w:rPr>
      <w:rFonts w:eastAsia="Calibri"/>
    </w:rPr>
  </w:style>
  <w:style w:type="character" w:styleId="Odwoaniedokomentarza">
    <w:name w:val="annotation reference"/>
    <w:uiPriority w:val="99"/>
    <w:unhideWhenUsed/>
    <w:rsid w:val="00B97871"/>
    <w:rPr>
      <w:sz w:val="16"/>
      <w:szCs w:val="16"/>
    </w:rPr>
  </w:style>
  <w:style w:type="paragraph" w:styleId="Tekstkomentarza">
    <w:name w:val="annotation text"/>
    <w:basedOn w:val="Normalny"/>
    <w:link w:val="TekstkomentarzaZnak"/>
    <w:uiPriority w:val="99"/>
    <w:unhideWhenUsed/>
    <w:rsid w:val="00B97871"/>
    <w:pPr>
      <w:spacing w:after="200" w:line="276" w:lineRule="auto"/>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B97871"/>
    <w:rPr>
      <w:rFonts w:ascii="Calibri" w:eastAsia="Calibri" w:hAnsi="Calibri" w:cs="Times New Roman"/>
      <w:sz w:val="20"/>
      <w:szCs w:val="20"/>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B97871"/>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y Znak Znak Znak"/>
    <w:link w:val="Tekstpodstawowy"/>
    <w:locked/>
    <w:rsid w:val="00B97871"/>
    <w:rPr>
      <w:rFonts w:ascii="Times New Roman" w:eastAsia="Times New Roman" w:hAnsi="Times New Roman"/>
      <w:sz w:val="24"/>
      <w:szCs w:val="24"/>
      <w:lang w:eastAsia="ar-SA"/>
    </w:rPr>
  </w:style>
  <w:style w:type="paragraph" w:styleId="Tekstpodstawowy">
    <w:name w:val="Body Text"/>
    <w:aliases w:val="Tekst podstawowy Znak Znak"/>
    <w:basedOn w:val="Normalny"/>
    <w:link w:val="TekstpodstawowyZnak"/>
    <w:unhideWhenUsed/>
    <w:rsid w:val="00B97871"/>
    <w:pPr>
      <w:suppressAutoHyphens/>
      <w:spacing w:after="120"/>
    </w:pPr>
    <w:rPr>
      <w:lang w:eastAsia="ar-SA"/>
    </w:rPr>
  </w:style>
  <w:style w:type="character" w:customStyle="1" w:styleId="TekstpodstawowyZnak1">
    <w:name w:val="Tekst podstawowy Znak1"/>
    <w:basedOn w:val="Domylnaczcionkaakapitu"/>
    <w:rsid w:val="00B97871"/>
  </w:style>
  <w:style w:type="paragraph" w:styleId="Tekstpodstawowywcity">
    <w:name w:val="Body Text Indent"/>
    <w:basedOn w:val="Normalny"/>
    <w:link w:val="TekstpodstawowywcityZnak"/>
    <w:unhideWhenUsed/>
    <w:rsid w:val="00B97871"/>
    <w:pPr>
      <w:suppressAutoHyphens/>
      <w:autoSpaceDN w:val="0"/>
      <w:spacing w:after="120" w:line="276" w:lineRule="auto"/>
      <w:ind w:left="283"/>
      <w:textAlignment w:val="baseline"/>
    </w:pPr>
    <w:rPr>
      <w:rFonts w:ascii="Calibri" w:eastAsia="Calibri" w:hAnsi="Calibri"/>
    </w:rPr>
  </w:style>
  <w:style w:type="character" w:customStyle="1" w:styleId="TekstpodstawowywcityZnak">
    <w:name w:val="Tekst podstawowy wcięty Znak"/>
    <w:basedOn w:val="Domylnaczcionkaakapitu"/>
    <w:link w:val="Tekstpodstawowywcity"/>
    <w:rsid w:val="00B97871"/>
    <w:rPr>
      <w:rFonts w:ascii="Calibri" w:eastAsia="Calibri" w:hAnsi="Calibri" w:cs="Times New Roman"/>
      <w:lang w:eastAsia="pl-PL"/>
    </w:rPr>
  </w:style>
  <w:style w:type="character" w:styleId="Numerstrony">
    <w:name w:val="page number"/>
    <w:rsid w:val="00B97871"/>
  </w:style>
  <w:style w:type="paragraph" w:customStyle="1" w:styleId="Tekstpodstawowy22">
    <w:name w:val="Tekst podstawowy 22"/>
    <w:basedOn w:val="Normalny"/>
    <w:rsid w:val="00B97871"/>
    <w:pPr>
      <w:suppressAutoHyphens/>
      <w:jc w:val="both"/>
    </w:pPr>
    <w:rPr>
      <w:szCs w:val="20"/>
      <w:lang w:eastAsia="ar-SA"/>
    </w:rPr>
  </w:style>
  <w:style w:type="paragraph" w:customStyle="1" w:styleId="ust">
    <w:name w:val="ust"/>
    <w:rsid w:val="00B97871"/>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msonormalcxspdrugie">
    <w:name w:val="msonormalcxspdrugie"/>
    <w:basedOn w:val="Normalny"/>
    <w:rsid w:val="00B97871"/>
    <w:pPr>
      <w:spacing w:before="100" w:beforeAutospacing="1" w:after="100" w:afterAutospacing="1"/>
    </w:pPr>
  </w:style>
  <w:style w:type="paragraph" w:styleId="NormalnyWeb">
    <w:name w:val="Normal (Web)"/>
    <w:basedOn w:val="Normalny"/>
    <w:rsid w:val="00B97871"/>
    <w:pPr>
      <w:spacing w:before="100" w:beforeAutospacing="1" w:after="100" w:afterAutospacing="1"/>
    </w:pPr>
  </w:style>
  <w:style w:type="character" w:customStyle="1" w:styleId="UnresolvedMention">
    <w:name w:val="Unresolved Mention"/>
    <w:basedOn w:val="Domylnaczcionkaakapitu"/>
    <w:unhideWhenUsed/>
    <w:rsid w:val="00B97871"/>
    <w:rPr>
      <w:color w:val="605E5C"/>
      <w:shd w:val="clear" w:color="auto" w:fill="E1DFDD"/>
    </w:rPr>
  </w:style>
  <w:style w:type="paragraph" w:styleId="Tematkomentarza">
    <w:name w:val="annotation subject"/>
    <w:basedOn w:val="Tekstkomentarza"/>
    <w:next w:val="Tekstkomentarza"/>
    <w:link w:val="TematkomentarzaZnak"/>
    <w:uiPriority w:val="99"/>
    <w:unhideWhenUsed/>
    <w:rsid w:val="00B97871"/>
    <w:pPr>
      <w:spacing w:line="240" w:lineRule="auto"/>
    </w:pPr>
    <w:rPr>
      <w:b/>
      <w:bCs/>
    </w:rPr>
  </w:style>
  <w:style w:type="character" w:customStyle="1" w:styleId="TematkomentarzaZnak">
    <w:name w:val="Temat komentarza Znak"/>
    <w:basedOn w:val="TekstkomentarzaZnak"/>
    <w:link w:val="Tematkomentarza"/>
    <w:uiPriority w:val="99"/>
    <w:rsid w:val="00B97871"/>
    <w:rPr>
      <w:rFonts w:ascii="Calibri" w:eastAsia="Calibri" w:hAnsi="Calibri" w:cs="Times New Roman"/>
      <w:b/>
      <w:bCs/>
      <w:sz w:val="20"/>
      <w:szCs w:val="20"/>
    </w:rPr>
  </w:style>
  <w:style w:type="character" w:customStyle="1" w:styleId="alb">
    <w:name w:val="a_lb"/>
    <w:basedOn w:val="Domylnaczcionkaakapitu"/>
    <w:rsid w:val="00683DCB"/>
  </w:style>
  <w:style w:type="paragraph" w:styleId="Nagwekspisutreci">
    <w:name w:val="TOC Heading"/>
    <w:basedOn w:val="Nagwek1"/>
    <w:next w:val="Normalny"/>
    <w:uiPriority w:val="39"/>
    <w:unhideWhenUsed/>
    <w:qFormat/>
    <w:rsid w:val="001B0FAA"/>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Spistreci1">
    <w:name w:val="toc 1"/>
    <w:basedOn w:val="Normalny"/>
    <w:next w:val="Normalny"/>
    <w:autoRedefine/>
    <w:uiPriority w:val="39"/>
    <w:unhideWhenUsed/>
    <w:rsid w:val="001B0FAA"/>
    <w:pPr>
      <w:spacing w:after="120"/>
    </w:pPr>
    <w:rPr>
      <w:b/>
      <w:bCs/>
      <w:caps/>
      <w:sz w:val="20"/>
      <w:szCs w:val="20"/>
    </w:rPr>
  </w:style>
  <w:style w:type="paragraph" w:styleId="Spistreci2">
    <w:name w:val="toc 2"/>
    <w:basedOn w:val="Normalny"/>
    <w:next w:val="Normalny"/>
    <w:autoRedefine/>
    <w:uiPriority w:val="39"/>
    <w:semiHidden/>
    <w:unhideWhenUsed/>
    <w:rsid w:val="001B0FAA"/>
    <w:pPr>
      <w:ind w:left="220"/>
    </w:pPr>
    <w:rPr>
      <w:smallCaps/>
      <w:sz w:val="20"/>
      <w:szCs w:val="20"/>
    </w:rPr>
  </w:style>
  <w:style w:type="paragraph" w:styleId="Spistreci3">
    <w:name w:val="toc 3"/>
    <w:basedOn w:val="Normalny"/>
    <w:next w:val="Normalny"/>
    <w:autoRedefine/>
    <w:uiPriority w:val="39"/>
    <w:unhideWhenUsed/>
    <w:rsid w:val="001B0FAA"/>
    <w:pPr>
      <w:ind w:left="440"/>
    </w:pPr>
    <w:rPr>
      <w:i/>
      <w:iCs/>
      <w:sz w:val="20"/>
      <w:szCs w:val="20"/>
    </w:rPr>
  </w:style>
  <w:style w:type="paragraph" w:styleId="Spistreci4">
    <w:name w:val="toc 4"/>
    <w:basedOn w:val="Normalny"/>
    <w:next w:val="Normalny"/>
    <w:autoRedefine/>
    <w:uiPriority w:val="39"/>
    <w:semiHidden/>
    <w:unhideWhenUsed/>
    <w:rsid w:val="001B0FAA"/>
    <w:pPr>
      <w:ind w:left="660"/>
    </w:pPr>
    <w:rPr>
      <w:sz w:val="18"/>
      <w:szCs w:val="18"/>
    </w:rPr>
  </w:style>
  <w:style w:type="paragraph" w:styleId="Spistreci5">
    <w:name w:val="toc 5"/>
    <w:basedOn w:val="Normalny"/>
    <w:next w:val="Normalny"/>
    <w:autoRedefine/>
    <w:uiPriority w:val="39"/>
    <w:semiHidden/>
    <w:unhideWhenUsed/>
    <w:rsid w:val="001B0FAA"/>
    <w:pPr>
      <w:ind w:left="880"/>
    </w:pPr>
    <w:rPr>
      <w:sz w:val="18"/>
      <w:szCs w:val="18"/>
    </w:rPr>
  </w:style>
  <w:style w:type="paragraph" w:styleId="Spistreci6">
    <w:name w:val="toc 6"/>
    <w:basedOn w:val="Normalny"/>
    <w:next w:val="Normalny"/>
    <w:autoRedefine/>
    <w:uiPriority w:val="39"/>
    <w:semiHidden/>
    <w:unhideWhenUsed/>
    <w:rsid w:val="001B0FAA"/>
    <w:pPr>
      <w:ind w:left="1100"/>
    </w:pPr>
    <w:rPr>
      <w:sz w:val="18"/>
      <w:szCs w:val="18"/>
    </w:rPr>
  </w:style>
  <w:style w:type="paragraph" w:styleId="Spistreci7">
    <w:name w:val="toc 7"/>
    <w:basedOn w:val="Normalny"/>
    <w:next w:val="Normalny"/>
    <w:autoRedefine/>
    <w:uiPriority w:val="39"/>
    <w:semiHidden/>
    <w:unhideWhenUsed/>
    <w:rsid w:val="001B0FAA"/>
    <w:pPr>
      <w:ind w:left="1320"/>
    </w:pPr>
    <w:rPr>
      <w:sz w:val="18"/>
      <w:szCs w:val="18"/>
    </w:rPr>
  </w:style>
  <w:style w:type="paragraph" w:styleId="Spistreci8">
    <w:name w:val="toc 8"/>
    <w:basedOn w:val="Normalny"/>
    <w:next w:val="Normalny"/>
    <w:autoRedefine/>
    <w:uiPriority w:val="39"/>
    <w:semiHidden/>
    <w:unhideWhenUsed/>
    <w:rsid w:val="001B0FAA"/>
    <w:pPr>
      <w:ind w:left="1540"/>
    </w:pPr>
    <w:rPr>
      <w:sz w:val="18"/>
      <w:szCs w:val="18"/>
    </w:rPr>
  </w:style>
  <w:style w:type="paragraph" w:styleId="Spistreci9">
    <w:name w:val="toc 9"/>
    <w:basedOn w:val="Normalny"/>
    <w:next w:val="Normalny"/>
    <w:autoRedefine/>
    <w:uiPriority w:val="39"/>
    <w:semiHidden/>
    <w:unhideWhenUsed/>
    <w:rsid w:val="001B0FAA"/>
    <w:pPr>
      <w:ind w:left="1760"/>
    </w:pPr>
    <w:rPr>
      <w:sz w:val="18"/>
      <w:szCs w:val="18"/>
    </w:rPr>
  </w:style>
  <w:style w:type="character" w:customStyle="1" w:styleId="alb-s">
    <w:name w:val="a_lb-s"/>
    <w:basedOn w:val="Domylnaczcionkaakapitu"/>
    <w:rsid w:val="00F34201"/>
  </w:style>
  <w:style w:type="character" w:customStyle="1" w:styleId="fn-ref">
    <w:name w:val="fn-ref"/>
    <w:basedOn w:val="Domylnaczcionkaakapitu"/>
    <w:rsid w:val="00F34201"/>
  </w:style>
  <w:style w:type="character" w:customStyle="1" w:styleId="changed-paragraph">
    <w:name w:val="changed-paragraph"/>
    <w:basedOn w:val="Domylnaczcionkaakapitu"/>
    <w:rsid w:val="00F34201"/>
  </w:style>
  <w:style w:type="paragraph" w:customStyle="1" w:styleId="text-justify">
    <w:name w:val="text-justify"/>
    <w:basedOn w:val="Normalny"/>
    <w:rsid w:val="00F34201"/>
    <w:pPr>
      <w:spacing w:before="100" w:beforeAutospacing="1" w:after="100" w:afterAutospacing="1"/>
    </w:pPr>
  </w:style>
  <w:style w:type="paragraph" w:customStyle="1" w:styleId="TableParagraph">
    <w:name w:val="Table Paragraph"/>
    <w:basedOn w:val="Normalny"/>
    <w:uiPriority w:val="1"/>
    <w:qFormat/>
    <w:rsid w:val="00C807E2"/>
    <w:pPr>
      <w:widowControl w:val="0"/>
      <w:numPr>
        <w:numId w:val="14"/>
      </w:numPr>
      <w:autoSpaceDE w:val="0"/>
      <w:autoSpaceDN w:val="0"/>
    </w:pPr>
    <w:rPr>
      <w:rFonts w:ascii="Avenir-Light" w:eastAsia="Avenir-Light" w:hAnsi="Avenir-Light" w:cs="Avenir-Light"/>
      <w:sz w:val="22"/>
      <w:szCs w:val="22"/>
      <w:lang w:val="en-US" w:eastAsia="en-US"/>
    </w:rPr>
  </w:style>
  <w:style w:type="paragraph" w:customStyle="1" w:styleId="Default">
    <w:name w:val="Default"/>
    <w:rsid w:val="00E718B4"/>
    <w:pPr>
      <w:autoSpaceDE w:val="0"/>
      <w:autoSpaceDN w:val="0"/>
      <w:adjustRightInd w:val="0"/>
      <w:spacing w:before="0" w:line="240" w:lineRule="auto"/>
    </w:pPr>
    <w:rPr>
      <w:rFonts w:ascii="Tahoma" w:hAnsi="Tahoma" w:cs="Tahoma"/>
      <w:color w:val="000000"/>
      <w:sz w:val="24"/>
      <w:szCs w:val="24"/>
    </w:rPr>
  </w:style>
  <w:style w:type="paragraph" w:styleId="Poprawka">
    <w:name w:val="Revision"/>
    <w:hidden/>
    <w:uiPriority w:val="99"/>
    <w:semiHidden/>
    <w:rsid w:val="003B60A4"/>
    <w:pPr>
      <w:spacing w:before="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1A7E45"/>
    <w:pPr>
      <w:jc w:val="center"/>
    </w:pPr>
    <w:rPr>
      <w:b/>
      <w:bCs/>
      <w:sz w:val="32"/>
    </w:rPr>
  </w:style>
  <w:style w:type="character" w:customStyle="1" w:styleId="TytuZnak">
    <w:name w:val="Tytuł Znak"/>
    <w:basedOn w:val="Domylnaczcionkaakapitu"/>
    <w:link w:val="Tytu"/>
    <w:rsid w:val="001A7E45"/>
    <w:rPr>
      <w:rFonts w:ascii="Times New Roman" w:eastAsia="Times New Roman" w:hAnsi="Times New Roman" w:cs="Times New Roman"/>
      <w:b/>
      <w:bCs/>
      <w:sz w:val="32"/>
      <w:szCs w:val="24"/>
      <w:lang w:eastAsia="pl-PL"/>
    </w:rPr>
  </w:style>
  <w:style w:type="character" w:customStyle="1" w:styleId="Nagwek8Znak">
    <w:name w:val="Nagłówek 8 Znak"/>
    <w:basedOn w:val="Domylnaczcionkaakapitu"/>
    <w:link w:val="Nagwek8"/>
    <w:rsid w:val="009C4E5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C4E57"/>
    <w:rPr>
      <w:rFonts w:ascii="Arial" w:eastAsia="Times New Roman" w:hAnsi="Arial" w:cs="Arial"/>
      <w:lang w:eastAsia="pl-PL"/>
    </w:rPr>
  </w:style>
  <w:style w:type="paragraph" w:styleId="Tekstpodstawowywcity2">
    <w:name w:val="Body Text Indent 2"/>
    <w:basedOn w:val="Normalny"/>
    <w:link w:val="Tekstpodstawowywcity2Znak"/>
    <w:rsid w:val="009C4E57"/>
    <w:pPr>
      <w:ind w:left="540" w:hanging="540"/>
      <w:jc w:val="both"/>
    </w:pPr>
  </w:style>
  <w:style w:type="character" w:customStyle="1" w:styleId="Tekstpodstawowywcity2Znak">
    <w:name w:val="Tekst podstawowy wcięty 2 Znak"/>
    <w:basedOn w:val="Domylnaczcionkaakapitu"/>
    <w:link w:val="Tekstpodstawowywcity2"/>
    <w:rsid w:val="009C4E5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9C4E57"/>
    <w:pPr>
      <w:ind w:left="540" w:hanging="180"/>
      <w:jc w:val="both"/>
    </w:pPr>
    <w:rPr>
      <w:i/>
      <w:iCs/>
    </w:rPr>
  </w:style>
  <w:style w:type="character" w:customStyle="1" w:styleId="Tekstpodstawowywcity3Znak">
    <w:name w:val="Tekst podstawowy wcięty 3 Znak"/>
    <w:basedOn w:val="Domylnaczcionkaakapitu"/>
    <w:link w:val="Tekstpodstawowywcity3"/>
    <w:rsid w:val="009C4E57"/>
    <w:rPr>
      <w:rFonts w:ascii="Times New Roman" w:eastAsia="Times New Roman" w:hAnsi="Times New Roman" w:cs="Times New Roman"/>
      <w:i/>
      <w:iCs/>
      <w:sz w:val="24"/>
      <w:szCs w:val="24"/>
    </w:rPr>
  </w:style>
  <w:style w:type="paragraph" w:styleId="Tekstpodstawowy3">
    <w:name w:val="Body Text 3"/>
    <w:basedOn w:val="Normalny"/>
    <w:link w:val="Tekstpodstawowy3Znak"/>
    <w:rsid w:val="009C4E57"/>
    <w:pPr>
      <w:shd w:val="clear" w:color="auto" w:fill="FFFFFF"/>
      <w:tabs>
        <w:tab w:val="left" w:pos="902"/>
      </w:tabs>
      <w:jc w:val="both"/>
    </w:pPr>
    <w:rPr>
      <w:color w:val="000000"/>
      <w:szCs w:val="22"/>
    </w:rPr>
  </w:style>
  <w:style w:type="character" w:customStyle="1" w:styleId="Tekstpodstawowy3Znak">
    <w:name w:val="Tekst podstawowy 3 Znak"/>
    <w:basedOn w:val="Domylnaczcionkaakapitu"/>
    <w:link w:val="Tekstpodstawowy3"/>
    <w:rsid w:val="009C4E57"/>
    <w:rPr>
      <w:rFonts w:ascii="Times New Roman" w:eastAsia="Times New Roman" w:hAnsi="Times New Roman" w:cs="Times New Roman"/>
      <w:color w:val="000000"/>
      <w:sz w:val="24"/>
      <w:shd w:val="clear" w:color="auto" w:fill="FFFFFF"/>
      <w:lang w:eastAsia="pl-PL"/>
    </w:rPr>
  </w:style>
  <w:style w:type="paragraph" w:styleId="Tekstpodstawowy2">
    <w:name w:val="Body Text 2"/>
    <w:basedOn w:val="Normalny"/>
    <w:link w:val="Tekstpodstawowy2Znak"/>
    <w:rsid w:val="009C4E57"/>
    <w:pPr>
      <w:spacing w:after="120" w:line="480" w:lineRule="auto"/>
    </w:pPr>
  </w:style>
  <w:style w:type="character" w:customStyle="1" w:styleId="Tekstpodstawowy2Znak">
    <w:name w:val="Tekst podstawowy 2 Znak"/>
    <w:basedOn w:val="Domylnaczcionkaakapitu"/>
    <w:link w:val="Tekstpodstawowy2"/>
    <w:rsid w:val="009C4E57"/>
    <w:rPr>
      <w:rFonts w:ascii="Times New Roman" w:eastAsia="Times New Roman" w:hAnsi="Times New Roman" w:cs="Times New Roman"/>
      <w:sz w:val="24"/>
      <w:szCs w:val="24"/>
    </w:rPr>
  </w:style>
  <w:style w:type="paragraph" w:styleId="Tekstblokowy">
    <w:name w:val="Block Text"/>
    <w:basedOn w:val="Normalny"/>
    <w:rsid w:val="009C4E57"/>
    <w:pPr>
      <w:shd w:val="clear" w:color="auto" w:fill="FFFFFF"/>
      <w:ind w:left="1622" w:right="1077"/>
      <w:jc w:val="center"/>
    </w:pPr>
    <w:rPr>
      <w:b/>
      <w:bCs/>
      <w:color w:val="000000"/>
    </w:rPr>
  </w:style>
  <w:style w:type="paragraph" w:customStyle="1" w:styleId="Znak">
    <w:name w:val="Znak"/>
    <w:basedOn w:val="Normalny"/>
    <w:rsid w:val="009C4E57"/>
  </w:style>
  <w:style w:type="paragraph" w:customStyle="1" w:styleId="2poziomELO">
    <w:name w:val="2_poziom_ELO"/>
    <w:basedOn w:val="Nagwek1"/>
    <w:rsid w:val="009C4E57"/>
    <w:pPr>
      <w:numPr>
        <w:numId w:val="26"/>
      </w:numPr>
      <w:spacing w:before="0" w:after="0" w:line="360" w:lineRule="auto"/>
    </w:pPr>
    <w:rPr>
      <w:rFonts w:ascii="Verdana" w:hAnsi="Verdana" w:cs="Arial"/>
      <w:sz w:val="20"/>
      <w:szCs w:val="20"/>
    </w:rPr>
  </w:style>
  <w:style w:type="paragraph" w:customStyle="1" w:styleId="3poziomELO">
    <w:name w:val="3_poziom_ELO"/>
    <w:basedOn w:val="Nagwek1"/>
    <w:rsid w:val="009C4E57"/>
    <w:pPr>
      <w:numPr>
        <w:ilvl w:val="1"/>
        <w:numId w:val="26"/>
      </w:numPr>
      <w:spacing w:before="0" w:after="0" w:line="360" w:lineRule="auto"/>
    </w:pPr>
    <w:rPr>
      <w:rFonts w:ascii="Verdana" w:hAnsi="Verdana" w:cs="Arial"/>
      <w:sz w:val="20"/>
      <w:szCs w:val="20"/>
    </w:rPr>
  </w:style>
  <w:style w:type="paragraph" w:customStyle="1" w:styleId="Bezodstpw1">
    <w:name w:val="Bez odstępów1"/>
    <w:rsid w:val="009C4E57"/>
    <w:pPr>
      <w:spacing w:before="0" w:line="240" w:lineRule="auto"/>
    </w:pPr>
    <w:rPr>
      <w:rFonts w:ascii="Calibri" w:eastAsia="Times New Roman" w:hAnsi="Calibri" w:cs="Calibri"/>
    </w:rPr>
  </w:style>
  <w:style w:type="character" w:styleId="Uwydatnienie">
    <w:name w:val="Emphasis"/>
    <w:qFormat/>
    <w:rsid w:val="009C4E57"/>
    <w:rPr>
      <w:b/>
      <w:bCs/>
      <w:i w:val="0"/>
      <w:iCs w:val="0"/>
    </w:rPr>
  </w:style>
  <w:style w:type="paragraph" w:styleId="Bezodstpw">
    <w:name w:val="No Spacing"/>
    <w:qFormat/>
    <w:rsid w:val="009C4E57"/>
    <w:pPr>
      <w:spacing w:before="0" w:line="240" w:lineRule="auto"/>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9C4E57"/>
    <w:rPr>
      <w:sz w:val="20"/>
      <w:szCs w:val="20"/>
    </w:rPr>
  </w:style>
  <w:style w:type="character" w:customStyle="1" w:styleId="TekstprzypisudolnegoZnak">
    <w:name w:val="Tekst przypisu dolnego Znak"/>
    <w:basedOn w:val="Domylnaczcionkaakapitu"/>
    <w:link w:val="Tekstprzypisudolnego"/>
    <w:rsid w:val="009C4E57"/>
    <w:rPr>
      <w:rFonts w:ascii="Times New Roman" w:eastAsia="Times New Roman" w:hAnsi="Times New Roman" w:cs="Times New Roman"/>
      <w:sz w:val="20"/>
      <w:szCs w:val="20"/>
      <w:lang w:eastAsia="pl-PL"/>
    </w:rPr>
  </w:style>
  <w:style w:type="character" w:styleId="Odwoanieprzypisudolnego">
    <w:name w:val="footnote reference"/>
    <w:rsid w:val="009C4E57"/>
    <w:rPr>
      <w:vertAlign w:val="superscript"/>
    </w:rPr>
  </w:style>
  <w:style w:type="paragraph" w:styleId="Tekstprzypisukocowego">
    <w:name w:val="endnote text"/>
    <w:basedOn w:val="Normalny"/>
    <w:link w:val="TekstprzypisukocowegoZnak"/>
    <w:rsid w:val="009C4E57"/>
    <w:rPr>
      <w:sz w:val="20"/>
      <w:szCs w:val="20"/>
    </w:rPr>
  </w:style>
  <w:style w:type="character" w:customStyle="1" w:styleId="TekstprzypisukocowegoZnak">
    <w:name w:val="Tekst przypisu końcowego Znak"/>
    <w:basedOn w:val="Domylnaczcionkaakapitu"/>
    <w:link w:val="Tekstprzypisukocowego"/>
    <w:rsid w:val="009C4E57"/>
    <w:rPr>
      <w:rFonts w:ascii="Times New Roman" w:eastAsia="Times New Roman" w:hAnsi="Times New Roman" w:cs="Times New Roman"/>
      <w:sz w:val="20"/>
      <w:szCs w:val="20"/>
      <w:lang w:eastAsia="pl-PL"/>
    </w:rPr>
  </w:style>
  <w:style w:type="character" w:styleId="Odwoanieprzypisukocowego">
    <w:name w:val="endnote reference"/>
    <w:rsid w:val="009C4E57"/>
    <w:rPr>
      <w:vertAlign w:val="superscript"/>
    </w:rPr>
  </w:style>
  <w:style w:type="paragraph" w:customStyle="1" w:styleId="Tekstpodstawowy21">
    <w:name w:val="Tekst podstawowy 21"/>
    <w:basedOn w:val="Normalny"/>
    <w:rsid w:val="009C4E57"/>
    <w:pPr>
      <w:suppressAutoHyphens/>
      <w:spacing w:after="120" w:line="480" w:lineRule="auto"/>
    </w:pPr>
    <w:rPr>
      <w:sz w:val="20"/>
      <w:szCs w:val="20"/>
      <w:lang w:eastAsia="ar-SA"/>
    </w:rPr>
  </w:style>
  <w:style w:type="character" w:customStyle="1" w:styleId="wysiwyg-font-size-small">
    <w:name w:val="wysiwyg-font-size-small"/>
    <w:rsid w:val="009C4E57"/>
  </w:style>
  <w:style w:type="paragraph" w:customStyle="1" w:styleId="Adresodbiorcy">
    <w:name w:val="Adres odbiorcy"/>
    <w:basedOn w:val="Normalny"/>
    <w:qFormat/>
    <w:rsid w:val="009C4E57"/>
    <w:pPr>
      <w:spacing w:before="480" w:after="480" w:line="300" w:lineRule="auto"/>
      <w:contextualSpacing/>
    </w:pPr>
    <w:rPr>
      <w:rFonts w:ascii="Calibri" w:hAnsi="Calibri"/>
      <w:sz w:val="20"/>
      <w:szCs w:val="20"/>
      <w:lang w:eastAsia="en-US"/>
    </w:rPr>
  </w:style>
  <w:style w:type="character" w:customStyle="1" w:styleId="WW8Num2z2">
    <w:name w:val="WW8Num2z2"/>
    <w:rsid w:val="009C4E57"/>
  </w:style>
  <w:style w:type="character" w:customStyle="1" w:styleId="Znakiprzypiswdolnych">
    <w:name w:val="Znaki przypisów dolnych"/>
    <w:rsid w:val="009C4E57"/>
    <w:rPr>
      <w:vertAlign w:val="superscript"/>
    </w:rPr>
  </w:style>
  <w:style w:type="character" w:customStyle="1" w:styleId="WW8Num1z0">
    <w:name w:val="WW8Num1z0"/>
    <w:rsid w:val="009C4E57"/>
  </w:style>
  <w:style w:type="character" w:customStyle="1" w:styleId="WW8Num1z1">
    <w:name w:val="WW8Num1z1"/>
    <w:rsid w:val="009C4E57"/>
  </w:style>
  <w:style w:type="character" w:customStyle="1" w:styleId="WW8Num1z2">
    <w:name w:val="WW8Num1z2"/>
    <w:rsid w:val="009C4E57"/>
  </w:style>
  <w:style w:type="character" w:customStyle="1" w:styleId="WW8Num1z3">
    <w:name w:val="WW8Num1z3"/>
    <w:rsid w:val="009C4E57"/>
  </w:style>
  <w:style w:type="character" w:customStyle="1" w:styleId="WW8Num1z4">
    <w:name w:val="WW8Num1z4"/>
    <w:rsid w:val="009C4E57"/>
  </w:style>
  <w:style w:type="character" w:customStyle="1" w:styleId="WW8Num1z5">
    <w:name w:val="WW8Num1z5"/>
    <w:rsid w:val="009C4E57"/>
  </w:style>
  <w:style w:type="character" w:customStyle="1" w:styleId="WW8Num1z6">
    <w:name w:val="WW8Num1z6"/>
    <w:rsid w:val="009C4E57"/>
  </w:style>
  <w:style w:type="character" w:customStyle="1" w:styleId="WW8Num1z7">
    <w:name w:val="WW8Num1z7"/>
    <w:rsid w:val="009C4E57"/>
  </w:style>
  <w:style w:type="character" w:customStyle="1" w:styleId="WW8Num1z8">
    <w:name w:val="WW8Num1z8"/>
    <w:rsid w:val="009C4E57"/>
  </w:style>
  <w:style w:type="character" w:customStyle="1" w:styleId="WW8Num2z0">
    <w:name w:val="WW8Num2z0"/>
    <w:rsid w:val="009C4E57"/>
    <w:rPr>
      <w:rFonts w:ascii="Calibri" w:eastAsia="Tahoma" w:hAnsi="Calibri" w:cs="Times New Roman" w:hint="default"/>
      <w:b/>
      <w:bCs/>
      <w:sz w:val="24"/>
      <w:szCs w:val="24"/>
      <w:shd w:val="clear" w:color="auto" w:fill="auto"/>
    </w:rPr>
  </w:style>
  <w:style w:type="character" w:customStyle="1" w:styleId="WW8Num2z1">
    <w:name w:val="WW8Num2z1"/>
    <w:rsid w:val="009C4E57"/>
    <w:rPr>
      <w:rFonts w:ascii="Calibri" w:hAnsi="Calibri" w:cs="Arial"/>
      <w:sz w:val="20"/>
      <w:szCs w:val="20"/>
    </w:rPr>
  </w:style>
  <w:style w:type="character" w:customStyle="1" w:styleId="WW8Num2z3">
    <w:name w:val="WW8Num2z3"/>
    <w:rsid w:val="009C4E57"/>
  </w:style>
  <w:style w:type="character" w:customStyle="1" w:styleId="WW8Num2z4">
    <w:name w:val="WW8Num2z4"/>
    <w:rsid w:val="009C4E57"/>
  </w:style>
  <w:style w:type="character" w:customStyle="1" w:styleId="WW8Num2z5">
    <w:name w:val="WW8Num2z5"/>
    <w:rsid w:val="009C4E57"/>
  </w:style>
  <w:style w:type="character" w:customStyle="1" w:styleId="WW8Num2z6">
    <w:name w:val="WW8Num2z6"/>
    <w:rsid w:val="009C4E57"/>
  </w:style>
  <w:style w:type="character" w:customStyle="1" w:styleId="WW8Num2z7">
    <w:name w:val="WW8Num2z7"/>
    <w:rsid w:val="009C4E57"/>
  </w:style>
  <w:style w:type="character" w:customStyle="1" w:styleId="WW8Num2z8">
    <w:name w:val="WW8Num2z8"/>
    <w:rsid w:val="009C4E57"/>
  </w:style>
  <w:style w:type="character" w:customStyle="1" w:styleId="WW8Num3z0">
    <w:name w:val="WW8Num3z0"/>
    <w:rsid w:val="009C4E57"/>
    <w:rPr>
      <w:rFonts w:hint="default"/>
      <w:b w:val="0"/>
    </w:rPr>
  </w:style>
  <w:style w:type="character" w:customStyle="1" w:styleId="WW8Num4z0">
    <w:name w:val="WW8Num4z0"/>
    <w:rsid w:val="009C4E57"/>
    <w:rPr>
      <w:rFonts w:ascii="Calibri" w:hAnsi="Calibri" w:cs="Calibri" w:hint="default"/>
      <w:color w:val="auto"/>
      <w:sz w:val="20"/>
      <w:szCs w:val="20"/>
    </w:rPr>
  </w:style>
  <w:style w:type="character" w:customStyle="1" w:styleId="WW8Num5z0">
    <w:name w:val="WW8Num5z0"/>
    <w:rsid w:val="009C4E57"/>
    <w:rPr>
      <w:rFonts w:hint="default"/>
      <w:b w:val="0"/>
    </w:rPr>
  </w:style>
  <w:style w:type="character" w:customStyle="1" w:styleId="WW8Num6z0">
    <w:name w:val="WW8Num6z0"/>
    <w:rsid w:val="009C4E57"/>
    <w:rPr>
      <w:rFonts w:ascii="Calibri" w:hAnsi="Calibri" w:cs="Calibri"/>
      <w:bCs/>
      <w:sz w:val="20"/>
      <w:szCs w:val="20"/>
    </w:rPr>
  </w:style>
  <w:style w:type="character" w:customStyle="1" w:styleId="WW8Num7z0">
    <w:name w:val="WW8Num7z0"/>
    <w:rsid w:val="009C4E57"/>
    <w:rPr>
      <w:i/>
      <w:strike w:val="0"/>
      <w:dstrike w:val="0"/>
    </w:rPr>
  </w:style>
  <w:style w:type="character" w:customStyle="1" w:styleId="WW8Num7z1">
    <w:name w:val="WW8Num7z1"/>
    <w:rsid w:val="009C4E57"/>
    <w:rPr>
      <w:rFonts w:ascii="Times New Roman" w:hAnsi="Times New Roman" w:cs="Times New Roman" w:hint="default"/>
      <w:color w:val="000000"/>
    </w:rPr>
  </w:style>
  <w:style w:type="character" w:customStyle="1" w:styleId="WW8Num7z2">
    <w:name w:val="WW8Num7z2"/>
    <w:rsid w:val="009C4E57"/>
  </w:style>
  <w:style w:type="character" w:customStyle="1" w:styleId="WW8Num7z3">
    <w:name w:val="WW8Num7z3"/>
    <w:rsid w:val="009C4E57"/>
  </w:style>
  <w:style w:type="character" w:customStyle="1" w:styleId="WW8Num7z4">
    <w:name w:val="WW8Num7z4"/>
    <w:rsid w:val="009C4E57"/>
  </w:style>
  <w:style w:type="character" w:customStyle="1" w:styleId="WW8Num7z5">
    <w:name w:val="WW8Num7z5"/>
    <w:rsid w:val="009C4E57"/>
  </w:style>
  <w:style w:type="character" w:customStyle="1" w:styleId="WW8Num7z6">
    <w:name w:val="WW8Num7z6"/>
    <w:rsid w:val="009C4E57"/>
  </w:style>
  <w:style w:type="character" w:customStyle="1" w:styleId="WW8Num7z7">
    <w:name w:val="WW8Num7z7"/>
    <w:rsid w:val="009C4E57"/>
  </w:style>
  <w:style w:type="character" w:customStyle="1" w:styleId="WW8Num7z8">
    <w:name w:val="WW8Num7z8"/>
    <w:rsid w:val="009C4E57"/>
  </w:style>
  <w:style w:type="character" w:customStyle="1" w:styleId="WW8Num8z0">
    <w:name w:val="WW8Num8z0"/>
    <w:rsid w:val="009C4E57"/>
    <w:rPr>
      <w:rFonts w:ascii="Calibri" w:hAnsi="Calibri" w:cs="Calibri" w:hint="default"/>
      <w:b w:val="0"/>
      <w:bCs/>
      <w:sz w:val="20"/>
      <w:szCs w:val="20"/>
    </w:rPr>
  </w:style>
  <w:style w:type="character" w:customStyle="1" w:styleId="WW8Num9z0">
    <w:name w:val="WW8Num9z0"/>
    <w:rsid w:val="009C4E57"/>
    <w:rPr>
      <w:rFonts w:ascii="Times New Roman" w:hAnsi="Times New Roman" w:cs="Times New Roman" w:hint="default"/>
      <w:color w:val="auto"/>
      <w:sz w:val="20"/>
      <w:szCs w:val="20"/>
    </w:rPr>
  </w:style>
  <w:style w:type="character" w:customStyle="1" w:styleId="WW8Num10z0">
    <w:name w:val="WW8Num10z0"/>
    <w:rsid w:val="009C4E57"/>
    <w:rPr>
      <w:rFonts w:ascii="Calibri" w:hAnsi="Calibri" w:cs="Calibri" w:hint="default"/>
      <w:color w:val="auto"/>
      <w:sz w:val="20"/>
      <w:szCs w:val="22"/>
    </w:rPr>
  </w:style>
  <w:style w:type="character" w:customStyle="1" w:styleId="WW8Num11z0">
    <w:name w:val="WW8Num11z0"/>
    <w:rsid w:val="009C4E57"/>
    <w:rPr>
      <w:rFonts w:ascii="Times New Roman" w:eastAsia="Times New Roman" w:hAnsi="Times New Roman" w:cs="Times New Roman"/>
      <w:b w:val="0"/>
      <w:sz w:val="20"/>
      <w:szCs w:val="20"/>
    </w:rPr>
  </w:style>
  <w:style w:type="character" w:customStyle="1" w:styleId="WW8Num12z0">
    <w:name w:val="WW8Num12z0"/>
    <w:rsid w:val="009C4E57"/>
    <w:rPr>
      <w:rFonts w:hint="default"/>
    </w:rPr>
  </w:style>
  <w:style w:type="character" w:customStyle="1" w:styleId="WW8Num13z0">
    <w:name w:val="WW8Num13z0"/>
    <w:rsid w:val="009C4E57"/>
    <w:rPr>
      <w:rFonts w:hint="default"/>
      <w:b w:val="0"/>
      <w:sz w:val="16"/>
      <w:szCs w:val="20"/>
    </w:rPr>
  </w:style>
  <w:style w:type="character" w:customStyle="1" w:styleId="WW8Num14z0">
    <w:name w:val="WW8Num14z0"/>
    <w:rsid w:val="009C4E57"/>
    <w:rPr>
      <w:rFonts w:ascii="Wingdings" w:hAnsi="Wingdings" w:cs="Wingdings" w:hint="default"/>
      <w:color w:val="auto"/>
      <w:sz w:val="20"/>
      <w:szCs w:val="20"/>
    </w:rPr>
  </w:style>
  <w:style w:type="character" w:customStyle="1" w:styleId="WW8Num15z0">
    <w:name w:val="WW8Num15z0"/>
    <w:rsid w:val="009C4E57"/>
    <w:rPr>
      <w:rFonts w:ascii="Times New Roman" w:hAnsi="Times New Roman" w:cs="Times New Roman" w:hint="default"/>
      <w:iCs/>
      <w:strike w:val="0"/>
      <w:dstrike w:val="0"/>
      <w:color w:val="auto"/>
      <w:sz w:val="20"/>
      <w:szCs w:val="22"/>
    </w:rPr>
  </w:style>
  <w:style w:type="character" w:customStyle="1" w:styleId="WW8Num15z1">
    <w:name w:val="WW8Num15z1"/>
    <w:rsid w:val="009C4E57"/>
    <w:rPr>
      <w:rFonts w:hint="default"/>
      <w:b/>
    </w:rPr>
  </w:style>
  <w:style w:type="character" w:customStyle="1" w:styleId="WW8Num16z0">
    <w:name w:val="WW8Num16z0"/>
    <w:rsid w:val="009C4E57"/>
    <w:rPr>
      <w:rFonts w:ascii="Calibri" w:hAnsi="Calibri" w:cs="Calibri"/>
      <w:sz w:val="20"/>
      <w:szCs w:val="20"/>
    </w:rPr>
  </w:style>
  <w:style w:type="character" w:customStyle="1" w:styleId="WW8Num17z0">
    <w:name w:val="WW8Num17z0"/>
    <w:rsid w:val="009C4E57"/>
    <w:rPr>
      <w:rFonts w:ascii="Times New Roman" w:hAnsi="Times New Roman" w:cs="Times New Roman"/>
    </w:rPr>
  </w:style>
  <w:style w:type="character" w:customStyle="1" w:styleId="WW8Num17z1">
    <w:name w:val="WW8Num17z1"/>
    <w:rsid w:val="009C4E57"/>
    <w:rPr>
      <w:rFonts w:ascii="Times New Roman" w:hAnsi="Times New Roman" w:cs="Times New Roman" w:hint="default"/>
    </w:rPr>
  </w:style>
  <w:style w:type="character" w:customStyle="1" w:styleId="WW8Num17z3">
    <w:name w:val="WW8Num17z3"/>
    <w:rsid w:val="009C4E57"/>
    <w:rPr>
      <w:strike w:val="0"/>
      <w:dstrike w:val="0"/>
    </w:rPr>
  </w:style>
  <w:style w:type="character" w:customStyle="1" w:styleId="WW8Num17z6">
    <w:name w:val="WW8Num17z6"/>
    <w:rsid w:val="009C4E57"/>
    <w:rPr>
      <w:rFonts w:ascii="Calibri" w:hAnsi="Calibri" w:cs="Calibri"/>
      <w:b w:val="0"/>
      <w:bCs/>
      <w:color w:val="auto"/>
      <w:sz w:val="20"/>
      <w:szCs w:val="20"/>
    </w:rPr>
  </w:style>
  <w:style w:type="character" w:customStyle="1" w:styleId="WW8Num18z0">
    <w:name w:val="WW8Num18z0"/>
    <w:rsid w:val="009C4E57"/>
    <w:rPr>
      <w:rFonts w:ascii="Calibri" w:hAnsi="Calibri" w:cs="Calibri"/>
      <w:sz w:val="20"/>
      <w:szCs w:val="20"/>
    </w:rPr>
  </w:style>
  <w:style w:type="character" w:customStyle="1" w:styleId="WW8Num19z0">
    <w:name w:val="WW8Num19z0"/>
    <w:rsid w:val="009C4E57"/>
    <w:rPr>
      <w:rFonts w:ascii="Times New Roman" w:hAnsi="Times New Roman" w:cs="Times New Roman" w:hint="default"/>
      <w:color w:val="auto"/>
      <w:sz w:val="20"/>
      <w:szCs w:val="20"/>
    </w:rPr>
  </w:style>
  <w:style w:type="character" w:customStyle="1" w:styleId="WW8Num20z0">
    <w:name w:val="WW8Num20z0"/>
    <w:rsid w:val="009C4E57"/>
    <w:rPr>
      <w:sz w:val="22"/>
      <w:szCs w:val="22"/>
    </w:rPr>
  </w:style>
  <w:style w:type="character" w:customStyle="1" w:styleId="WW8Num21z0">
    <w:name w:val="WW8Num21z0"/>
    <w:rsid w:val="009C4E57"/>
    <w:rPr>
      <w:rFonts w:ascii="Calibri" w:hAnsi="Calibri" w:cs="Calibri" w:hint="default"/>
      <w:b/>
      <w:bCs/>
      <w:sz w:val="20"/>
      <w:szCs w:val="22"/>
    </w:rPr>
  </w:style>
  <w:style w:type="character" w:customStyle="1" w:styleId="WW8Num21z1">
    <w:name w:val="WW8Num21z1"/>
    <w:rsid w:val="009C4E57"/>
    <w:rPr>
      <w:rFonts w:hint="default"/>
    </w:rPr>
  </w:style>
  <w:style w:type="character" w:customStyle="1" w:styleId="WW8Num22z0">
    <w:name w:val="WW8Num22z0"/>
    <w:rsid w:val="009C4E57"/>
    <w:rPr>
      <w:rFonts w:ascii="Calibri" w:hAnsi="Calibri" w:cs="Calibri"/>
      <w:strike w:val="0"/>
      <w:dstrike w:val="0"/>
      <w:color w:val="auto"/>
      <w:sz w:val="20"/>
      <w:szCs w:val="20"/>
    </w:rPr>
  </w:style>
  <w:style w:type="character" w:customStyle="1" w:styleId="WW8Num23z0">
    <w:name w:val="WW8Num23z0"/>
    <w:rsid w:val="009C4E57"/>
    <w:rPr>
      <w:rFonts w:ascii="Calibri" w:hAnsi="Calibri" w:cs="Calibri"/>
      <w:color w:val="auto"/>
      <w:sz w:val="20"/>
      <w:szCs w:val="20"/>
    </w:rPr>
  </w:style>
  <w:style w:type="character" w:customStyle="1" w:styleId="WW8Num24z0">
    <w:name w:val="WW8Num24z0"/>
    <w:rsid w:val="009C4E57"/>
    <w:rPr>
      <w:rFonts w:ascii="Calibri" w:hAnsi="Calibri" w:cs="Calibri" w:hint="default"/>
      <w:sz w:val="20"/>
      <w:szCs w:val="20"/>
    </w:rPr>
  </w:style>
  <w:style w:type="character" w:customStyle="1" w:styleId="WW8Num25z0">
    <w:name w:val="WW8Num25z0"/>
    <w:rsid w:val="009C4E57"/>
    <w:rPr>
      <w:rFonts w:hint="default"/>
    </w:rPr>
  </w:style>
  <w:style w:type="character" w:customStyle="1" w:styleId="WW8Num25z1">
    <w:name w:val="WW8Num25z1"/>
    <w:rsid w:val="009C4E57"/>
    <w:rPr>
      <w:rFonts w:hint="default"/>
      <w:b w:val="0"/>
    </w:rPr>
  </w:style>
  <w:style w:type="character" w:customStyle="1" w:styleId="WW8Num26z0">
    <w:name w:val="WW8Num26z0"/>
    <w:rsid w:val="009C4E57"/>
    <w:rPr>
      <w:rFonts w:ascii="Calibri" w:hAnsi="Calibri" w:cs="Calibri" w:hint="default"/>
      <w:b/>
      <w:bCs/>
      <w:sz w:val="20"/>
      <w:szCs w:val="20"/>
    </w:rPr>
  </w:style>
  <w:style w:type="character" w:customStyle="1" w:styleId="WW8Num27z0">
    <w:name w:val="WW8Num27z0"/>
    <w:rsid w:val="009C4E57"/>
    <w:rPr>
      <w:rFonts w:ascii="Calibri" w:hAnsi="Calibri" w:cs="Times New Roman" w:hint="default"/>
      <w:b w:val="0"/>
      <w:sz w:val="20"/>
      <w:szCs w:val="20"/>
    </w:rPr>
  </w:style>
  <w:style w:type="character" w:customStyle="1" w:styleId="WW8Num28z0">
    <w:name w:val="WW8Num28z0"/>
    <w:rsid w:val="009C4E57"/>
    <w:rPr>
      <w:rFonts w:ascii="Calibri" w:hAnsi="Calibri" w:cs="Calibri" w:hint="default"/>
      <w:i w:val="0"/>
      <w:sz w:val="20"/>
      <w:szCs w:val="20"/>
    </w:rPr>
  </w:style>
  <w:style w:type="character" w:customStyle="1" w:styleId="WW8Num29z0">
    <w:name w:val="WW8Num29z0"/>
    <w:rsid w:val="009C4E57"/>
    <w:rPr>
      <w:rFonts w:ascii="Calibri" w:hAnsi="Calibri" w:cs="Times New Roman" w:hint="default"/>
      <w:b w:val="0"/>
      <w:i/>
      <w:sz w:val="20"/>
      <w:szCs w:val="20"/>
    </w:rPr>
  </w:style>
  <w:style w:type="character" w:customStyle="1" w:styleId="WW8Num30z0">
    <w:name w:val="WW8Num30z0"/>
    <w:rsid w:val="009C4E57"/>
    <w:rPr>
      <w:rFonts w:hint="default"/>
      <w:b w:val="0"/>
    </w:rPr>
  </w:style>
  <w:style w:type="character" w:customStyle="1" w:styleId="WW8Num31z0">
    <w:name w:val="WW8Num31z0"/>
    <w:rsid w:val="009C4E57"/>
    <w:rPr>
      <w:rFonts w:cs="Times New Roman" w:hint="default"/>
      <w:b w:val="0"/>
      <w:i w:val="0"/>
      <w:color w:val="auto"/>
      <w:sz w:val="24"/>
      <w:szCs w:val="24"/>
    </w:rPr>
  </w:style>
  <w:style w:type="character" w:customStyle="1" w:styleId="WW8Num32z0">
    <w:name w:val="WW8Num32z0"/>
    <w:rsid w:val="009C4E57"/>
    <w:rPr>
      <w:rFonts w:hint="default"/>
      <w:b/>
      <w:bCs/>
      <w:color w:val="auto"/>
      <w:sz w:val="24"/>
      <w:szCs w:val="24"/>
    </w:rPr>
  </w:style>
  <w:style w:type="character" w:customStyle="1" w:styleId="WW8Num33z0">
    <w:name w:val="WW8Num33z0"/>
    <w:rsid w:val="009C4E57"/>
    <w:rPr>
      <w:rFonts w:ascii="Calibri" w:hAnsi="Calibri" w:cs="Calibri"/>
      <w:sz w:val="24"/>
      <w:szCs w:val="24"/>
    </w:rPr>
  </w:style>
  <w:style w:type="character" w:customStyle="1" w:styleId="WW8Num34z0">
    <w:name w:val="WW8Num34z0"/>
    <w:rsid w:val="009C4E57"/>
    <w:rPr>
      <w:rFonts w:ascii="Calibri" w:hAnsi="Calibri" w:cs="Calibri" w:hint="default"/>
      <w:b w:val="0"/>
      <w:i w:val="0"/>
      <w:color w:val="auto"/>
      <w:sz w:val="20"/>
      <w:szCs w:val="20"/>
    </w:rPr>
  </w:style>
  <w:style w:type="character" w:customStyle="1" w:styleId="WW8Num35z0">
    <w:name w:val="WW8Num35z0"/>
    <w:rsid w:val="009C4E57"/>
    <w:rPr>
      <w:rFonts w:ascii="Calibri" w:hAnsi="Calibri" w:cs="Calibri"/>
      <w:sz w:val="20"/>
      <w:szCs w:val="20"/>
    </w:rPr>
  </w:style>
  <w:style w:type="character" w:customStyle="1" w:styleId="WW8Num36z0">
    <w:name w:val="WW8Num36z0"/>
    <w:rsid w:val="009C4E57"/>
    <w:rPr>
      <w:rFonts w:ascii="Times New Roman" w:hAnsi="Times New Roman" w:cs="Times New Roman"/>
    </w:rPr>
  </w:style>
  <w:style w:type="character" w:customStyle="1" w:styleId="WW8Num36z1">
    <w:name w:val="WW8Num36z1"/>
    <w:rsid w:val="009C4E57"/>
    <w:rPr>
      <w:rFonts w:ascii="Times New Roman" w:hAnsi="Times New Roman" w:cs="Times New Roman" w:hint="default"/>
    </w:rPr>
  </w:style>
  <w:style w:type="character" w:customStyle="1" w:styleId="WW8Num36z3">
    <w:name w:val="WW8Num36z3"/>
    <w:rsid w:val="009C4E57"/>
    <w:rPr>
      <w:rFonts w:ascii="Calibri" w:hAnsi="Calibri" w:cs="Calibri" w:hint="default"/>
      <w:color w:val="auto"/>
      <w:sz w:val="20"/>
      <w:szCs w:val="20"/>
    </w:rPr>
  </w:style>
  <w:style w:type="character" w:customStyle="1" w:styleId="WW8Num37z0">
    <w:name w:val="WW8Num37z0"/>
    <w:rsid w:val="009C4E57"/>
    <w:rPr>
      <w:rFonts w:ascii="Calibri" w:hAnsi="Calibri" w:cs="Calibri"/>
      <w:sz w:val="20"/>
      <w:szCs w:val="20"/>
    </w:rPr>
  </w:style>
  <w:style w:type="character" w:customStyle="1" w:styleId="WW8Num38z0">
    <w:name w:val="WW8Num38z0"/>
    <w:rsid w:val="009C4E57"/>
    <w:rPr>
      <w:b w:val="0"/>
    </w:rPr>
  </w:style>
  <w:style w:type="character" w:customStyle="1" w:styleId="WW8Num38z1">
    <w:name w:val="WW8Num38z1"/>
    <w:rsid w:val="009C4E57"/>
  </w:style>
  <w:style w:type="character" w:customStyle="1" w:styleId="WW8Num38z2">
    <w:name w:val="WW8Num38z2"/>
    <w:rsid w:val="009C4E57"/>
  </w:style>
  <w:style w:type="character" w:customStyle="1" w:styleId="WW8Num38z3">
    <w:name w:val="WW8Num38z3"/>
    <w:rsid w:val="009C4E57"/>
  </w:style>
  <w:style w:type="character" w:customStyle="1" w:styleId="WW8Num38z4">
    <w:name w:val="WW8Num38z4"/>
    <w:rsid w:val="009C4E57"/>
  </w:style>
  <w:style w:type="character" w:customStyle="1" w:styleId="WW8Num38z5">
    <w:name w:val="WW8Num38z5"/>
    <w:rsid w:val="009C4E57"/>
  </w:style>
  <w:style w:type="character" w:customStyle="1" w:styleId="WW8Num38z6">
    <w:name w:val="WW8Num38z6"/>
    <w:rsid w:val="009C4E57"/>
  </w:style>
  <w:style w:type="character" w:customStyle="1" w:styleId="WW8Num38z7">
    <w:name w:val="WW8Num38z7"/>
    <w:rsid w:val="009C4E57"/>
  </w:style>
  <w:style w:type="character" w:customStyle="1" w:styleId="WW8Num38z8">
    <w:name w:val="WW8Num38z8"/>
    <w:rsid w:val="009C4E57"/>
  </w:style>
  <w:style w:type="character" w:customStyle="1" w:styleId="WW8Num39z0">
    <w:name w:val="WW8Num39z0"/>
    <w:rsid w:val="009C4E57"/>
    <w:rPr>
      <w:sz w:val="22"/>
      <w:szCs w:val="22"/>
    </w:rPr>
  </w:style>
  <w:style w:type="character" w:customStyle="1" w:styleId="WW8Num39z1">
    <w:name w:val="WW8Num39z1"/>
    <w:rsid w:val="009C4E57"/>
  </w:style>
  <w:style w:type="character" w:customStyle="1" w:styleId="WW8Num39z2">
    <w:name w:val="WW8Num39z2"/>
    <w:rsid w:val="009C4E57"/>
  </w:style>
  <w:style w:type="character" w:customStyle="1" w:styleId="WW8Num39z3">
    <w:name w:val="WW8Num39z3"/>
    <w:rsid w:val="009C4E57"/>
  </w:style>
  <w:style w:type="character" w:customStyle="1" w:styleId="WW8Num39z4">
    <w:name w:val="WW8Num39z4"/>
    <w:rsid w:val="009C4E57"/>
  </w:style>
  <w:style w:type="character" w:customStyle="1" w:styleId="WW8Num39z5">
    <w:name w:val="WW8Num39z5"/>
    <w:rsid w:val="009C4E57"/>
  </w:style>
  <w:style w:type="character" w:customStyle="1" w:styleId="WW8Num39z6">
    <w:name w:val="WW8Num39z6"/>
    <w:rsid w:val="009C4E57"/>
  </w:style>
  <w:style w:type="character" w:customStyle="1" w:styleId="WW8Num39z7">
    <w:name w:val="WW8Num39z7"/>
    <w:rsid w:val="009C4E57"/>
  </w:style>
  <w:style w:type="character" w:customStyle="1" w:styleId="WW8Num39z8">
    <w:name w:val="WW8Num39z8"/>
    <w:rsid w:val="009C4E57"/>
  </w:style>
  <w:style w:type="character" w:customStyle="1" w:styleId="WW8Num40z0">
    <w:name w:val="WW8Num40z0"/>
    <w:rsid w:val="009C4E57"/>
    <w:rPr>
      <w:sz w:val="22"/>
      <w:szCs w:val="22"/>
    </w:rPr>
  </w:style>
  <w:style w:type="character" w:customStyle="1" w:styleId="WW8Num40z1">
    <w:name w:val="WW8Num40z1"/>
    <w:rsid w:val="009C4E57"/>
  </w:style>
  <w:style w:type="character" w:customStyle="1" w:styleId="WW8Num40z2">
    <w:name w:val="WW8Num40z2"/>
    <w:rsid w:val="009C4E57"/>
  </w:style>
  <w:style w:type="character" w:customStyle="1" w:styleId="WW8Num40z3">
    <w:name w:val="WW8Num40z3"/>
    <w:rsid w:val="009C4E57"/>
  </w:style>
  <w:style w:type="character" w:customStyle="1" w:styleId="WW8Num40z4">
    <w:name w:val="WW8Num40z4"/>
    <w:rsid w:val="009C4E57"/>
  </w:style>
  <w:style w:type="character" w:customStyle="1" w:styleId="WW8Num40z5">
    <w:name w:val="WW8Num40z5"/>
    <w:rsid w:val="009C4E57"/>
  </w:style>
  <w:style w:type="character" w:customStyle="1" w:styleId="WW8Num40z6">
    <w:name w:val="WW8Num40z6"/>
    <w:rsid w:val="009C4E57"/>
  </w:style>
  <w:style w:type="character" w:customStyle="1" w:styleId="WW8Num40z7">
    <w:name w:val="WW8Num40z7"/>
    <w:rsid w:val="009C4E57"/>
  </w:style>
  <w:style w:type="character" w:customStyle="1" w:styleId="WW8Num40z8">
    <w:name w:val="WW8Num40z8"/>
    <w:rsid w:val="009C4E57"/>
  </w:style>
  <w:style w:type="character" w:customStyle="1" w:styleId="WW8Num41z0">
    <w:name w:val="WW8Num41z0"/>
    <w:rsid w:val="009C4E57"/>
    <w:rPr>
      <w:sz w:val="22"/>
      <w:szCs w:val="22"/>
    </w:rPr>
  </w:style>
  <w:style w:type="character" w:customStyle="1" w:styleId="WW8Num41z1">
    <w:name w:val="WW8Num41z1"/>
    <w:rsid w:val="009C4E57"/>
  </w:style>
  <w:style w:type="character" w:customStyle="1" w:styleId="WW8Num41z2">
    <w:name w:val="WW8Num41z2"/>
    <w:rsid w:val="009C4E57"/>
  </w:style>
  <w:style w:type="character" w:customStyle="1" w:styleId="WW8Num41z3">
    <w:name w:val="WW8Num41z3"/>
    <w:rsid w:val="009C4E57"/>
  </w:style>
  <w:style w:type="character" w:customStyle="1" w:styleId="WW8Num41z4">
    <w:name w:val="WW8Num41z4"/>
    <w:rsid w:val="009C4E57"/>
  </w:style>
  <w:style w:type="character" w:customStyle="1" w:styleId="WW8Num41z5">
    <w:name w:val="WW8Num41z5"/>
    <w:rsid w:val="009C4E57"/>
  </w:style>
  <w:style w:type="character" w:customStyle="1" w:styleId="WW8Num41z6">
    <w:name w:val="WW8Num41z6"/>
    <w:rsid w:val="009C4E57"/>
  </w:style>
  <w:style w:type="character" w:customStyle="1" w:styleId="WW8Num41z7">
    <w:name w:val="WW8Num41z7"/>
    <w:rsid w:val="009C4E57"/>
  </w:style>
  <w:style w:type="character" w:customStyle="1" w:styleId="WW8Num41z8">
    <w:name w:val="WW8Num41z8"/>
    <w:rsid w:val="009C4E57"/>
  </w:style>
  <w:style w:type="character" w:customStyle="1" w:styleId="WW8Num42z0">
    <w:name w:val="WW8Num42z0"/>
    <w:rsid w:val="009C4E57"/>
    <w:rPr>
      <w:sz w:val="22"/>
      <w:szCs w:val="22"/>
    </w:rPr>
  </w:style>
  <w:style w:type="character" w:customStyle="1" w:styleId="WW8Num42z1">
    <w:name w:val="WW8Num42z1"/>
    <w:rsid w:val="009C4E57"/>
  </w:style>
  <w:style w:type="character" w:customStyle="1" w:styleId="WW8Num42z2">
    <w:name w:val="WW8Num42z2"/>
    <w:rsid w:val="009C4E57"/>
  </w:style>
  <w:style w:type="character" w:customStyle="1" w:styleId="WW8Num42z3">
    <w:name w:val="WW8Num42z3"/>
    <w:rsid w:val="009C4E57"/>
  </w:style>
  <w:style w:type="character" w:customStyle="1" w:styleId="WW8Num42z4">
    <w:name w:val="WW8Num42z4"/>
    <w:rsid w:val="009C4E57"/>
  </w:style>
  <w:style w:type="character" w:customStyle="1" w:styleId="WW8Num42z5">
    <w:name w:val="WW8Num42z5"/>
    <w:rsid w:val="009C4E57"/>
  </w:style>
  <w:style w:type="character" w:customStyle="1" w:styleId="WW8Num42z6">
    <w:name w:val="WW8Num42z6"/>
    <w:rsid w:val="009C4E57"/>
  </w:style>
  <w:style w:type="character" w:customStyle="1" w:styleId="WW8Num42z7">
    <w:name w:val="WW8Num42z7"/>
    <w:rsid w:val="009C4E57"/>
  </w:style>
  <w:style w:type="character" w:customStyle="1" w:styleId="WW8Num42z8">
    <w:name w:val="WW8Num42z8"/>
    <w:rsid w:val="009C4E57"/>
  </w:style>
  <w:style w:type="character" w:customStyle="1" w:styleId="WW8Num43z0">
    <w:name w:val="WW8Num43z0"/>
    <w:rsid w:val="009C4E57"/>
    <w:rPr>
      <w:sz w:val="22"/>
      <w:szCs w:val="22"/>
    </w:rPr>
  </w:style>
  <w:style w:type="character" w:customStyle="1" w:styleId="WW8Num43z1">
    <w:name w:val="WW8Num43z1"/>
    <w:rsid w:val="009C4E57"/>
  </w:style>
  <w:style w:type="character" w:customStyle="1" w:styleId="WW8Num43z2">
    <w:name w:val="WW8Num43z2"/>
    <w:rsid w:val="009C4E57"/>
  </w:style>
  <w:style w:type="character" w:customStyle="1" w:styleId="WW8Num43z3">
    <w:name w:val="WW8Num43z3"/>
    <w:rsid w:val="009C4E57"/>
  </w:style>
  <w:style w:type="character" w:customStyle="1" w:styleId="WW8Num43z4">
    <w:name w:val="WW8Num43z4"/>
    <w:rsid w:val="009C4E57"/>
  </w:style>
  <w:style w:type="character" w:customStyle="1" w:styleId="WW8Num43z5">
    <w:name w:val="WW8Num43z5"/>
    <w:rsid w:val="009C4E57"/>
  </w:style>
  <w:style w:type="character" w:customStyle="1" w:styleId="WW8Num43z6">
    <w:name w:val="WW8Num43z6"/>
    <w:rsid w:val="009C4E57"/>
  </w:style>
  <w:style w:type="character" w:customStyle="1" w:styleId="WW8Num43z7">
    <w:name w:val="WW8Num43z7"/>
    <w:rsid w:val="009C4E57"/>
  </w:style>
  <w:style w:type="character" w:customStyle="1" w:styleId="WW8Num43z8">
    <w:name w:val="WW8Num43z8"/>
    <w:rsid w:val="009C4E57"/>
  </w:style>
  <w:style w:type="character" w:customStyle="1" w:styleId="WW8Num44z0">
    <w:name w:val="WW8Num44z0"/>
    <w:rsid w:val="009C4E57"/>
    <w:rPr>
      <w:sz w:val="22"/>
      <w:szCs w:val="22"/>
      <w:lang w:eastAsia="en-US"/>
    </w:rPr>
  </w:style>
  <w:style w:type="character" w:customStyle="1" w:styleId="WW8Num44z1">
    <w:name w:val="WW8Num44z1"/>
    <w:rsid w:val="009C4E57"/>
  </w:style>
  <w:style w:type="character" w:customStyle="1" w:styleId="WW8Num44z2">
    <w:name w:val="WW8Num44z2"/>
    <w:rsid w:val="009C4E57"/>
  </w:style>
  <w:style w:type="character" w:customStyle="1" w:styleId="WW8Num44z3">
    <w:name w:val="WW8Num44z3"/>
    <w:rsid w:val="009C4E57"/>
  </w:style>
  <w:style w:type="character" w:customStyle="1" w:styleId="WW8Num44z4">
    <w:name w:val="WW8Num44z4"/>
    <w:rsid w:val="009C4E57"/>
  </w:style>
  <w:style w:type="character" w:customStyle="1" w:styleId="WW8Num44z5">
    <w:name w:val="WW8Num44z5"/>
    <w:rsid w:val="009C4E57"/>
  </w:style>
  <w:style w:type="character" w:customStyle="1" w:styleId="WW8Num44z6">
    <w:name w:val="WW8Num44z6"/>
    <w:rsid w:val="009C4E57"/>
  </w:style>
  <w:style w:type="character" w:customStyle="1" w:styleId="WW8Num44z7">
    <w:name w:val="WW8Num44z7"/>
    <w:rsid w:val="009C4E57"/>
  </w:style>
  <w:style w:type="character" w:customStyle="1" w:styleId="WW8Num44z8">
    <w:name w:val="WW8Num44z8"/>
    <w:rsid w:val="009C4E57"/>
  </w:style>
  <w:style w:type="character" w:customStyle="1" w:styleId="WW8Num45z0">
    <w:name w:val="WW8Num45z0"/>
    <w:rsid w:val="009C4E57"/>
  </w:style>
  <w:style w:type="character" w:customStyle="1" w:styleId="WW8Num45z1">
    <w:name w:val="WW8Num45z1"/>
    <w:rsid w:val="009C4E57"/>
    <w:rPr>
      <w:rFonts w:ascii="Calibri" w:hAnsi="Calibri" w:cs="Arial"/>
      <w:b/>
      <w:sz w:val="20"/>
      <w:szCs w:val="20"/>
    </w:rPr>
  </w:style>
  <w:style w:type="character" w:customStyle="1" w:styleId="WW8Num45z2">
    <w:name w:val="WW8Num45z2"/>
    <w:rsid w:val="009C4E57"/>
  </w:style>
  <w:style w:type="character" w:customStyle="1" w:styleId="WW8Num45z3">
    <w:name w:val="WW8Num45z3"/>
    <w:rsid w:val="009C4E57"/>
  </w:style>
  <w:style w:type="character" w:customStyle="1" w:styleId="WW8Num45z4">
    <w:name w:val="WW8Num45z4"/>
    <w:rsid w:val="009C4E57"/>
  </w:style>
  <w:style w:type="character" w:customStyle="1" w:styleId="WW8Num45z5">
    <w:name w:val="WW8Num45z5"/>
    <w:rsid w:val="009C4E57"/>
  </w:style>
  <w:style w:type="character" w:customStyle="1" w:styleId="WW8Num45z6">
    <w:name w:val="WW8Num45z6"/>
    <w:rsid w:val="009C4E57"/>
  </w:style>
  <w:style w:type="character" w:customStyle="1" w:styleId="WW8Num45z7">
    <w:name w:val="WW8Num45z7"/>
    <w:rsid w:val="009C4E57"/>
  </w:style>
  <w:style w:type="character" w:customStyle="1" w:styleId="WW8Num45z8">
    <w:name w:val="WW8Num45z8"/>
    <w:rsid w:val="009C4E57"/>
  </w:style>
  <w:style w:type="character" w:customStyle="1" w:styleId="WW8Num46z0">
    <w:name w:val="WW8Num46z0"/>
    <w:rsid w:val="009C4E57"/>
    <w:rPr>
      <w:i/>
      <w:strike w:val="0"/>
      <w:dstrike w:val="0"/>
    </w:rPr>
  </w:style>
  <w:style w:type="character" w:customStyle="1" w:styleId="WW8Num46z1">
    <w:name w:val="WW8Num46z1"/>
    <w:rsid w:val="009C4E57"/>
    <w:rPr>
      <w:rFonts w:ascii="Calibri" w:hAnsi="Calibri" w:cs="Calibri" w:hint="default"/>
      <w:bCs/>
      <w:iCs/>
      <w:color w:val="000000"/>
      <w:sz w:val="20"/>
      <w:szCs w:val="20"/>
    </w:rPr>
  </w:style>
  <w:style w:type="character" w:customStyle="1" w:styleId="WW8Num46z2">
    <w:name w:val="WW8Num46z2"/>
    <w:rsid w:val="009C4E57"/>
  </w:style>
  <w:style w:type="character" w:customStyle="1" w:styleId="WW8Num46z3">
    <w:name w:val="WW8Num46z3"/>
    <w:rsid w:val="009C4E57"/>
  </w:style>
  <w:style w:type="character" w:customStyle="1" w:styleId="WW8Num46z4">
    <w:name w:val="WW8Num46z4"/>
    <w:rsid w:val="009C4E57"/>
  </w:style>
  <w:style w:type="character" w:customStyle="1" w:styleId="WW8Num46z5">
    <w:name w:val="WW8Num46z5"/>
    <w:rsid w:val="009C4E57"/>
  </w:style>
  <w:style w:type="character" w:customStyle="1" w:styleId="WW8Num46z6">
    <w:name w:val="WW8Num46z6"/>
    <w:rsid w:val="009C4E57"/>
  </w:style>
  <w:style w:type="character" w:customStyle="1" w:styleId="WW8Num46z7">
    <w:name w:val="WW8Num46z7"/>
    <w:rsid w:val="009C4E57"/>
  </w:style>
  <w:style w:type="character" w:customStyle="1" w:styleId="WW8Num46z8">
    <w:name w:val="WW8Num46z8"/>
    <w:rsid w:val="009C4E57"/>
  </w:style>
  <w:style w:type="character" w:customStyle="1" w:styleId="WW8Num47z0">
    <w:name w:val="WW8Num47z0"/>
    <w:rsid w:val="009C4E57"/>
    <w:rPr>
      <w:rFonts w:ascii="Calibri" w:hAnsi="Calibri" w:cs="Calibri"/>
      <w:b/>
      <w:bCs/>
      <w:sz w:val="20"/>
      <w:szCs w:val="20"/>
    </w:rPr>
  </w:style>
  <w:style w:type="character" w:customStyle="1" w:styleId="WW8Num47z1">
    <w:name w:val="WW8Num47z1"/>
    <w:rsid w:val="009C4E57"/>
  </w:style>
  <w:style w:type="character" w:customStyle="1" w:styleId="WW8Num47z2">
    <w:name w:val="WW8Num47z2"/>
    <w:rsid w:val="009C4E57"/>
  </w:style>
  <w:style w:type="character" w:customStyle="1" w:styleId="WW8Num47z3">
    <w:name w:val="WW8Num47z3"/>
    <w:rsid w:val="009C4E57"/>
  </w:style>
  <w:style w:type="character" w:customStyle="1" w:styleId="WW8Num47z4">
    <w:name w:val="WW8Num47z4"/>
    <w:rsid w:val="009C4E57"/>
  </w:style>
  <w:style w:type="character" w:customStyle="1" w:styleId="WW8Num47z5">
    <w:name w:val="WW8Num47z5"/>
    <w:rsid w:val="009C4E57"/>
  </w:style>
  <w:style w:type="character" w:customStyle="1" w:styleId="WW8Num47z6">
    <w:name w:val="WW8Num47z6"/>
    <w:rsid w:val="009C4E57"/>
  </w:style>
  <w:style w:type="character" w:customStyle="1" w:styleId="WW8Num47z7">
    <w:name w:val="WW8Num47z7"/>
    <w:rsid w:val="009C4E57"/>
  </w:style>
  <w:style w:type="character" w:customStyle="1" w:styleId="WW8Num47z8">
    <w:name w:val="WW8Num47z8"/>
    <w:rsid w:val="009C4E57"/>
  </w:style>
  <w:style w:type="character" w:customStyle="1" w:styleId="WW8Num48z0">
    <w:name w:val="WW8Num48z0"/>
    <w:rsid w:val="009C4E57"/>
    <w:rPr>
      <w:rFonts w:ascii="Calibri" w:hAnsi="Calibri" w:cs="Calibri"/>
      <w:sz w:val="20"/>
      <w:szCs w:val="20"/>
    </w:rPr>
  </w:style>
  <w:style w:type="character" w:customStyle="1" w:styleId="WW8Num48z1">
    <w:name w:val="WW8Num48z1"/>
    <w:rsid w:val="009C4E57"/>
  </w:style>
  <w:style w:type="character" w:customStyle="1" w:styleId="WW8Num48z2">
    <w:name w:val="WW8Num48z2"/>
    <w:rsid w:val="009C4E57"/>
  </w:style>
  <w:style w:type="character" w:customStyle="1" w:styleId="WW8Num48z3">
    <w:name w:val="WW8Num48z3"/>
    <w:rsid w:val="009C4E57"/>
  </w:style>
  <w:style w:type="character" w:customStyle="1" w:styleId="WW8Num48z4">
    <w:name w:val="WW8Num48z4"/>
    <w:rsid w:val="009C4E57"/>
  </w:style>
  <w:style w:type="character" w:customStyle="1" w:styleId="WW8Num48z5">
    <w:name w:val="WW8Num48z5"/>
    <w:rsid w:val="009C4E57"/>
  </w:style>
  <w:style w:type="character" w:customStyle="1" w:styleId="WW8Num48z6">
    <w:name w:val="WW8Num48z6"/>
    <w:rsid w:val="009C4E57"/>
  </w:style>
  <w:style w:type="character" w:customStyle="1" w:styleId="WW8Num48z7">
    <w:name w:val="WW8Num48z7"/>
    <w:rsid w:val="009C4E57"/>
  </w:style>
  <w:style w:type="character" w:customStyle="1" w:styleId="WW8Num48z8">
    <w:name w:val="WW8Num48z8"/>
    <w:rsid w:val="009C4E57"/>
  </w:style>
  <w:style w:type="character" w:customStyle="1" w:styleId="WW8Num49z0">
    <w:name w:val="WW8Num49z0"/>
    <w:rsid w:val="009C4E57"/>
    <w:rPr>
      <w:rFonts w:ascii="Calibri" w:hAnsi="Calibri" w:cs="Arial"/>
      <w:sz w:val="20"/>
      <w:szCs w:val="20"/>
    </w:rPr>
  </w:style>
  <w:style w:type="character" w:customStyle="1" w:styleId="WW8Num49z1">
    <w:name w:val="WW8Num49z1"/>
    <w:rsid w:val="009C4E57"/>
  </w:style>
  <w:style w:type="character" w:customStyle="1" w:styleId="WW8Num49z2">
    <w:name w:val="WW8Num49z2"/>
    <w:rsid w:val="009C4E57"/>
  </w:style>
  <w:style w:type="character" w:customStyle="1" w:styleId="WW8Num49z3">
    <w:name w:val="WW8Num49z3"/>
    <w:rsid w:val="009C4E57"/>
  </w:style>
  <w:style w:type="character" w:customStyle="1" w:styleId="WW8Num49z4">
    <w:name w:val="WW8Num49z4"/>
    <w:rsid w:val="009C4E57"/>
  </w:style>
  <w:style w:type="character" w:customStyle="1" w:styleId="WW8Num49z5">
    <w:name w:val="WW8Num49z5"/>
    <w:rsid w:val="009C4E57"/>
  </w:style>
  <w:style w:type="character" w:customStyle="1" w:styleId="WW8Num49z6">
    <w:name w:val="WW8Num49z6"/>
    <w:rsid w:val="009C4E57"/>
  </w:style>
  <w:style w:type="character" w:customStyle="1" w:styleId="WW8Num49z7">
    <w:name w:val="WW8Num49z7"/>
    <w:rsid w:val="009C4E57"/>
  </w:style>
  <w:style w:type="character" w:customStyle="1" w:styleId="WW8Num49z8">
    <w:name w:val="WW8Num49z8"/>
    <w:rsid w:val="009C4E57"/>
  </w:style>
  <w:style w:type="character" w:customStyle="1" w:styleId="WW8Num50z0">
    <w:name w:val="WW8Num50z0"/>
    <w:rsid w:val="009C4E57"/>
    <w:rPr>
      <w:rFonts w:ascii="Calibri" w:hAnsi="Calibri" w:cs="Calibri"/>
      <w:sz w:val="20"/>
      <w:szCs w:val="20"/>
    </w:rPr>
  </w:style>
  <w:style w:type="character" w:customStyle="1" w:styleId="WW8Num50z1">
    <w:name w:val="WW8Num50z1"/>
    <w:rsid w:val="009C4E57"/>
    <w:rPr>
      <w:rFonts w:ascii="Calibri" w:hAnsi="Calibri" w:cs="Calibri"/>
      <w:sz w:val="20"/>
      <w:szCs w:val="20"/>
    </w:rPr>
  </w:style>
  <w:style w:type="character" w:customStyle="1" w:styleId="WW8Num50z2">
    <w:name w:val="WW8Num50z2"/>
    <w:rsid w:val="009C4E57"/>
  </w:style>
  <w:style w:type="character" w:customStyle="1" w:styleId="WW8Num50z3">
    <w:name w:val="WW8Num50z3"/>
    <w:rsid w:val="009C4E57"/>
  </w:style>
  <w:style w:type="character" w:customStyle="1" w:styleId="WW8Num50z4">
    <w:name w:val="WW8Num50z4"/>
    <w:rsid w:val="009C4E57"/>
  </w:style>
  <w:style w:type="character" w:customStyle="1" w:styleId="WW8Num50z5">
    <w:name w:val="WW8Num50z5"/>
    <w:rsid w:val="009C4E57"/>
  </w:style>
  <w:style w:type="character" w:customStyle="1" w:styleId="WW8Num50z6">
    <w:name w:val="WW8Num50z6"/>
    <w:rsid w:val="009C4E57"/>
  </w:style>
  <w:style w:type="character" w:customStyle="1" w:styleId="WW8Num50z7">
    <w:name w:val="WW8Num50z7"/>
    <w:rsid w:val="009C4E57"/>
  </w:style>
  <w:style w:type="character" w:customStyle="1" w:styleId="WW8Num50z8">
    <w:name w:val="WW8Num50z8"/>
    <w:rsid w:val="009C4E57"/>
  </w:style>
  <w:style w:type="character" w:customStyle="1" w:styleId="WW8Num51z0">
    <w:name w:val="WW8Num51z0"/>
    <w:rsid w:val="009C4E57"/>
    <w:rPr>
      <w:rFonts w:ascii="Calibri" w:hAnsi="Calibri" w:cs="Calibri"/>
      <w:sz w:val="20"/>
      <w:szCs w:val="20"/>
    </w:rPr>
  </w:style>
  <w:style w:type="character" w:customStyle="1" w:styleId="WW8Num51z1">
    <w:name w:val="WW8Num51z1"/>
    <w:rsid w:val="009C4E57"/>
    <w:rPr>
      <w:rFonts w:hint="default"/>
    </w:rPr>
  </w:style>
  <w:style w:type="character" w:customStyle="1" w:styleId="WW8Num51z2">
    <w:name w:val="WW8Num51z2"/>
    <w:rsid w:val="009C4E57"/>
  </w:style>
  <w:style w:type="character" w:customStyle="1" w:styleId="WW8Num51z3">
    <w:name w:val="WW8Num51z3"/>
    <w:rsid w:val="009C4E57"/>
  </w:style>
  <w:style w:type="character" w:customStyle="1" w:styleId="WW8Num51z4">
    <w:name w:val="WW8Num51z4"/>
    <w:rsid w:val="009C4E57"/>
  </w:style>
  <w:style w:type="character" w:customStyle="1" w:styleId="WW8Num51z5">
    <w:name w:val="WW8Num51z5"/>
    <w:rsid w:val="009C4E57"/>
  </w:style>
  <w:style w:type="character" w:customStyle="1" w:styleId="WW8Num51z6">
    <w:name w:val="WW8Num51z6"/>
    <w:rsid w:val="009C4E57"/>
  </w:style>
  <w:style w:type="character" w:customStyle="1" w:styleId="WW8Num51z7">
    <w:name w:val="WW8Num51z7"/>
    <w:rsid w:val="009C4E57"/>
  </w:style>
  <w:style w:type="character" w:customStyle="1" w:styleId="WW8Num51z8">
    <w:name w:val="WW8Num51z8"/>
    <w:rsid w:val="009C4E57"/>
  </w:style>
  <w:style w:type="character" w:customStyle="1" w:styleId="WW8Num52z0">
    <w:name w:val="WW8Num52z0"/>
    <w:rsid w:val="009C4E57"/>
    <w:rPr>
      <w:rFonts w:ascii="Calibri" w:hAnsi="Calibri" w:cs="Arial"/>
      <w:sz w:val="20"/>
      <w:szCs w:val="20"/>
      <w:lang w:val="pl-PL" w:eastAsia="en-US"/>
    </w:rPr>
  </w:style>
  <w:style w:type="character" w:customStyle="1" w:styleId="WW8Num52z1">
    <w:name w:val="WW8Num52z1"/>
    <w:rsid w:val="009C4E57"/>
  </w:style>
  <w:style w:type="character" w:customStyle="1" w:styleId="WW8Num52z2">
    <w:name w:val="WW8Num52z2"/>
    <w:rsid w:val="009C4E57"/>
  </w:style>
  <w:style w:type="character" w:customStyle="1" w:styleId="WW8Num52z3">
    <w:name w:val="WW8Num52z3"/>
    <w:rsid w:val="009C4E57"/>
  </w:style>
  <w:style w:type="character" w:customStyle="1" w:styleId="WW8Num52z4">
    <w:name w:val="WW8Num52z4"/>
    <w:rsid w:val="009C4E57"/>
  </w:style>
  <w:style w:type="character" w:customStyle="1" w:styleId="WW8Num52z5">
    <w:name w:val="WW8Num52z5"/>
    <w:rsid w:val="009C4E57"/>
  </w:style>
  <w:style w:type="character" w:customStyle="1" w:styleId="WW8Num52z6">
    <w:name w:val="WW8Num52z6"/>
    <w:rsid w:val="009C4E57"/>
  </w:style>
  <w:style w:type="character" w:customStyle="1" w:styleId="WW8Num52z7">
    <w:name w:val="WW8Num52z7"/>
    <w:rsid w:val="009C4E57"/>
  </w:style>
  <w:style w:type="character" w:customStyle="1" w:styleId="WW8Num52z8">
    <w:name w:val="WW8Num52z8"/>
    <w:rsid w:val="009C4E57"/>
  </w:style>
  <w:style w:type="character" w:customStyle="1" w:styleId="WW8Num53z0">
    <w:name w:val="WW8Num53z0"/>
    <w:rsid w:val="009C4E57"/>
    <w:rPr>
      <w:rFonts w:ascii="Calibri" w:hAnsi="Calibri" w:cs="Calibri"/>
      <w:sz w:val="20"/>
      <w:szCs w:val="20"/>
    </w:rPr>
  </w:style>
  <w:style w:type="character" w:customStyle="1" w:styleId="WW8Num53z1">
    <w:name w:val="WW8Num53z1"/>
    <w:rsid w:val="009C4E57"/>
  </w:style>
  <w:style w:type="character" w:customStyle="1" w:styleId="WW8Num53z2">
    <w:name w:val="WW8Num53z2"/>
    <w:rsid w:val="009C4E57"/>
  </w:style>
  <w:style w:type="character" w:customStyle="1" w:styleId="WW8Num53z3">
    <w:name w:val="WW8Num53z3"/>
    <w:rsid w:val="009C4E57"/>
  </w:style>
  <w:style w:type="character" w:customStyle="1" w:styleId="WW8Num53z4">
    <w:name w:val="WW8Num53z4"/>
    <w:rsid w:val="009C4E57"/>
  </w:style>
  <w:style w:type="character" w:customStyle="1" w:styleId="WW8Num53z5">
    <w:name w:val="WW8Num53z5"/>
    <w:rsid w:val="009C4E57"/>
  </w:style>
  <w:style w:type="character" w:customStyle="1" w:styleId="WW8Num53z6">
    <w:name w:val="WW8Num53z6"/>
    <w:rsid w:val="009C4E57"/>
  </w:style>
  <w:style w:type="character" w:customStyle="1" w:styleId="WW8Num53z7">
    <w:name w:val="WW8Num53z7"/>
    <w:rsid w:val="009C4E57"/>
  </w:style>
  <w:style w:type="character" w:customStyle="1" w:styleId="WW8Num53z8">
    <w:name w:val="WW8Num53z8"/>
    <w:rsid w:val="009C4E57"/>
  </w:style>
  <w:style w:type="character" w:customStyle="1" w:styleId="Domylnaczcionkaakapitu2">
    <w:name w:val="Domyślna czcionka akapitu2"/>
    <w:rsid w:val="009C4E57"/>
  </w:style>
  <w:style w:type="character" w:customStyle="1" w:styleId="WW8Num3z1">
    <w:name w:val="WW8Num3z1"/>
    <w:rsid w:val="009C4E57"/>
  </w:style>
  <w:style w:type="character" w:customStyle="1" w:styleId="WW8Num3z2">
    <w:name w:val="WW8Num3z2"/>
    <w:rsid w:val="009C4E57"/>
  </w:style>
  <w:style w:type="character" w:customStyle="1" w:styleId="WW8Num3z3">
    <w:name w:val="WW8Num3z3"/>
    <w:rsid w:val="009C4E57"/>
  </w:style>
  <w:style w:type="character" w:customStyle="1" w:styleId="WW8Num3z4">
    <w:name w:val="WW8Num3z4"/>
    <w:rsid w:val="009C4E57"/>
  </w:style>
  <w:style w:type="character" w:customStyle="1" w:styleId="WW8Num3z5">
    <w:name w:val="WW8Num3z5"/>
    <w:rsid w:val="009C4E57"/>
  </w:style>
  <w:style w:type="character" w:customStyle="1" w:styleId="WW8Num3z6">
    <w:name w:val="WW8Num3z6"/>
    <w:rsid w:val="009C4E57"/>
  </w:style>
  <w:style w:type="character" w:customStyle="1" w:styleId="WW8Num3z7">
    <w:name w:val="WW8Num3z7"/>
    <w:rsid w:val="009C4E57"/>
  </w:style>
  <w:style w:type="character" w:customStyle="1" w:styleId="WW8Num3z8">
    <w:name w:val="WW8Num3z8"/>
    <w:rsid w:val="009C4E57"/>
  </w:style>
  <w:style w:type="character" w:customStyle="1" w:styleId="WW8Num4z1">
    <w:name w:val="WW8Num4z1"/>
    <w:rsid w:val="009C4E57"/>
    <w:rPr>
      <w:rFonts w:hint="default"/>
    </w:rPr>
  </w:style>
  <w:style w:type="character" w:customStyle="1" w:styleId="WW8Num4z2">
    <w:name w:val="WW8Num4z2"/>
    <w:rsid w:val="009C4E57"/>
  </w:style>
  <w:style w:type="character" w:customStyle="1" w:styleId="WW8Num4z3">
    <w:name w:val="WW8Num4z3"/>
    <w:rsid w:val="009C4E57"/>
  </w:style>
  <w:style w:type="character" w:customStyle="1" w:styleId="WW8Num4z4">
    <w:name w:val="WW8Num4z4"/>
    <w:rsid w:val="009C4E57"/>
  </w:style>
  <w:style w:type="character" w:customStyle="1" w:styleId="WW8Num4z5">
    <w:name w:val="WW8Num4z5"/>
    <w:rsid w:val="009C4E57"/>
  </w:style>
  <w:style w:type="character" w:customStyle="1" w:styleId="WW8Num4z6">
    <w:name w:val="WW8Num4z6"/>
    <w:rsid w:val="009C4E57"/>
    <w:rPr>
      <w:rFonts w:eastAsia="Calibri"/>
      <w:b/>
    </w:rPr>
  </w:style>
  <w:style w:type="character" w:customStyle="1" w:styleId="WW8Num4z7">
    <w:name w:val="WW8Num4z7"/>
    <w:rsid w:val="009C4E57"/>
  </w:style>
  <w:style w:type="character" w:customStyle="1" w:styleId="WW8Num4z8">
    <w:name w:val="WW8Num4z8"/>
    <w:rsid w:val="009C4E57"/>
  </w:style>
  <w:style w:type="character" w:customStyle="1" w:styleId="WW8Num5z1">
    <w:name w:val="WW8Num5z1"/>
    <w:rsid w:val="009C4E57"/>
  </w:style>
  <w:style w:type="character" w:customStyle="1" w:styleId="WW8Num5z2">
    <w:name w:val="WW8Num5z2"/>
    <w:rsid w:val="009C4E57"/>
  </w:style>
  <w:style w:type="character" w:customStyle="1" w:styleId="WW8Num5z3">
    <w:name w:val="WW8Num5z3"/>
    <w:rsid w:val="009C4E57"/>
  </w:style>
  <w:style w:type="character" w:customStyle="1" w:styleId="WW8Num5z4">
    <w:name w:val="WW8Num5z4"/>
    <w:rsid w:val="009C4E57"/>
  </w:style>
  <w:style w:type="character" w:customStyle="1" w:styleId="WW8Num5z5">
    <w:name w:val="WW8Num5z5"/>
    <w:rsid w:val="009C4E57"/>
  </w:style>
  <w:style w:type="character" w:customStyle="1" w:styleId="WW8Num5z6">
    <w:name w:val="WW8Num5z6"/>
    <w:rsid w:val="009C4E57"/>
  </w:style>
  <w:style w:type="character" w:customStyle="1" w:styleId="WW8Num5z7">
    <w:name w:val="WW8Num5z7"/>
    <w:rsid w:val="009C4E57"/>
  </w:style>
  <w:style w:type="character" w:customStyle="1" w:styleId="WW8Num5z8">
    <w:name w:val="WW8Num5z8"/>
    <w:rsid w:val="009C4E57"/>
  </w:style>
  <w:style w:type="character" w:customStyle="1" w:styleId="WW8Num6z1">
    <w:name w:val="WW8Num6z1"/>
    <w:rsid w:val="009C4E57"/>
  </w:style>
  <w:style w:type="character" w:customStyle="1" w:styleId="WW8Num6z2">
    <w:name w:val="WW8Num6z2"/>
    <w:rsid w:val="009C4E57"/>
  </w:style>
  <w:style w:type="character" w:customStyle="1" w:styleId="WW8Num6z3">
    <w:name w:val="WW8Num6z3"/>
    <w:rsid w:val="009C4E57"/>
  </w:style>
  <w:style w:type="character" w:customStyle="1" w:styleId="WW8Num6z4">
    <w:name w:val="WW8Num6z4"/>
    <w:rsid w:val="009C4E57"/>
  </w:style>
  <w:style w:type="character" w:customStyle="1" w:styleId="WW8Num6z5">
    <w:name w:val="WW8Num6z5"/>
    <w:rsid w:val="009C4E57"/>
  </w:style>
  <w:style w:type="character" w:customStyle="1" w:styleId="WW8Num6z6">
    <w:name w:val="WW8Num6z6"/>
    <w:rsid w:val="009C4E57"/>
  </w:style>
  <w:style w:type="character" w:customStyle="1" w:styleId="WW8Num6z7">
    <w:name w:val="WW8Num6z7"/>
    <w:rsid w:val="009C4E57"/>
  </w:style>
  <w:style w:type="character" w:customStyle="1" w:styleId="WW8Num6z8">
    <w:name w:val="WW8Num6z8"/>
    <w:rsid w:val="009C4E57"/>
  </w:style>
  <w:style w:type="character" w:customStyle="1" w:styleId="WW8Num8z1">
    <w:name w:val="WW8Num8z1"/>
    <w:rsid w:val="009C4E57"/>
    <w:rPr>
      <w:rFonts w:ascii="Times New Roman" w:eastAsia="Times New Roman" w:hAnsi="Times New Roman" w:cs="Times New Roman" w:hint="default"/>
      <w:color w:val="000000"/>
    </w:rPr>
  </w:style>
  <w:style w:type="character" w:customStyle="1" w:styleId="WW8Num8z2">
    <w:name w:val="WW8Num8z2"/>
    <w:rsid w:val="009C4E57"/>
  </w:style>
  <w:style w:type="character" w:customStyle="1" w:styleId="WW8Num8z3">
    <w:name w:val="WW8Num8z3"/>
    <w:rsid w:val="009C4E57"/>
  </w:style>
  <w:style w:type="character" w:customStyle="1" w:styleId="WW8Num8z4">
    <w:name w:val="WW8Num8z4"/>
    <w:rsid w:val="009C4E57"/>
  </w:style>
  <w:style w:type="character" w:customStyle="1" w:styleId="WW8Num8z5">
    <w:name w:val="WW8Num8z5"/>
    <w:rsid w:val="009C4E57"/>
  </w:style>
  <w:style w:type="character" w:customStyle="1" w:styleId="WW8Num8z6">
    <w:name w:val="WW8Num8z6"/>
    <w:rsid w:val="009C4E57"/>
  </w:style>
  <w:style w:type="character" w:customStyle="1" w:styleId="WW8Num8z7">
    <w:name w:val="WW8Num8z7"/>
    <w:rsid w:val="009C4E57"/>
  </w:style>
  <w:style w:type="character" w:customStyle="1" w:styleId="WW8Num8z8">
    <w:name w:val="WW8Num8z8"/>
    <w:rsid w:val="009C4E57"/>
  </w:style>
  <w:style w:type="character" w:customStyle="1" w:styleId="WW8Num9z1">
    <w:name w:val="WW8Num9z1"/>
    <w:rsid w:val="009C4E57"/>
  </w:style>
  <w:style w:type="character" w:customStyle="1" w:styleId="WW8Num9z2">
    <w:name w:val="WW8Num9z2"/>
    <w:rsid w:val="009C4E57"/>
  </w:style>
  <w:style w:type="character" w:customStyle="1" w:styleId="WW8Num9z3">
    <w:name w:val="WW8Num9z3"/>
    <w:rsid w:val="009C4E57"/>
  </w:style>
  <w:style w:type="character" w:customStyle="1" w:styleId="WW8Num9z4">
    <w:name w:val="WW8Num9z4"/>
    <w:rsid w:val="009C4E57"/>
  </w:style>
  <w:style w:type="character" w:customStyle="1" w:styleId="WW8Num9z5">
    <w:name w:val="WW8Num9z5"/>
    <w:rsid w:val="009C4E57"/>
  </w:style>
  <w:style w:type="character" w:customStyle="1" w:styleId="WW8Num9z6">
    <w:name w:val="WW8Num9z6"/>
    <w:rsid w:val="009C4E57"/>
  </w:style>
  <w:style w:type="character" w:customStyle="1" w:styleId="WW8Num9z7">
    <w:name w:val="WW8Num9z7"/>
    <w:rsid w:val="009C4E57"/>
  </w:style>
  <w:style w:type="character" w:customStyle="1" w:styleId="WW8Num9z8">
    <w:name w:val="WW8Num9z8"/>
    <w:rsid w:val="009C4E57"/>
  </w:style>
  <w:style w:type="character" w:customStyle="1" w:styleId="WW8Num10z1">
    <w:name w:val="WW8Num10z1"/>
    <w:rsid w:val="009C4E57"/>
    <w:rPr>
      <w:rFonts w:ascii="Courier New" w:hAnsi="Courier New" w:cs="Courier New" w:hint="default"/>
    </w:rPr>
  </w:style>
  <w:style w:type="character" w:customStyle="1" w:styleId="WW8Num10z2">
    <w:name w:val="WW8Num10z2"/>
    <w:rsid w:val="009C4E57"/>
    <w:rPr>
      <w:rFonts w:ascii="Wingdings" w:hAnsi="Wingdings" w:cs="Wingdings" w:hint="default"/>
    </w:rPr>
  </w:style>
  <w:style w:type="character" w:customStyle="1" w:styleId="WW8Num10z3">
    <w:name w:val="WW8Num10z3"/>
    <w:rsid w:val="009C4E57"/>
    <w:rPr>
      <w:rFonts w:ascii="Symbol" w:hAnsi="Symbol" w:cs="Symbol" w:hint="default"/>
    </w:rPr>
  </w:style>
  <w:style w:type="character" w:customStyle="1" w:styleId="WW8Num11z1">
    <w:name w:val="WW8Num11z1"/>
    <w:rsid w:val="009C4E57"/>
  </w:style>
  <w:style w:type="character" w:customStyle="1" w:styleId="WW8Num11z2">
    <w:name w:val="WW8Num11z2"/>
    <w:rsid w:val="009C4E57"/>
  </w:style>
  <w:style w:type="character" w:customStyle="1" w:styleId="WW8Num11z3">
    <w:name w:val="WW8Num11z3"/>
    <w:rsid w:val="009C4E57"/>
  </w:style>
  <w:style w:type="character" w:customStyle="1" w:styleId="WW8Num11z4">
    <w:name w:val="WW8Num11z4"/>
    <w:rsid w:val="009C4E57"/>
  </w:style>
  <w:style w:type="character" w:customStyle="1" w:styleId="WW8Num11z5">
    <w:name w:val="WW8Num11z5"/>
    <w:rsid w:val="009C4E57"/>
  </w:style>
  <w:style w:type="character" w:customStyle="1" w:styleId="WW8Num11z6">
    <w:name w:val="WW8Num11z6"/>
    <w:rsid w:val="009C4E57"/>
  </w:style>
  <w:style w:type="character" w:customStyle="1" w:styleId="WW8Num11z7">
    <w:name w:val="WW8Num11z7"/>
    <w:rsid w:val="009C4E57"/>
  </w:style>
  <w:style w:type="character" w:customStyle="1" w:styleId="WW8Num11z8">
    <w:name w:val="WW8Num11z8"/>
    <w:rsid w:val="009C4E57"/>
  </w:style>
  <w:style w:type="character" w:customStyle="1" w:styleId="WW8Num12z1">
    <w:name w:val="WW8Num12z1"/>
    <w:rsid w:val="009C4E57"/>
  </w:style>
  <w:style w:type="character" w:customStyle="1" w:styleId="WW8Num12z2">
    <w:name w:val="WW8Num12z2"/>
    <w:rsid w:val="009C4E57"/>
  </w:style>
  <w:style w:type="character" w:customStyle="1" w:styleId="WW8Num12z3">
    <w:name w:val="WW8Num12z3"/>
    <w:rsid w:val="009C4E57"/>
  </w:style>
  <w:style w:type="character" w:customStyle="1" w:styleId="WW8Num12z4">
    <w:name w:val="WW8Num12z4"/>
    <w:rsid w:val="009C4E57"/>
  </w:style>
  <w:style w:type="character" w:customStyle="1" w:styleId="WW8Num12z5">
    <w:name w:val="WW8Num12z5"/>
    <w:rsid w:val="009C4E57"/>
  </w:style>
  <w:style w:type="character" w:customStyle="1" w:styleId="WW8Num12z6">
    <w:name w:val="WW8Num12z6"/>
    <w:rsid w:val="009C4E57"/>
  </w:style>
  <w:style w:type="character" w:customStyle="1" w:styleId="WW8Num12z7">
    <w:name w:val="WW8Num12z7"/>
    <w:rsid w:val="009C4E57"/>
  </w:style>
  <w:style w:type="character" w:customStyle="1" w:styleId="WW8Num12z8">
    <w:name w:val="WW8Num12z8"/>
    <w:rsid w:val="009C4E57"/>
  </w:style>
  <w:style w:type="character" w:customStyle="1" w:styleId="WW8Num13z1">
    <w:name w:val="WW8Num13z1"/>
    <w:rsid w:val="009C4E57"/>
  </w:style>
  <w:style w:type="character" w:customStyle="1" w:styleId="WW8Num13z2">
    <w:name w:val="WW8Num13z2"/>
    <w:rsid w:val="009C4E57"/>
  </w:style>
  <w:style w:type="character" w:customStyle="1" w:styleId="WW8Num13z3">
    <w:name w:val="WW8Num13z3"/>
    <w:rsid w:val="009C4E57"/>
  </w:style>
  <w:style w:type="character" w:customStyle="1" w:styleId="WW8Num13z4">
    <w:name w:val="WW8Num13z4"/>
    <w:rsid w:val="009C4E57"/>
  </w:style>
  <w:style w:type="character" w:customStyle="1" w:styleId="WW8Num13z5">
    <w:name w:val="WW8Num13z5"/>
    <w:rsid w:val="009C4E57"/>
  </w:style>
  <w:style w:type="character" w:customStyle="1" w:styleId="WW8Num13z6">
    <w:name w:val="WW8Num13z6"/>
    <w:rsid w:val="009C4E57"/>
  </w:style>
  <w:style w:type="character" w:customStyle="1" w:styleId="WW8Num13z7">
    <w:name w:val="WW8Num13z7"/>
    <w:rsid w:val="009C4E57"/>
  </w:style>
  <w:style w:type="character" w:customStyle="1" w:styleId="WW8Num13z8">
    <w:name w:val="WW8Num13z8"/>
    <w:rsid w:val="009C4E57"/>
  </w:style>
  <w:style w:type="character" w:customStyle="1" w:styleId="WW8Num14z1">
    <w:name w:val="WW8Num14z1"/>
    <w:rsid w:val="009C4E57"/>
  </w:style>
  <w:style w:type="character" w:customStyle="1" w:styleId="WW8Num14z2">
    <w:name w:val="WW8Num14z2"/>
    <w:rsid w:val="009C4E57"/>
  </w:style>
  <w:style w:type="character" w:customStyle="1" w:styleId="WW8Num14z3">
    <w:name w:val="WW8Num14z3"/>
    <w:rsid w:val="009C4E57"/>
  </w:style>
  <w:style w:type="character" w:customStyle="1" w:styleId="WW8Num14z4">
    <w:name w:val="WW8Num14z4"/>
    <w:rsid w:val="009C4E57"/>
  </w:style>
  <w:style w:type="character" w:customStyle="1" w:styleId="WW8Num14z5">
    <w:name w:val="WW8Num14z5"/>
    <w:rsid w:val="009C4E57"/>
  </w:style>
  <w:style w:type="character" w:customStyle="1" w:styleId="WW8Num14z6">
    <w:name w:val="WW8Num14z6"/>
    <w:rsid w:val="009C4E57"/>
  </w:style>
  <w:style w:type="character" w:customStyle="1" w:styleId="WW8Num14z7">
    <w:name w:val="WW8Num14z7"/>
    <w:rsid w:val="009C4E57"/>
  </w:style>
  <w:style w:type="character" w:customStyle="1" w:styleId="WW8Num14z8">
    <w:name w:val="WW8Num14z8"/>
    <w:rsid w:val="009C4E57"/>
  </w:style>
  <w:style w:type="character" w:customStyle="1" w:styleId="WW8Num15z2">
    <w:name w:val="WW8Num15z2"/>
    <w:rsid w:val="009C4E57"/>
    <w:rPr>
      <w:rFonts w:ascii="Wingdings" w:hAnsi="Wingdings" w:cs="Wingdings" w:hint="default"/>
    </w:rPr>
  </w:style>
  <w:style w:type="character" w:customStyle="1" w:styleId="WW8Num15z3">
    <w:name w:val="WW8Num15z3"/>
    <w:rsid w:val="009C4E57"/>
    <w:rPr>
      <w:rFonts w:ascii="Symbol" w:hAnsi="Symbol" w:cs="Symbol" w:hint="default"/>
    </w:rPr>
  </w:style>
  <w:style w:type="character" w:customStyle="1" w:styleId="WW8Num16z1">
    <w:name w:val="WW8Num16z1"/>
    <w:rsid w:val="009C4E57"/>
    <w:rPr>
      <w:rFonts w:hint="default"/>
      <w:b/>
    </w:rPr>
  </w:style>
  <w:style w:type="character" w:customStyle="1" w:styleId="WW8Num17z2">
    <w:name w:val="WW8Num17z2"/>
    <w:rsid w:val="009C4E57"/>
  </w:style>
  <w:style w:type="character" w:customStyle="1" w:styleId="WW8Num17z4">
    <w:name w:val="WW8Num17z4"/>
    <w:rsid w:val="009C4E57"/>
  </w:style>
  <w:style w:type="character" w:customStyle="1" w:styleId="WW8Num17z5">
    <w:name w:val="WW8Num17z5"/>
    <w:rsid w:val="009C4E57"/>
  </w:style>
  <w:style w:type="character" w:customStyle="1" w:styleId="WW8Num17z7">
    <w:name w:val="WW8Num17z7"/>
    <w:rsid w:val="009C4E57"/>
  </w:style>
  <w:style w:type="character" w:customStyle="1" w:styleId="WW8Num17z8">
    <w:name w:val="WW8Num17z8"/>
    <w:rsid w:val="009C4E57"/>
  </w:style>
  <w:style w:type="character" w:customStyle="1" w:styleId="WW8Num18z1">
    <w:name w:val="WW8Num18z1"/>
    <w:rsid w:val="009C4E57"/>
    <w:rPr>
      <w:rFonts w:ascii="Times New Roman" w:hAnsi="Times New Roman" w:cs="Times New Roman" w:hint="default"/>
    </w:rPr>
  </w:style>
  <w:style w:type="character" w:customStyle="1" w:styleId="WW8Num18z3">
    <w:name w:val="WW8Num18z3"/>
    <w:rsid w:val="009C4E57"/>
    <w:rPr>
      <w:strike w:val="0"/>
      <w:dstrike w:val="0"/>
    </w:rPr>
  </w:style>
  <w:style w:type="character" w:customStyle="1" w:styleId="WW8Num18z6">
    <w:name w:val="WW8Num18z6"/>
    <w:rsid w:val="009C4E57"/>
    <w:rPr>
      <w:b w:val="0"/>
      <w:bCs/>
      <w:color w:val="auto"/>
    </w:rPr>
  </w:style>
  <w:style w:type="character" w:customStyle="1" w:styleId="WW8Num19z1">
    <w:name w:val="WW8Num19z1"/>
    <w:rsid w:val="009C4E57"/>
  </w:style>
  <w:style w:type="character" w:customStyle="1" w:styleId="WW8Num19z2">
    <w:name w:val="WW8Num19z2"/>
    <w:rsid w:val="009C4E57"/>
  </w:style>
  <w:style w:type="character" w:customStyle="1" w:styleId="WW8Num19z3">
    <w:name w:val="WW8Num19z3"/>
    <w:rsid w:val="009C4E57"/>
  </w:style>
  <w:style w:type="character" w:customStyle="1" w:styleId="WW8Num19z4">
    <w:name w:val="WW8Num19z4"/>
    <w:rsid w:val="009C4E57"/>
  </w:style>
  <w:style w:type="character" w:customStyle="1" w:styleId="WW8Num19z5">
    <w:name w:val="WW8Num19z5"/>
    <w:rsid w:val="009C4E57"/>
  </w:style>
  <w:style w:type="character" w:customStyle="1" w:styleId="WW8Num19z6">
    <w:name w:val="WW8Num19z6"/>
    <w:rsid w:val="009C4E57"/>
  </w:style>
  <w:style w:type="character" w:customStyle="1" w:styleId="WW8Num19z7">
    <w:name w:val="WW8Num19z7"/>
    <w:rsid w:val="009C4E57"/>
  </w:style>
  <w:style w:type="character" w:customStyle="1" w:styleId="WW8Num19z8">
    <w:name w:val="WW8Num19z8"/>
    <w:rsid w:val="009C4E57"/>
  </w:style>
  <w:style w:type="character" w:customStyle="1" w:styleId="WW8Num20z1">
    <w:name w:val="WW8Num20z1"/>
    <w:rsid w:val="009C4E57"/>
  </w:style>
  <w:style w:type="character" w:customStyle="1" w:styleId="WW8Num20z2">
    <w:name w:val="WW8Num20z2"/>
    <w:rsid w:val="009C4E57"/>
  </w:style>
  <w:style w:type="character" w:customStyle="1" w:styleId="WW8Num20z3">
    <w:name w:val="WW8Num20z3"/>
    <w:rsid w:val="009C4E57"/>
  </w:style>
  <w:style w:type="character" w:customStyle="1" w:styleId="WW8Num20z4">
    <w:name w:val="WW8Num20z4"/>
    <w:rsid w:val="009C4E57"/>
  </w:style>
  <w:style w:type="character" w:customStyle="1" w:styleId="WW8Num20z5">
    <w:name w:val="WW8Num20z5"/>
    <w:rsid w:val="009C4E57"/>
  </w:style>
  <w:style w:type="character" w:customStyle="1" w:styleId="WW8Num20z6">
    <w:name w:val="WW8Num20z6"/>
    <w:rsid w:val="009C4E57"/>
  </w:style>
  <w:style w:type="character" w:customStyle="1" w:styleId="WW8Num20z7">
    <w:name w:val="WW8Num20z7"/>
    <w:rsid w:val="009C4E57"/>
  </w:style>
  <w:style w:type="character" w:customStyle="1" w:styleId="WW8Num20z8">
    <w:name w:val="WW8Num20z8"/>
    <w:rsid w:val="009C4E57"/>
  </w:style>
  <w:style w:type="character" w:customStyle="1" w:styleId="WW8Num22z1">
    <w:name w:val="WW8Num22z1"/>
    <w:rsid w:val="009C4E57"/>
    <w:rPr>
      <w:rFonts w:ascii="Courier New" w:hAnsi="Courier New" w:cs="Courier New" w:hint="default"/>
    </w:rPr>
  </w:style>
  <w:style w:type="character" w:customStyle="1" w:styleId="WW8Num22z2">
    <w:name w:val="WW8Num22z2"/>
    <w:rsid w:val="009C4E57"/>
    <w:rPr>
      <w:rFonts w:ascii="Wingdings" w:hAnsi="Wingdings" w:cs="Wingdings" w:hint="default"/>
    </w:rPr>
  </w:style>
  <w:style w:type="character" w:customStyle="1" w:styleId="WW8Num22z3">
    <w:name w:val="WW8Num22z3"/>
    <w:rsid w:val="009C4E57"/>
    <w:rPr>
      <w:rFonts w:ascii="Symbol" w:hAnsi="Symbol" w:cs="Symbol" w:hint="default"/>
    </w:rPr>
  </w:style>
  <w:style w:type="character" w:customStyle="1" w:styleId="WW8Num24z1">
    <w:name w:val="WW8Num24z1"/>
    <w:rsid w:val="009C4E57"/>
    <w:rPr>
      <w:rFonts w:hint="default"/>
    </w:rPr>
  </w:style>
  <w:style w:type="character" w:customStyle="1" w:styleId="WW8Num25z2">
    <w:name w:val="WW8Num25z2"/>
    <w:rsid w:val="009C4E57"/>
  </w:style>
  <w:style w:type="character" w:customStyle="1" w:styleId="WW8Num25z3">
    <w:name w:val="WW8Num25z3"/>
    <w:rsid w:val="009C4E57"/>
  </w:style>
  <w:style w:type="character" w:customStyle="1" w:styleId="WW8Num25z4">
    <w:name w:val="WW8Num25z4"/>
    <w:rsid w:val="009C4E57"/>
  </w:style>
  <w:style w:type="character" w:customStyle="1" w:styleId="WW8Num25z5">
    <w:name w:val="WW8Num25z5"/>
    <w:rsid w:val="009C4E57"/>
  </w:style>
  <w:style w:type="character" w:customStyle="1" w:styleId="WW8Num25z6">
    <w:name w:val="WW8Num25z6"/>
    <w:rsid w:val="009C4E57"/>
  </w:style>
  <w:style w:type="character" w:customStyle="1" w:styleId="WW8Num25z7">
    <w:name w:val="WW8Num25z7"/>
    <w:rsid w:val="009C4E57"/>
  </w:style>
  <w:style w:type="character" w:customStyle="1" w:styleId="WW8Num25z8">
    <w:name w:val="WW8Num25z8"/>
    <w:rsid w:val="009C4E57"/>
  </w:style>
  <w:style w:type="character" w:customStyle="1" w:styleId="WW8Num26z1">
    <w:name w:val="WW8Num26z1"/>
    <w:rsid w:val="009C4E57"/>
  </w:style>
  <w:style w:type="character" w:customStyle="1" w:styleId="WW8Num26z2">
    <w:name w:val="WW8Num26z2"/>
    <w:rsid w:val="009C4E57"/>
  </w:style>
  <w:style w:type="character" w:customStyle="1" w:styleId="WW8Num26z3">
    <w:name w:val="WW8Num26z3"/>
    <w:rsid w:val="009C4E57"/>
  </w:style>
  <w:style w:type="character" w:customStyle="1" w:styleId="WW8Num26z4">
    <w:name w:val="WW8Num26z4"/>
    <w:rsid w:val="009C4E57"/>
  </w:style>
  <w:style w:type="character" w:customStyle="1" w:styleId="WW8Num26z5">
    <w:name w:val="WW8Num26z5"/>
    <w:rsid w:val="009C4E57"/>
  </w:style>
  <w:style w:type="character" w:customStyle="1" w:styleId="WW8Num26z6">
    <w:name w:val="WW8Num26z6"/>
    <w:rsid w:val="009C4E57"/>
  </w:style>
  <w:style w:type="character" w:customStyle="1" w:styleId="WW8Num26z7">
    <w:name w:val="WW8Num26z7"/>
    <w:rsid w:val="009C4E57"/>
  </w:style>
  <w:style w:type="character" w:customStyle="1" w:styleId="WW8Num26z8">
    <w:name w:val="WW8Num26z8"/>
    <w:rsid w:val="009C4E57"/>
  </w:style>
  <w:style w:type="character" w:customStyle="1" w:styleId="WW8Num27z1">
    <w:name w:val="WW8Num27z1"/>
    <w:rsid w:val="009C4E57"/>
  </w:style>
  <w:style w:type="character" w:customStyle="1" w:styleId="WW8Num27z2">
    <w:name w:val="WW8Num27z2"/>
    <w:rsid w:val="009C4E57"/>
  </w:style>
  <w:style w:type="character" w:customStyle="1" w:styleId="WW8Num27z3">
    <w:name w:val="WW8Num27z3"/>
    <w:rsid w:val="009C4E57"/>
  </w:style>
  <w:style w:type="character" w:customStyle="1" w:styleId="WW8Num27z5">
    <w:name w:val="WW8Num27z5"/>
    <w:rsid w:val="009C4E57"/>
  </w:style>
  <w:style w:type="character" w:customStyle="1" w:styleId="WW8Num27z6">
    <w:name w:val="WW8Num27z6"/>
    <w:rsid w:val="009C4E57"/>
  </w:style>
  <w:style w:type="character" w:customStyle="1" w:styleId="WW8Num27z7">
    <w:name w:val="WW8Num27z7"/>
    <w:rsid w:val="009C4E57"/>
  </w:style>
  <w:style w:type="character" w:customStyle="1" w:styleId="WW8Num27z8">
    <w:name w:val="WW8Num27z8"/>
    <w:rsid w:val="009C4E57"/>
  </w:style>
  <w:style w:type="character" w:customStyle="1" w:styleId="WW8Num28z1">
    <w:name w:val="WW8Num28z1"/>
    <w:rsid w:val="009C4E57"/>
  </w:style>
  <w:style w:type="character" w:customStyle="1" w:styleId="WW8Num28z2">
    <w:name w:val="WW8Num28z2"/>
    <w:rsid w:val="009C4E57"/>
  </w:style>
  <w:style w:type="character" w:customStyle="1" w:styleId="WW8Num28z3">
    <w:name w:val="WW8Num28z3"/>
    <w:rsid w:val="009C4E57"/>
  </w:style>
  <w:style w:type="character" w:customStyle="1" w:styleId="WW8Num28z4">
    <w:name w:val="WW8Num28z4"/>
    <w:rsid w:val="009C4E57"/>
  </w:style>
  <w:style w:type="character" w:customStyle="1" w:styleId="WW8Num28z5">
    <w:name w:val="WW8Num28z5"/>
    <w:rsid w:val="009C4E57"/>
  </w:style>
  <w:style w:type="character" w:customStyle="1" w:styleId="WW8Num28z6">
    <w:name w:val="WW8Num28z6"/>
    <w:rsid w:val="009C4E57"/>
  </w:style>
  <w:style w:type="character" w:customStyle="1" w:styleId="WW8Num28z7">
    <w:name w:val="WW8Num28z7"/>
    <w:rsid w:val="009C4E57"/>
  </w:style>
  <w:style w:type="character" w:customStyle="1" w:styleId="WW8Num28z8">
    <w:name w:val="WW8Num28z8"/>
    <w:rsid w:val="009C4E57"/>
  </w:style>
  <w:style w:type="character" w:customStyle="1" w:styleId="WW8Num29z1">
    <w:name w:val="WW8Num29z1"/>
    <w:rsid w:val="009C4E57"/>
    <w:rPr>
      <w:rFonts w:ascii="Courier New" w:hAnsi="Courier New" w:cs="Times New Roman" w:hint="default"/>
    </w:rPr>
  </w:style>
  <w:style w:type="character" w:customStyle="1" w:styleId="WW8Num29z2">
    <w:name w:val="WW8Num29z2"/>
    <w:rsid w:val="009C4E57"/>
    <w:rPr>
      <w:rFonts w:ascii="Wingdings" w:hAnsi="Wingdings" w:cs="Wingdings" w:hint="default"/>
    </w:rPr>
  </w:style>
  <w:style w:type="character" w:customStyle="1" w:styleId="WW8Num29z3">
    <w:name w:val="WW8Num29z3"/>
    <w:rsid w:val="009C4E57"/>
    <w:rPr>
      <w:rFonts w:ascii="Symbol" w:hAnsi="Symbol" w:cs="Symbol" w:hint="default"/>
    </w:rPr>
  </w:style>
  <w:style w:type="character" w:customStyle="1" w:styleId="WW8Num30z1">
    <w:name w:val="WW8Num30z1"/>
    <w:rsid w:val="009C4E57"/>
    <w:rPr>
      <w:rFonts w:hint="default"/>
      <w:b w:val="0"/>
    </w:rPr>
  </w:style>
  <w:style w:type="character" w:customStyle="1" w:styleId="WW8Num31z1">
    <w:name w:val="WW8Num31z1"/>
    <w:rsid w:val="009C4E57"/>
  </w:style>
  <w:style w:type="character" w:customStyle="1" w:styleId="WW8Num31z2">
    <w:name w:val="WW8Num31z2"/>
    <w:rsid w:val="009C4E57"/>
  </w:style>
  <w:style w:type="character" w:customStyle="1" w:styleId="WW8Num31z3">
    <w:name w:val="WW8Num31z3"/>
    <w:rsid w:val="009C4E57"/>
  </w:style>
  <w:style w:type="character" w:customStyle="1" w:styleId="WW8Num31z4">
    <w:name w:val="WW8Num31z4"/>
    <w:rsid w:val="009C4E57"/>
  </w:style>
  <w:style w:type="character" w:customStyle="1" w:styleId="WW8Num31z5">
    <w:name w:val="WW8Num31z5"/>
    <w:rsid w:val="009C4E57"/>
  </w:style>
  <w:style w:type="character" w:customStyle="1" w:styleId="WW8Num31z6">
    <w:name w:val="WW8Num31z6"/>
    <w:rsid w:val="009C4E57"/>
  </w:style>
  <w:style w:type="character" w:customStyle="1" w:styleId="WW8Num31z7">
    <w:name w:val="WW8Num31z7"/>
    <w:rsid w:val="009C4E57"/>
  </w:style>
  <w:style w:type="character" w:customStyle="1" w:styleId="WW8Num31z8">
    <w:name w:val="WW8Num31z8"/>
    <w:rsid w:val="009C4E57"/>
  </w:style>
  <w:style w:type="character" w:customStyle="1" w:styleId="WW8Num32z1">
    <w:name w:val="WW8Num32z1"/>
    <w:rsid w:val="009C4E57"/>
  </w:style>
  <w:style w:type="character" w:customStyle="1" w:styleId="WW8Num32z2">
    <w:name w:val="WW8Num32z2"/>
    <w:rsid w:val="009C4E57"/>
  </w:style>
  <w:style w:type="character" w:customStyle="1" w:styleId="WW8Num32z3">
    <w:name w:val="WW8Num32z3"/>
    <w:rsid w:val="009C4E57"/>
  </w:style>
  <w:style w:type="character" w:customStyle="1" w:styleId="WW8Num32z4">
    <w:name w:val="WW8Num32z4"/>
    <w:rsid w:val="009C4E57"/>
  </w:style>
  <w:style w:type="character" w:customStyle="1" w:styleId="WW8Num32z5">
    <w:name w:val="WW8Num32z5"/>
    <w:rsid w:val="009C4E57"/>
  </w:style>
  <w:style w:type="character" w:customStyle="1" w:styleId="WW8Num32z6">
    <w:name w:val="WW8Num32z6"/>
    <w:rsid w:val="009C4E57"/>
  </w:style>
  <w:style w:type="character" w:customStyle="1" w:styleId="WW8Num32z7">
    <w:name w:val="WW8Num32z7"/>
    <w:rsid w:val="009C4E57"/>
  </w:style>
  <w:style w:type="character" w:customStyle="1" w:styleId="WW8Num32z8">
    <w:name w:val="WW8Num32z8"/>
    <w:rsid w:val="009C4E57"/>
  </w:style>
  <w:style w:type="character" w:customStyle="1" w:styleId="WW8Num33z1">
    <w:name w:val="WW8Num33z1"/>
    <w:rsid w:val="009C4E57"/>
  </w:style>
  <w:style w:type="character" w:customStyle="1" w:styleId="WW8Num33z2">
    <w:name w:val="WW8Num33z2"/>
    <w:rsid w:val="009C4E57"/>
  </w:style>
  <w:style w:type="character" w:customStyle="1" w:styleId="WW8Num33z3">
    <w:name w:val="WW8Num33z3"/>
    <w:rsid w:val="009C4E57"/>
  </w:style>
  <w:style w:type="character" w:customStyle="1" w:styleId="WW8Num33z4">
    <w:name w:val="WW8Num33z4"/>
    <w:rsid w:val="009C4E57"/>
  </w:style>
  <w:style w:type="character" w:customStyle="1" w:styleId="WW8Num33z5">
    <w:name w:val="WW8Num33z5"/>
    <w:rsid w:val="009C4E57"/>
  </w:style>
  <w:style w:type="character" w:customStyle="1" w:styleId="WW8Num33z6">
    <w:name w:val="WW8Num33z6"/>
    <w:rsid w:val="009C4E57"/>
  </w:style>
  <w:style w:type="character" w:customStyle="1" w:styleId="WW8Num33z7">
    <w:name w:val="WW8Num33z7"/>
    <w:rsid w:val="009C4E57"/>
  </w:style>
  <w:style w:type="character" w:customStyle="1" w:styleId="WW8Num33z8">
    <w:name w:val="WW8Num33z8"/>
    <w:rsid w:val="009C4E57"/>
  </w:style>
  <w:style w:type="character" w:customStyle="1" w:styleId="WW8Num34z1">
    <w:name w:val="WW8Num34z1"/>
    <w:rsid w:val="009C4E57"/>
  </w:style>
  <w:style w:type="character" w:customStyle="1" w:styleId="WW8Num34z2">
    <w:name w:val="WW8Num34z2"/>
    <w:rsid w:val="009C4E57"/>
  </w:style>
  <w:style w:type="character" w:customStyle="1" w:styleId="WW8Num34z3">
    <w:name w:val="WW8Num34z3"/>
    <w:rsid w:val="009C4E57"/>
  </w:style>
  <w:style w:type="character" w:customStyle="1" w:styleId="WW8Num34z4">
    <w:name w:val="WW8Num34z4"/>
    <w:rsid w:val="009C4E57"/>
  </w:style>
  <w:style w:type="character" w:customStyle="1" w:styleId="WW8Num34z5">
    <w:name w:val="WW8Num34z5"/>
    <w:rsid w:val="009C4E57"/>
  </w:style>
  <w:style w:type="character" w:customStyle="1" w:styleId="WW8Num34z6">
    <w:name w:val="WW8Num34z6"/>
    <w:rsid w:val="009C4E57"/>
  </w:style>
  <w:style w:type="character" w:customStyle="1" w:styleId="WW8Num34z7">
    <w:name w:val="WW8Num34z7"/>
    <w:rsid w:val="009C4E57"/>
  </w:style>
  <w:style w:type="character" w:customStyle="1" w:styleId="WW8Num34z8">
    <w:name w:val="WW8Num34z8"/>
    <w:rsid w:val="009C4E57"/>
  </w:style>
  <w:style w:type="character" w:customStyle="1" w:styleId="WW8Num35z1">
    <w:name w:val="WW8Num35z1"/>
    <w:rsid w:val="009C4E57"/>
  </w:style>
  <w:style w:type="character" w:customStyle="1" w:styleId="WW8Num35z2">
    <w:name w:val="WW8Num35z2"/>
    <w:rsid w:val="009C4E57"/>
  </w:style>
  <w:style w:type="character" w:customStyle="1" w:styleId="WW8Num35z3">
    <w:name w:val="WW8Num35z3"/>
    <w:rsid w:val="009C4E57"/>
  </w:style>
  <w:style w:type="character" w:customStyle="1" w:styleId="WW8Num35z4">
    <w:name w:val="WW8Num35z4"/>
    <w:rsid w:val="009C4E57"/>
  </w:style>
  <w:style w:type="character" w:customStyle="1" w:styleId="WW8Num35z5">
    <w:name w:val="WW8Num35z5"/>
    <w:rsid w:val="009C4E57"/>
  </w:style>
  <w:style w:type="character" w:customStyle="1" w:styleId="WW8Num35z6">
    <w:name w:val="WW8Num35z6"/>
    <w:rsid w:val="009C4E57"/>
  </w:style>
  <w:style w:type="character" w:customStyle="1" w:styleId="WW8Num35z7">
    <w:name w:val="WW8Num35z7"/>
    <w:rsid w:val="009C4E57"/>
  </w:style>
  <w:style w:type="character" w:customStyle="1" w:styleId="WW8Num35z8">
    <w:name w:val="WW8Num35z8"/>
    <w:rsid w:val="009C4E57"/>
  </w:style>
  <w:style w:type="character" w:customStyle="1" w:styleId="WW8Num36z2">
    <w:name w:val="WW8Num36z2"/>
    <w:rsid w:val="009C4E57"/>
  </w:style>
  <w:style w:type="character" w:customStyle="1" w:styleId="WW8Num36z4">
    <w:name w:val="WW8Num36z4"/>
    <w:rsid w:val="009C4E57"/>
  </w:style>
  <w:style w:type="character" w:customStyle="1" w:styleId="WW8Num36z5">
    <w:name w:val="WW8Num36z5"/>
    <w:rsid w:val="009C4E57"/>
  </w:style>
  <w:style w:type="character" w:customStyle="1" w:styleId="WW8Num36z6">
    <w:name w:val="WW8Num36z6"/>
    <w:rsid w:val="009C4E57"/>
  </w:style>
  <w:style w:type="character" w:customStyle="1" w:styleId="WW8Num36z7">
    <w:name w:val="WW8Num36z7"/>
    <w:rsid w:val="009C4E57"/>
  </w:style>
  <w:style w:type="character" w:customStyle="1" w:styleId="WW8Num36z8">
    <w:name w:val="WW8Num36z8"/>
    <w:rsid w:val="009C4E57"/>
  </w:style>
  <w:style w:type="character" w:customStyle="1" w:styleId="WW8Num37z1">
    <w:name w:val="WW8Num37z1"/>
    <w:rsid w:val="009C4E57"/>
    <w:rPr>
      <w:rFonts w:cs="Times New Roman"/>
    </w:rPr>
  </w:style>
  <w:style w:type="character" w:customStyle="1" w:styleId="Domylnaczcionkaakapitu1">
    <w:name w:val="Domyślna czcionka akapitu1"/>
    <w:rsid w:val="009C4E57"/>
  </w:style>
  <w:style w:type="character" w:customStyle="1" w:styleId="Odwoaniedokomentarza1">
    <w:name w:val="Odwołanie do komentarza1"/>
    <w:rsid w:val="009C4E57"/>
    <w:rPr>
      <w:sz w:val="16"/>
      <w:szCs w:val="16"/>
    </w:rPr>
  </w:style>
  <w:style w:type="character" w:customStyle="1" w:styleId="Znakiprzypiswkocowych">
    <w:name w:val="Znaki przypisów końcowych"/>
    <w:rsid w:val="009C4E57"/>
    <w:rPr>
      <w:vertAlign w:val="superscript"/>
    </w:rPr>
  </w:style>
  <w:style w:type="character" w:customStyle="1" w:styleId="st">
    <w:name w:val="st"/>
    <w:rsid w:val="009C4E57"/>
  </w:style>
  <w:style w:type="character" w:customStyle="1" w:styleId="Odwoanieprzypisudolnego1">
    <w:name w:val="Odwołanie przypisu dolnego1"/>
    <w:rsid w:val="009C4E57"/>
    <w:rPr>
      <w:vertAlign w:val="superscript"/>
    </w:rPr>
  </w:style>
  <w:style w:type="character" w:customStyle="1" w:styleId="Znakinumeracji">
    <w:name w:val="Znaki numeracji"/>
    <w:rsid w:val="009C4E57"/>
  </w:style>
  <w:style w:type="character" w:customStyle="1" w:styleId="Odwoanieprzypisukocowego1">
    <w:name w:val="Odwołanie przypisu końcowego1"/>
    <w:rsid w:val="009C4E57"/>
    <w:rPr>
      <w:vertAlign w:val="superscript"/>
    </w:rPr>
  </w:style>
  <w:style w:type="paragraph" w:customStyle="1" w:styleId="Nagwek20">
    <w:name w:val="Nagłówek2"/>
    <w:basedOn w:val="Normalny"/>
    <w:next w:val="Tekstpodstawowy"/>
    <w:rsid w:val="009C4E57"/>
    <w:pPr>
      <w:keepNext/>
      <w:suppressAutoHyphens/>
      <w:spacing w:before="240" w:after="120"/>
    </w:pPr>
    <w:rPr>
      <w:rFonts w:ascii="Liberation Sans" w:eastAsia="Microsoft YaHei" w:hAnsi="Liberation Sans" w:cs="Arial"/>
      <w:sz w:val="28"/>
      <w:szCs w:val="28"/>
      <w:lang w:eastAsia="zh-CN"/>
    </w:rPr>
  </w:style>
  <w:style w:type="paragraph" w:styleId="Lista">
    <w:name w:val="List"/>
    <w:basedOn w:val="Tekstpodstawowy"/>
    <w:rsid w:val="009C4E57"/>
    <w:pPr>
      <w:spacing w:after="0"/>
      <w:jc w:val="both"/>
    </w:pPr>
    <w:rPr>
      <w:rFonts w:cs="Arial"/>
      <w:lang w:eastAsia="zh-CN"/>
    </w:rPr>
  </w:style>
  <w:style w:type="paragraph" w:styleId="Legenda">
    <w:name w:val="caption"/>
    <w:basedOn w:val="Normalny"/>
    <w:qFormat/>
    <w:rsid w:val="009C4E57"/>
    <w:pPr>
      <w:suppressLineNumbers/>
      <w:suppressAutoHyphens/>
      <w:spacing w:before="120" w:after="120"/>
    </w:pPr>
    <w:rPr>
      <w:rFonts w:cs="Arial"/>
      <w:i/>
      <w:iCs/>
      <w:lang w:eastAsia="zh-CN"/>
    </w:rPr>
  </w:style>
  <w:style w:type="paragraph" w:customStyle="1" w:styleId="Indeks">
    <w:name w:val="Indeks"/>
    <w:basedOn w:val="Normalny"/>
    <w:rsid w:val="009C4E57"/>
    <w:pPr>
      <w:suppressLineNumbers/>
      <w:suppressAutoHyphens/>
    </w:pPr>
    <w:rPr>
      <w:rFonts w:cs="Arial"/>
      <w:lang w:eastAsia="zh-CN"/>
    </w:rPr>
  </w:style>
  <w:style w:type="paragraph" w:customStyle="1" w:styleId="Nagwek10">
    <w:name w:val="Nagłówek1"/>
    <w:basedOn w:val="Normalny"/>
    <w:next w:val="Tekstpodstawowy"/>
    <w:rsid w:val="009C4E57"/>
    <w:pPr>
      <w:suppressAutoHyphens/>
      <w:jc w:val="center"/>
    </w:pPr>
    <w:rPr>
      <w:b/>
      <w:bCs/>
      <w:sz w:val="32"/>
      <w:lang w:eastAsia="zh-CN"/>
    </w:rPr>
  </w:style>
  <w:style w:type="paragraph" w:customStyle="1" w:styleId="Legenda1">
    <w:name w:val="Legenda1"/>
    <w:basedOn w:val="Normalny"/>
    <w:rsid w:val="009C4E57"/>
    <w:pPr>
      <w:suppressLineNumbers/>
      <w:suppressAutoHyphens/>
      <w:spacing w:before="120" w:after="120"/>
    </w:pPr>
    <w:rPr>
      <w:rFonts w:cs="Arial"/>
      <w:i/>
      <w:iCs/>
      <w:lang w:eastAsia="zh-CN"/>
    </w:rPr>
  </w:style>
  <w:style w:type="paragraph" w:customStyle="1" w:styleId="Tekstpodstawowywcity21">
    <w:name w:val="Tekst podstawowy wcięty 21"/>
    <w:basedOn w:val="Normalny"/>
    <w:rsid w:val="009C4E57"/>
    <w:pPr>
      <w:suppressAutoHyphens/>
      <w:ind w:left="540" w:hanging="540"/>
      <w:jc w:val="both"/>
    </w:pPr>
    <w:rPr>
      <w:lang w:eastAsia="zh-CN"/>
    </w:rPr>
  </w:style>
  <w:style w:type="paragraph" w:customStyle="1" w:styleId="Tekstpodstawowywcity31">
    <w:name w:val="Tekst podstawowy wcięty 31"/>
    <w:basedOn w:val="Normalny"/>
    <w:rsid w:val="009C4E57"/>
    <w:pPr>
      <w:suppressAutoHyphens/>
      <w:ind w:left="540" w:hanging="180"/>
      <w:jc w:val="both"/>
    </w:pPr>
    <w:rPr>
      <w:i/>
      <w:iCs/>
      <w:lang w:eastAsia="zh-CN"/>
    </w:rPr>
  </w:style>
  <w:style w:type="paragraph" w:customStyle="1" w:styleId="Tekstpodstawowy31">
    <w:name w:val="Tekst podstawowy 31"/>
    <w:basedOn w:val="Normalny"/>
    <w:rsid w:val="009C4E57"/>
    <w:pPr>
      <w:shd w:val="clear" w:color="auto" w:fill="FFFFFF"/>
      <w:suppressAutoHyphens/>
      <w:jc w:val="both"/>
    </w:pPr>
    <w:rPr>
      <w:color w:val="000000"/>
      <w:szCs w:val="22"/>
      <w:lang w:eastAsia="zh-CN"/>
    </w:rPr>
  </w:style>
  <w:style w:type="paragraph" w:customStyle="1" w:styleId="Tekstpodstawowy23">
    <w:name w:val="Tekst podstawowy 23"/>
    <w:basedOn w:val="Normalny"/>
    <w:rsid w:val="009C4E57"/>
    <w:pPr>
      <w:suppressAutoHyphens/>
      <w:spacing w:after="120" w:line="480" w:lineRule="auto"/>
    </w:pPr>
    <w:rPr>
      <w:lang w:eastAsia="zh-CN"/>
    </w:rPr>
  </w:style>
  <w:style w:type="paragraph" w:customStyle="1" w:styleId="Tekstblokowy1">
    <w:name w:val="Tekst blokowy1"/>
    <w:basedOn w:val="Normalny"/>
    <w:rsid w:val="009C4E57"/>
    <w:pPr>
      <w:shd w:val="clear" w:color="auto" w:fill="FFFFFF"/>
      <w:suppressAutoHyphens/>
      <w:ind w:left="1622" w:right="1077"/>
      <w:jc w:val="center"/>
    </w:pPr>
    <w:rPr>
      <w:b/>
      <w:bCs/>
      <w:color w:val="000000"/>
      <w:lang w:eastAsia="zh-CN"/>
    </w:rPr>
  </w:style>
  <w:style w:type="paragraph" w:customStyle="1" w:styleId="Tekstkomentarza1">
    <w:name w:val="Tekst komentarza1"/>
    <w:basedOn w:val="Normalny"/>
    <w:rsid w:val="009C4E57"/>
    <w:pPr>
      <w:suppressAutoHyphens/>
    </w:pPr>
    <w:rPr>
      <w:sz w:val="20"/>
      <w:szCs w:val="20"/>
      <w:lang w:eastAsia="zh-CN"/>
    </w:rPr>
  </w:style>
  <w:style w:type="paragraph" w:customStyle="1" w:styleId="ZnakZnak1">
    <w:name w:val="Znak Znak1"/>
    <w:basedOn w:val="Normalny"/>
    <w:rsid w:val="009C4E57"/>
    <w:pPr>
      <w:suppressAutoHyphens/>
    </w:pPr>
    <w:rPr>
      <w:rFonts w:ascii="Arial" w:hAnsi="Arial" w:cs="Arial"/>
      <w:lang w:eastAsia="zh-CN"/>
    </w:rPr>
  </w:style>
  <w:style w:type="paragraph" w:customStyle="1" w:styleId="Akapitzlist1">
    <w:name w:val="Akapit z listą1"/>
    <w:basedOn w:val="Normalny"/>
    <w:rsid w:val="009C4E57"/>
    <w:pPr>
      <w:suppressAutoHyphens/>
      <w:ind w:left="708"/>
    </w:pPr>
    <w:rPr>
      <w:lang w:eastAsia="zh-CN"/>
    </w:rPr>
  </w:style>
  <w:style w:type="paragraph" w:customStyle="1" w:styleId="Zawartotabeli">
    <w:name w:val="Zawartość tabeli"/>
    <w:basedOn w:val="Normalny"/>
    <w:rsid w:val="009C4E57"/>
    <w:pPr>
      <w:suppressLineNumbers/>
      <w:suppressAutoHyphens/>
    </w:pPr>
    <w:rPr>
      <w:lang w:eastAsia="zh-CN"/>
    </w:rPr>
  </w:style>
  <w:style w:type="paragraph" w:customStyle="1" w:styleId="Nagwektabeli">
    <w:name w:val="Nagłówek tabeli"/>
    <w:basedOn w:val="Zawartotabeli"/>
    <w:rsid w:val="009C4E57"/>
    <w:pPr>
      <w:jc w:val="center"/>
    </w:pPr>
    <w:rPr>
      <w:b/>
      <w:bCs/>
    </w:rPr>
  </w:style>
  <w:style w:type="paragraph" w:customStyle="1" w:styleId="footnotedescription">
    <w:name w:val="footnote description"/>
    <w:next w:val="Normalny"/>
    <w:link w:val="footnotedescriptionChar"/>
    <w:hidden/>
    <w:rsid w:val="009C4E57"/>
    <w:pPr>
      <w:spacing w:before="0"/>
    </w:pPr>
    <w:rPr>
      <w:rFonts w:ascii="Verdana" w:eastAsia="Verdana" w:hAnsi="Verdana" w:cs="Verdana"/>
      <w:color w:val="000000"/>
      <w:sz w:val="20"/>
      <w:szCs w:val="20"/>
      <w:lang w:eastAsia="pl-PL"/>
    </w:rPr>
  </w:style>
  <w:style w:type="character" w:customStyle="1" w:styleId="footnotedescriptionChar">
    <w:name w:val="footnote description Char"/>
    <w:link w:val="footnotedescription"/>
    <w:rsid w:val="009C4E57"/>
    <w:rPr>
      <w:rFonts w:ascii="Verdana" w:eastAsia="Verdana" w:hAnsi="Verdana" w:cs="Verdana"/>
      <w:color w:val="000000"/>
      <w:sz w:val="20"/>
      <w:szCs w:val="20"/>
      <w:lang w:eastAsia="pl-PL"/>
    </w:rPr>
  </w:style>
  <w:style w:type="character" w:customStyle="1" w:styleId="footnotemark">
    <w:name w:val="footnote mark"/>
    <w:hidden/>
    <w:rsid w:val="009C4E57"/>
    <w:rPr>
      <w:rFonts w:ascii="Verdana" w:eastAsia="Verdana" w:hAnsi="Verdana" w:cs="Verdana"/>
      <w:color w:val="000000"/>
      <w:sz w:val="20"/>
      <w:vertAlign w:val="superscript"/>
    </w:rPr>
  </w:style>
  <w:style w:type="table" w:customStyle="1" w:styleId="TableGrid">
    <w:name w:val="TableGrid"/>
    <w:rsid w:val="009C4E57"/>
    <w:pPr>
      <w:spacing w:before="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TekstkomentarzaZnak1">
    <w:name w:val="Tekst komentarza Znak1"/>
    <w:uiPriority w:val="99"/>
    <w:semiHidden/>
    <w:rsid w:val="009C4E57"/>
    <w:rPr>
      <w:lang w:eastAsia="zh-CN"/>
    </w:rPr>
  </w:style>
  <w:style w:type="character" w:customStyle="1" w:styleId="highlight">
    <w:name w:val="highlight"/>
    <w:rsid w:val="004177A1"/>
  </w:style>
  <w:style w:type="paragraph" w:styleId="HTML-wstpniesformatowany">
    <w:name w:val="HTML Preformatted"/>
    <w:basedOn w:val="Normalny"/>
    <w:link w:val="HTML-wstpniesformatowanyZnak"/>
    <w:uiPriority w:val="99"/>
    <w:semiHidden/>
    <w:unhideWhenUsed/>
    <w:rsid w:val="00284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2849A7"/>
    <w:rPr>
      <w:rFonts w:ascii="Courier New" w:eastAsia="Times New Roman" w:hAnsi="Courier New" w:cs="Courier New"/>
      <w:sz w:val="20"/>
      <w:szCs w:val="20"/>
      <w:lang w:eastAsia="pl-PL"/>
    </w:rPr>
  </w:style>
  <w:style w:type="character" w:styleId="UyteHipercze">
    <w:name w:val="FollowedHyperlink"/>
    <w:basedOn w:val="Domylnaczcionkaakapitu"/>
    <w:uiPriority w:val="99"/>
    <w:semiHidden/>
    <w:unhideWhenUsed/>
    <w:rsid w:val="00EB6A5A"/>
    <w:rPr>
      <w:color w:val="954F72" w:themeColor="followedHyperlink"/>
      <w:u w:val="single"/>
    </w:rPr>
  </w:style>
  <w:style w:type="paragraph" w:customStyle="1" w:styleId="spistrescipoziom1">
    <w:name w:val="spis_tresci_poziom_1"/>
    <w:basedOn w:val="Normalny"/>
    <w:link w:val="spistrescipoziom1Znak"/>
    <w:qFormat/>
    <w:rsid w:val="00D777B9"/>
    <w:pPr>
      <w:numPr>
        <w:numId w:val="62"/>
      </w:numPr>
      <w:spacing w:after="120"/>
      <w:jc w:val="both"/>
    </w:pPr>
    <w:rPr>
      <w:rFonts w:ascii="Arial" w:hAnsi="Arial" w:cs="Arial"/>
      <w:b/>
      <w:sz w:val="20"/>
      <w:szCs w:val="20"/>
    </w:rPr>
  </w:style>
  <w:style w:type="paragraph" w:customStyle="1" w:styleId="spistrescipoziom2">
    <w:name w:val="spis_tresci_poziom_2"/>
    <w:basedOn w:val="Normalny"/>
    <w:qFormat/>
    <w:rsid w:val="00D777B9"/>
    <w:pPr>
      <w:numPr>
        <w:ilvl w:val="1"/>
        <w:numId w:val="62"/>
      </w:numPr>
      <w:spacing w:after="120"/>
      <w:jc w:val="both"/>
    </w:pPr>
    <w:rPr>
      <w:rFonts w:ascii="Arial" w:hAnsi="Arial" w:cs="Arial"/>
      <w:b/>
      <w:sz w:val="20"/>
      <w:szCs w:val="20"/>
    </w:rPr>
  </w:style>
  <w:style w:type="character" w:customStyle="1" w:styleId="spistrescipoziom1Znak">
    <w:name w:val="spis_tresci_poziom_1 Znak"/>
    <w:link w:val="spistrescipoziom1"/>
    <w:rsid w:val="00D777B9"/>
    <w:rPr>
      <w:rFonts w:ascii="Arial" w:eastAsia="Times New Roman" w:hAnsi="Arial" w:cs="Arial"/>
      <w:b/>
      <w:sz w:val="20"/>
      <w:szCs w:val="20"/>
      <w:lang w:eastAsia="pl-PL"/>
    </w:rPr>
  </w:style>
</w:styles>
</file>

<file path=word/webSettings.xml><?xml version="1.0" encoding="utf-8"?>
<w:webSettings xmlns:r="http://schemas.openxmlformats.org/officeDocument/2006/relationships" xmlns:w="http://schemas.openxmlformats.org/wordprocessingml/2006/main">
  <w:divs>
    <w:div w:id="28991188">
      <w:bodyDiv w:val="1"/>
      <w:marLeft w:val="0"/>
      <w:marRight w:val="0"/>
      <w:marTop w:val="0"/>
      <w:marBottom w:val="0"/>
      <w:divBdr>
        <w:top w:val="none" w:sz="0" w:space="0" w:color="auto"/>
        <w:left w:val="none" w:sz="0" w:space="0" w:color="auto"/>
        <w:bottom w:val="none" w:sz="0" w:space="0" w:color="auto"/>
        <w:right w:val="none" w:sz="0" w:space="0" w:color="auto"/>
      </w:divBdr>
    </w:div>
    <w:div w:id="66728756">
      <w:bodyDiv w:val="1"/>
      <w:marLeft w:val="0"/>
      <w:marRight w:val="0"/>
      <w:marTop w:val="0"/>
      <w:marBottom w:val="0"/>
      <w:divBdr>
        <w:top w:val="none" w:sz="0" w:space="0" w:color="auto"/>
        <w:left w:val="none" w:sz="0" w:space="0" w:color="auto"/>
        <w:bottom w:val="none" w:sz="0" w:space="0" w:color="auto"/>
        <w:right w:val="none" w:sz="0" w:space="0" w:color="auto"/>
      </w:divBdr>
    </w:div>
    <w:div w:id="158080921">
      <w:bodyDiv w:val="1"/>
      <w:marLeft w:val="0"/>
      <w:marRight w:val="0"/>
      <w:marTop w:val="0"/>
      <w:marBottom w:val="0"/>
      <w:divBdr>
        <w:top w:val="none" w:sz="0" w:space="0" w:color="auto"/>
        <w:left w:val="none" w:sz="0" w:space="0" w:color="auto"/>
        <w:bottom w:val="none" w:sz="0" w:space="0" w:color="auto"/>
        <w:right w:val="none" w:sz="0" w:space="0" w:color="auto"/>
      </w:divBdr>
    </w:div>
    <w:div w:id="169301187">
      <w:bodyDiv w:val="1"/>
      <w:marLeft w:val="0"/>
      <w:marRight w:val="0"/>
      <w:marTop w:val="0"/>
      <w:marBottom w:val="0"/>
      <w:divBdr>
        <w:top w:val="none" w:sz="0" w:space="0" w:color="auto"/>
        <w:left w:val="none" w:sz="0" w:space="0" w:color="auto"/>
        <w:bottom w:val="none" w:sz="0" w:space="0" w:color="auto"/>
        <w:right w:val="none" w:sz="0" w:space="0" w:color="auto"/>
      </w:divBdr>
      <w:divsChild>
        <w:div w:id="484204775">
          <w:marLeft w:val="360"/>
          <w:marRight w:val="0"/>
          <w:marTop w:val="72"/>
          <w:marBottom w:val="72"/>
          <w:divBdr>
            <w:top w:val="none" w:sz="0" w:space="0" w:color="auto"/>
            <w:left w:val="none" w:sz="0" w:space="0" w:color="auto"/>
            <w:bottom w:val="none" w:sz="0" w:space="0" w:color="auto"/>
            <w:right w:val="none" w:sz="0" w:space="0" w:color="auto"/>
          </w:divBdr>
          <w:divsChild>
            <w:div w:id="1564366143">
              <w:marLeft w:val="360"/>
              <w:marRight w:val="0"/>
              <w:marTop w:val="0"/>
              <w:marBottom w:val="0"/>
              <w:divBdr>
                <w:top w:val="none" w:sz="0" w:space="0" w:color="auto"/>
                <w:left w:val="none" w:sz="0" w:space="0" w:color="auto"/>
                <w:bottom w:val="none" w:sz="0" w:space="0" w:color="auto"/>
                <w:right w:val="none" w:sz="0" w:space="0" w:color="auto"/>
              </w:divBdr>
            </w:div>
            <w:div w:id="2086997841">
              <w:marLeft w:val="360"/>
              <w:marRight w:val="0"/>
              <w:marTop w:val="0"/>
              <w:marBottom w:val="0"/>
              <w:divBdr>
                <w:top w:val="none" w:sz="0" w:space="0" w:color="auto"/>
                <w:left w:val="none" w:sz="0" w:space="0" w:color="auto"/>
                <w:bottom w:val="none" w:sz="0" w:space="0" w:color="auto"/>
                <w:right w:val="none" w:sz="0" w:space="0" w:color="auto"/>
              </w:divBdr>
            </w:div>
            <w:div w:id="568924705">
              <w:marLeft w:val="360"/>
              <w:marRight w:val="0"/>
              <w:marTop w:val="0"/>
              <w:marBottom w:val="0"/>
              <w:divBdr>
                <w:top w:val="none" w:sz="0" w:space="0" w:color="auto"/>
                <w:left w:val="none" w:sz="0" w:space="0" w:color="auto"/>
                <w:bottom w:val="none" w:sz="0" w:space="0" w:color="auto"/>
                <w:right w:val="none" w:sz="0" w:space="0" w:color="auto"/>
              </w:divBdr>
            </w:div>
            <w:div w:id="80371042">
              <w:marLeft w:val="360"/>
              <w:marRight w:val="0"/>
              <w:marTop w:val="0"/>
              <w:marBottom w:val="0"/>
              <w:divBdr>
                <w:top w:val="none" w:sz="0" w:space="0" w:color="auto"/>
                <w:left w:val="none" w:sz="0" w:space="0" w:color="auto"/>
                <w:bottom w:val="none" w:sz="0" w:space="0" w:color="auto"/>
                <w:right w:val="none" w:sz="0" w:space="0" w:color="auto"/>
              </w:divBdr>
            </w:div>
            <w:div w:id="197860425">
              <w:marLeft w:val="360"/>
              <w:marRight w:val="0"/>
              <w:marTop w:val="0"/>
              <w:marBottom w:val="0"/>
              <w:divBdr>
                <w:top w:val="none" w:sz="0" w:space="0" w:color="auto"/>
                <w:left w:val="none" w:sz="0" w:space="0" w:color="auto"/>
                <w:bottom w:val="none" w:sz="0" w:space="0" w:color="auto"/>
                <w:right w:val="none" w:sz="0" w:space="0" w:color="auto"/>
              </w:divBdr>
            </w:div>
          </w:divsChild>
        </w:div>
        <w:div w:id="542639198">
          <w:marLeft w:val="360"/>
          <w:marRight w:val="0"/>
          <w:marTop w:val="0"/>
          <w:marBottom w:val="72"/>
          <w:divBdr>
            <w:top w:val="none" w:sz="0" w:space="0" w:color="auto"/>
            <w:left w:val="none" w:sz="0" w:space="0" w:color="auto"/>
            <w:bottom w:val="none" w:sz="0" w:space="0" w:color="auto"/>
            <w:right w:val="none" w:sz="0" w:space="0" w:color="auto"/>
          </w:divBdr>
        </w:div>
      </w:divsChild>
    </w:div>
    <w:div w:id="264073211">
      <w:bodyDiv w:val="1"/>
      <w:marLeft w:val="0"/>
      <w:marRight w:val="0"/>
      <w:marTop w:val="0"/>
      <w:marBottom w:val="0"/>
      <w:divBdr>
        <w:top w:val="none" w:sz="0" w:space="0" w:color="auto"/>
        <w:left w:val="none" w:sz="0" w:space="0" w:color="auto"/>
        <w:bottom w:val="none" w:sz="0" w:space="0" w:color="auto"/>
        <w:right w:val="none" w:sz="0" w:space="0" w:color="auto"/>
      </w:divBdr>
    </w:div>
    <w:div w:id="315841897">
      <w:bodyDiv w:val="1"/>
      <w:marLeft w:val="0"/>
      <w:marRight w:val="0"/>
      <w:marTop w:val="0"/>
      <w:marBottom w:val="0"/>
      <w:divBdr>
        <w:top w:val="none" w:sz="0" w:space="0" w:color="auto"/>
        <w:left w:val="none" w:sz="0" w:space="0" w:color="auto"/>
        <w:bottom w:val="none" w:sz="0" w:space="0" w:color="auto"/>
        <w:right w:val="none" w:sz="0" w:space="0" w:color="auto"/>
      </w:divBdr>
    </w:div>
    <w:div w:id="317811551">
      <w:bodyDiv w:val="1"/>
      <w:marLeft w:val="0"/>
      <w:marRight w:val="0"/>
      <w:marTop w:val="0"/>
      <w:marBottom w:val="0"/>
      <w:divBdr>
        <w:top w:val="none" w:sz="0" w:space="0" w:color="auto"/>
        <w:left w:val="none" w:sz="0" w:space="0" w:color="auto"/>
        <w:bottom w:val="none" w:sz="0" w:space="0" w:color="auto"/>
        <w:right w:val="none" w:sz="0" w:space="0" w:color="auto"/>
      </w:divBdr>
    </w:div>
    <w:div w:id="361131438">
      <w:bodyDiv w:val="1"/>
      <w:marLeft w:val="0"/>
      <w:marRight w:val="0"/>
      <w:marTop w:val="0"/>
      <w:marBottom w:val="0"/>
      <w:divBdr>
        <w:top w:val="none" w:sz="0" w:space="0" w:color="auto"/>
        <w:left w:val="none" w:sz="0" w:space="0" w:color="auto"/>
        <w:bottom w:val="none" w:sz="0" w:space="0" w:color="auto"/>
        <w:right w:val="none" w:sz="0" w:space="0" w:color="auto"/>
      </w:divBdr>
    </w:div>
    <w:div w:id="384910730">
      <w:bodyDiv w:val="1"/>
      <w:marLeft w:val="0"/>
      <w:marRight w:val="0"/>
      <w:marTop w:val="0"/>
      <w:marBottom w:val="0"/>
      <w:divBdr>
        <w:top w:val="none" w:sz="0" w:space="0" w:color="auto"/>
        <w:left w:val="none" w:sz="0" w:space="0" w:color="auto"/>
        <w:bottom w:val="none" w:sz="0" w:space="0" w:color="auto"/>
        <w:right w:val="none" w:sz="0" w:space="0" w:color="auto"/>
      </w:divBdr>
      <w:divsChild>
        <w:div w:id="1841774642">
          <w:marLeft w:val="0"/>
          <w:marRight w:val="0"/>
          <w:marTop w:val="0"/>
          <w:marBottom w:val="240"/>
          <w:divBdr>
            <w:top w:val="none" w:sz="0" w:space="0" w:color="auto"/>
            <w:left w:val="none" w:sz="0" w:space="0" w:color="auto"/>
            <w:bottom w:val="none" w:sz="0" w:space="0" w:color="auto"/>
            <w:right w:val="none" w:sz="0" w:space="0" w:color="auto"/>
          </w:divBdr>
          <w:divsChild>
            <w:div w:id="690229430">
              <w:marLeft w:val="0"/>
              <w:marRight w:val="0"/>
              <w:marTop w:val="72"/>
              <w:marBottom w:val="0"/>
              <w:divBdr>
                <w:top w:val="none" w:sz="0" w:space="0" w:color="auto"/>
                <w:left w:val="none" w:sz="0" w:space="0" w:color="auto"/>
                <w:bottom w:val="none" w:sz="0" w:space="0" w:color="auto"/>
                <w:right w:val="none" w:sz="0" w:space="0" w:color="auto"/>
              </w:divBdr>
            </w:div>
            <w:div w:id="437262380">
              <w:marLeft w:val="0"/>
              <w:marRight w:val="0"/>
              <w:marTop w:val="72"/>
              <w:marBottom w:val="0"/>
              <w:divBdr>
                <w:top w:val="none" w:sz="0" w:space="0" w:color="auto"/>
                <w:left w:val="none" w:sz="0" w:space="0" w:color="auto"/>
                <w:bottom w:val="none" w:sz="0" w:space="0" w:color="auto"/>
                <w:right w:val="none" w:sz="0" w:space="0" w:color="auto"/>
              </w:divBdr>
            </w:div>
          </w:divsChild>
        </w:div>
        <w:div w:id="796334693">
          <w:marLeft w:val="0"/>
          <w:marRight w:val="0"/>
          <w:marTop w:val="0"/>
          <w:marBottom w:val="240"/>
          <w:divBdr>
            <w:top w:val="none" w:sz="0" w:space="0" w:color="auto"/>
            <w:left w:val="none" w:sz="0" w:space="0" w:color="auto"/>
            <w:bottom w:val="none" w:sz="0" w:space="0" w:color="auto"/>
            <w:right w:val="none" w:sz="0" w:space="0" w:color="auto"/>
          </w:divBdr>
          <w:divsChild>
            <w:div w:id="1487939724">
              <w:marLeft w:val="0"/>
              <w:marRight w:val="0"/>
              <w:marTop w:val="72"/>
              <w:marBottom w:val="0"/>
              <w:divBdr>
                <w:top w:val="none" w:sz="0" w:space="0" w:color="auto"/>
                <w:left w:val="none" w:sz="0" w:space="0" w:color="auto"/>
                <w:bottom w:val="none" w:sz="0" w:space="0" w:color="auto"/>
                <w:right w:val="none" w:sz="0" w:space="0" w:color="auto"/>
              </w:divBdr>
            </w:div>
            <w:div w:id="15599588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4865239">
      <w:bodyDiv w:val="1"/>
      <w:marLeft w:val="0"/>
      <w:marRight w:val="0"/>
      <w:marTop w:val="0"/>
      <w:marBottom w:val="0"/>
      <w:divBdr>
        <w:top w:val="none" w:sz="0" w:space="0" w:color="auto"/>
        <w:left w:val="none" w:sz="0" w:space="0" w:color="auto"/>
        <w:bottom w:val="none" w:sz="0" w:space="0" w:color="auto"/>
        <w:right w:val="none" w:sz="0" w:space="0" w:color="auto"/>
      </w:divBdr>
    </w:div>
    <w:div w:id="433331916">
      <w:bodyDiv w:val="1"/>
      <w:marLeft w:val="0"/>
      <w:marRight w:val="0"/>
      <w:marTop w:val="0"/>
      <w:marBottom w:val="0"/>
      <w:divBdr>
        <w:top w:val="none" w:sz="0" w:space="0" w:color="auto"/>
        <w:left w:val="none" w:sz="0" w:space="0" w:color="auto"/>
        <w:bottom w:val="none" w:sz="0" w:space="0" w:color="auto"/>
        <w:right w:val="none" w:sz="0" w:space="0" w:color="auto"/>
      </w:divBdr>
      <w:divsChild>
        <w:div w:id="1906061863">
          <w:marLeft w:val="360"/>
          <w:marRight w:val="0"/>
          <w:marTop w:val="72"/>
          <w:marBottom w:val="72"/>
          <w:divBdr>
            <w:top w:val="none" w:sz="0" w:space="0" w:color="auto"/>
            <w:left w:val="none" w:sz="0" w:space="0" w:color="auto"/>
            <w:bottom w:val="none" w:sz="0" w:space="0" w:color="auto"/>
            <w:right w:val="none" w:sz="0" w:space="0" w:color="auto"/>
          </w:divBdr>
          <w:divsChild>
            <w:div w:id="817918074">
              <w:marLeft w:val="360"/>
              <w:marRight w:val="0"/>
              <w:marTop w:val="0"/>
              <w:marBottom w:val="0"/>
              <w:divBdr>
                <w:top w:val="none" w:sz="0" w:space="0" w:color="auto"/>
                <w:left w:val="none" w:sz="0" w:space="0" w:color="auto"/>
                <w:bottom w:val="none" w:sz="0" w:space="0" w:color="auto"/>
                <w:right w:val="none" w:sz="0" w:space="0" w:color="auto"/>
              </w:divBdr>
            </w:div>
            <w:div w:id="379673324">
              <w:marLeft w:val="360"/>
              <w:marRight w:val="0"/>
              <w:marTop w:val="0"/>
              <w:marBottom w:val="0"/>
              <w:divBdr>
                <w:top w:val="none" w:sz="0" w:space="0" w:color="auto"/>
                <w:left w:val="none" w:sz="0" w:space="0" w:color="auto"/>
                <w:bottom w:val="none" w:sz="0" w:space="0" w:color="auto"/>
                <w:right w:val="none" w:sz="0" w:space="0" w:color="auto"/>
              </w:divBdr>
            </w:div>
            <w:div w:id="561062165">
              <w:marLeft w:val="360"/>
              <w:marRight w:val="0"/>
              <w:marTop w:val="0"/>
              <w:marBottom w:val="0"/>
              <w:divBdr>
                <w:top w:val="none" w:sz="0" w:space="0" w:color="auto"/>
                <w:left w:val="none" w:sz="0" w:space="0" w:color="auto"/>
                <w:bottom w:val="none" w:sz="0" w:space="0" w:color="auto"/>
                <w:right w:val="none" w:sz="0" w:space="0" w:color="auto"/>
              </w:divBdr>
            </w:div>
            <w:div w:id="809372217">
              <w:marLeft w:val="360"/>
              <w:marRight w:val="0"/>
              <w:marTop w:val="0"/>
              <w:marBottom w:val="0"/>
              <w:divBdr>
                <w:top w:val="none" w:sz="0" w:space="0" w:color="auto"/>
                <w:left w:val="none" w:sz="0" w:space="0" w:color="auto"/>
                <w:bottom w:val="none" w:sz="0" w:space="0" w:color="auto"/>
                <w:right w:val="none" w:sz="0" w:space="0" w:color="auto"/>
              </w:divBdr>
            </w:div>
            <w:div w:id="1231576837">
              <w:marLeft w:val="360"/>
              <w:marRight w:val="0"/>
              <w:marTop w:val="0"/>
              <w:marBottom w:val="0"/>
              <w:divBdr>
                <w:top w:val="none" w:sz="0" w:space="0" w:color="auto"/>
                <w:left w:val="none" w:sz="0" w:space="0" w:color="auto"/>
                <w:bottom w:val="none" w:sz="0" w:space="0" w:color="auto"/>
                <w:right w:val="none" w:sz="0" w:space="0" w:color="auto"/>
              </w:divBdr>
            </w:div>
          </w:divsChild>
        </w:div>
        <w:div w:id="132141316">
          <w:marLeft w:val="360"/>
          <w:marRight w:val="0"/>
          <w:marTop w:val="0"/>
          <w:marBottom w:val="72"/>
          <w:divBdr>
            <w:top w:val="none" w:sz="0" w:space="0" w:color="auto"/>
            <w:left w:val="none" w:sz="0" w:space="0" w:color="auto"/>
            <w:bottom w:val="none" w:sz="0" w:space="0" w:color="auto"/>
            <w:right w:val="none" w:sz="0" w:space="0" w:color="auto"/>
          </w:divBdr>
        </w:div>
      </w:divsChild>
    </w:div>
    <w:div w:id="476646717">
      <w:bodyDiv w:val="1"/>
      <w:marLeft w:val="0"/>
      <w:marRight w:val="0"/>
      <w:marTop w:val="0"/>
      <w:marBottom w:val="0"/>
      <w:divBdr>
        <w:top w:val="none" w:sz="0" w:space="0" w:color="auto"/>
        <w:left w:val="none" w:sz="0" w:space="0" w:color="auto"/>
        <w:bottom w:val="none" w:sz="0" w:space="0" w:color="auto"/>
        <w:right w:val="none" w:sz="0" w:space="0" w:color="auto"/>
      </w:divBdr>
      <w:divsChild>
        <w:div w:id="650597850">
          <w:marLeft w:val="360"/>
          <w:marRight w:val="0"/>
          <w:marTop w:val="0"/>
          <w:marBottom w:val="0"/>
          <w:divBdr>
            <w:top w:val="none" w:sz="0" w:space="0" w:color="auto"/>
            <w:left w:val="none" w:sz="0" w:space="0" w:color="auto"/>
            <w:bottom w:val="none" w:sz="0" w:space="0" w:color="auto"/>
            <w:right w:val="none" w:sz="0" w:space="0" w:color="auto"/>
          </w:divBdr>
        </w:div>
        <w:div w:id="709451296">
          <w:marLeft w:val="360"/>
          <w:marRight w:val="0"/>
          <w:marTop w:val="0"/>
          <w:marBottom w:val="0"/>
          <w:divBdr>
            <w:top w:val="none" w:sz="0" w:space="0" w:color="auto"/>
            <w:left w:val="none" w:sz="0" w:space="0" w:color="auto"/>
            <w:bottom w:val="none" w:sz="0" w:space="0" w:color="auto"/>
            <w:right w:val="none" w:sz="0" w:space="0" w:color="auto"/>
          </w:divBdr>
        </w:div>
        <w:div w:id="1060328620">
          <w:marLeft w:val="360"/>
          <w:marRight w:val="0"/>
          <w:marTop w:val="0"/>
          <w:marBottom w:val="0"/>
          <w:divBdr>
            <w:top w:val="none" w:sz="0" w:space="0" w:color="auto"/>
            <w:left w:val="none" w:sz="0" w:space="0" w:color="auto"/>
            <w:bottom w:val="none" w:sz="0" w:space="0" w:color="auto"/>
            <w:right w:val="none" w:sz="0" w:space="0" w:color="auto"/>
          </w:divBdr>
        </w:div>
        <w:div w:id="1473060341">
          <w:marLeft w:val="360"/>
          <w:marRight w:val="0"/>
          <w:marTop w:val="0"/>
          <w:marBottom w:val="0"/>
          <w:divBdr>
            <w:top w:val="none" w:sz="0" w:space="0" w:color="auto"/>
            <w:left w:val="none" w:sz="0" w:space="0" w:color="auto"/>
            <w:bottom w:val="none" w:sz="0" w:space="0" w:color="auto"/>
            <w:right w:val="none" w:sz="0" w:space="0" w:color="auto"/>
          </w:divBdr>
        </w:div>
        <w:div w:id="1522207792">
          <w:marLeft w:val="360"/>
          <w:marRight w:val="0"/>
          <w:marTop w:val="0"/>
          <w:marBottom w:val="0"/>
          <w:divBdr>
            <w:top w:val="none" w:sz="0" w:space="0" w:color="auto"/>
            <w:left w:val="none" w:sz="0" w:space="0" w:color="auto"/>
            <w:bottom w:val="none" w:sz="0" w:space="0" w:color="auto"/>
            <w:right w:val="none" w:sz="0" w:space="0" w:color="auto"/>
          </w:divBdr>
        </w:div>
        <w:div w:id="1739326777">
          <w:marLeft w:val="360"/>
          <w:marRight w:val="0"/>
          <w:marTop w:val="0"/>
          <w:marBottom w:val="0"/>
          <w:divBdr>
            <w:top w:val="none" w:sz="0" w:space="0" w:color="auto"/>
            <w:left w:val="none" w:sz="0" w:space="0" w:color="auto"/>
            <w:bottom w:val="none" w:sz="0" w:space="0" w:color="auto"/>
            <w:right w:val="none" w:sz="0" w:space="0" w:color="auto"/>
          </w:divBdr>
        </w:div>
      </w:divsChild>
    </w:div>
    <w:div w:id="502865906">
      <w:bodyDiv w:val="1"/>
      <w:marLeft w:val="0"/>
      <w:marRight w:val="0"/>
      <w:marTop w:val="0"/>
      <w:marBottom w:val="0"/>
      <w:divBdr>
        <w:top w:val="none" w:sz="0" w:space="0" w:color="auto"/>
        <w:left w:val="none" w:sz="0" w:space="0" w:color="auto"/>
        <w:bottom w:val="none" w:sz="0" w:space="0" w:color="auto"/>
        <w:right w:val="none" w:sz="0" w:space="0" w:color="auto"/>
      </w:divBdr>
      <w:divsChild>
        <w:div w:id="1116829800">
          <w:marLeft w:val="0"/>
          <w:marRight w:val="0"/>
          <w:marTop w:val="0"/>
          <w:marBottom w:val="240"/>
          <w:divBdr>
            <w:top w:val="none" w:sz="0" w:space="0" w:color="auto"/>
            <w:left w:val="none" w:sz="0" w:space="0" w:color="auto"/>
            <w:bottom w:val="none" w:sz="0" w:space="0" w:color="auto"/>
            <w:right w:val="none" w:sz="0" w:space="0" w:color="auto"/>
          </w:divBdr>
          <w:divsChild>
            <w:div w:id="1431272316">
              <w:marLeft w:val="360"/>
              <w:marRight w:val="0"/>
              <w:marTop w:val="72"/>
              <w:marBottom w:val="72"/>
              <w:divBdr>
                <w:top w:val="none" w:sz="0" w:space="0" w:color="auto"/>
                <w:left w:val="none" w:sz="0" w:space="0" w:color="auto"/>
                <w:bottom w:val="none" w:sz="0" w:space="0" w:color="auto"/>
                <w:right w:val="none" w:sz="0" w:space="0" w:color="auto"/>
              </w:divBdr>
            </w:div>
            <w:div w:id="3557502">
              <w:marLeft w:val="360"/>
              <w:marRight w:val="0"/>
              <w:marTop w:val="0"/>
              <w:marBottom w:val="72"/>
              <w:divBdr>
                <w:top w:val="none" w:sz="0" w:space="0" w:color="auto"/>
                <w:left w:val="none" w:sz="0" w:space="0" w:color="auto"/>
                <w:bottom w:val="none" w:sz="0" w:space="0" w:color="auto"/>
                <w:right w:val="none" w:sz="0" w:space="0" w:color="auto"/>
              </w:divBdr>
            </w:div>
            <w:div w:id="372583485">
              <w:marLeft w:val="360"/>
              <w:marRight w:val="0"/>
              <w:marTop w:val="0"/>
              <w:marBottom w:val="72"/>
              <w:divBdr>
                <w:top w:val="none" w:sz="0" w:space="0" w:color="auto"/>
                <w:left w:val="none" w:sz="0" w:space="0" w:color="auto"/>
                <w:bottom w:val="none" w:sz="0" w:space="0" w:color="auto"/>
                <w:right w:val="none" w:sz="0" w:space="0" w:color="auto"/>
              </w:divBdr>
            </w:div>
          </w:divsChild>
        </w:div>
        <w:div w:id="1616332688">
          <w:marLeft w:val="0"/>
          <w:marRight w:val="0"/>
          <w:marTop w:val="0"/>
          <w:marBottom w:val="240"/>
          <w:divBdr>
            <w:top w:val="none" w:sz="0" w:space="0" w:color="auto"/>
            <w:left w:val="none" w:sz="0" w:space="0" w:color="auto"/>
            <w:bottom w:val="none" w:sz="0" w:space="0" w:color="auto"/>
            <w:right w:val="none" w:sz="0" w:space="0" w:color="auto"/>
          </w:divBdr>
          <w:divsChild>
            <w:div w:id="1774351297">
              <w:marLeft w:val="0"/>
              <w:marRight w:val="0"/>
              <w:marTop w:val="72"/>
              <w:marBottom w:val="0"/>
              <w:divBdr>
                <w:top w:val="none" w:sz="0" w:space="0" w:color="auto"/>
                <w:left w:val="none" w:sz="0" w:space="0" w:color="auto"/>
                <w:bottom w:val="none" w:sz="0" w:space="0" w:color="auto"/>
                <w:right w:val="none" w:sz="0" w:space="0" w:color="auto"/>
              </w:divBdr>
            </w:div>
            <w:div w:id="1683584818">
              <w:marLeft w:val="0"/>
              <w:marRight w:val="0"/>
              <w:marTop w:val="72"/>
              <w:marBottom w:val="0"/>
              <w:divBdr>
                <w:top w:val="none" w:sz="0" w:space="0" w:color="auto"/>
                <w:left w:val="none" w:sz="0" w:space="0" w:color="auto"/>
                <w:bottom w:val="none" w:sz="0" w:space="0" w:color="auto"/>
                <w:right w:val="none" w:sz="0" w:space="0" w:color="auto"/>
              </w:divBdr>
            </w:div>
            <w:div w:id="1457869936">
              <w:marLeft w:val="0"/>
              <w:marRight w:val="0"/>
              <w:marTop w:val="72"/>
              <w:marBottom w:val="0"/>
              <w:divBdr>
                <w:top w:val="none" w:sz="0" w:space="0" w:color="auto"/>
                <w:left w:val="none" w:sz="0" w:space="0" w:color="auto"/>
                <w:bottom w:val="none" w:sz="0" w:space="0" w:color="auto"/>
                <w:right w:val="none" w:sz="0" w:space="0" w:color="auto"/>
              </w:divBdr>
            </w:div>
          </w:divsChild>
        </w:div>
        <w:div w:id="482236706">
          <w:marLeft w:val="0"/>
          <w:marRight w:val="0"/>
          <w:marTop w:val="0"/>
          <w:marBottom w:val="240"/>
          <w:divBdr>
            <w:top w:val="none" w:sz="0" w:space="0" w:color="auto"/>
            <w:left w:val="none" w:sz="0" w:space="0" w:color="auto"/>
            <w:bottom w:val="none" w:sz="0" w:space="0" w:color="auto"/>
            <w:right w:val="none" w:sz="0" w:space="0" w:color="auto"/>
          </w:divBdr>
          <w:divsChild>
            <w:div w:id="320893510">
              <w:marLeft w:val="0"/>
              <w:marRight w:val="0"/>
              <w:marTop w:val="72"/>
              <w:marBottom w:val="0"/>
              <w:divBdr>
                <w:top w:val="none" w:sz="0" w:space="0" w:color="auto"/>
                <w:left w:val="none" w:sz="0" w:space="0" w:color="auto"/>
                <w:bottom w:val="none" w:sz="0" w:space="0" w:color="auto"/>
                <w:right w:val="none" w:sz="0" w:space="0" w:color="auto"/>
              </w:divBdr>
              <w:divsChild>
                <w:div w:id="281501229">
                  <w:marLeft w:val="360"/>
                  <w:marRight w:val="0"/>
                  <w:marTop w:val="72"/>
                  <w:marBottom w:val="72"/>
                  <w:divBdr>
                    <w:top w:val="none" w:sz="0" w:space="0" w:color="auto"/>
                    <w:left w:val="none" w:sz="0" w:space="0" w:color="auto"/>
                    <w:bottom w:val="none" w:sz="0" w:space="0" w:color="auto"/>
                    <w:right w:val="none" w:sz="0" w:space="0" w:color="auto"/>
                  </w:divBdr>
                  <w:divsChild>
                    <w:div w:id="74589907">
                      <w:marLeft w:val="360"/>
                      <w:marRight w:val="0"/>
                      <w:marTop w:val="0"/>
                      <w:marBottom w:val="0"/>
                      <w:divBdr>
                        <w:top w:val="none" w:sz="0" w:space="0" w:color="auto"/>
                        <w:left w:val="none" w:sz="0" w:space="0" w:color="auto"/>
                        <w:bottom w:val="none" w:sz="0" w:space="0" w:color="auto"/>
                        <w:right w:val="none" w:sz="0" w:space="0" w:color="auto"/>
                      </w:divBdr>
                    </w:div>
                    <w:div w:id="185753150">
                      <w:marLeft w:val="360"/>
                      <w:marRight w:val="0"/>
                      <w:marTop w:val="0"/>
                      <w:marBottom w:val="0"/>
                      <w:divBdr>
                        <w:top w:val="none" w:sz="0" w:space="0" w:color="auto"/>
                        <w:left w:val="none" w:sz="0" w:space="0" w:color="auto"/>
                        <w:bottom w:val="none" w:sz="0" w:space="0" w:color="auto"/>
                        <w:right w:val="none" w:sz="0" w:space="0" w:color="auto"/>
                      </w:divBdr>
                    </w:div>
                  </w:divsChild>
                </w:div>
                <w:div w:id="165873285">
                  <w:marLeft w:val="360"/>
                  <w:marRight w:val="0"/>
                  <w:marTop w:val="0"/>
                  <w:marBottom w:val="72"/>
                  <w:divBdr>
                    <w:top w:val="none" w:sz="0" w:space="0" w:color="auto"/>
                    <w:left w:val="none" w:sz="0" w:space="0" w:color="auto"/>
                    <w:bottom w:val="none" w:sz="0" w:space="0" w:color="auto"/>
                    <w:right w:val="none" w:sz="0" w:space="0" w:color="auto"/>
                  </w:divBdr>
                  <w:divsChild>
                    <w:div w:id="2127655476">
                      <w:marLeft w:val="360"/>
                      <w:marRight w:val="0"/>
                      <w:marTop w:val="0"/>
                      <w:marBottom w:val="0"/>
                      <w:divBdr>
                        <w:top w:val="none" w:sz="0" w:space="0" w:color="auto"/>
                        <w:left w:val="none" w:sz="0" w:space="0" w:color="auto"/>
                        <w:bottom w:val="none" w:sz="0" w:space="0" w:color="auto"/>
                        <w:right w:val="none" w:sz="0" w:space="0" w:color="auto"/>
                      </w:divBdr>
                    </w:div>
                    <w:div w:id="17057143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8320546">
              <w:marLeft w:val="0"/>
              <w:marRight w:val="0"/>
              <w:marTop w:val="72"/>
              <w:marBottom w:val="0"/>
              <w:divBdr>
                <w:top w:val="none" w:sz="0" w:space="0" w:color="auto"/>
                <w:left w:val="none" w:sz="0" w:space="0" w:color="auto"/>
                <w:bottom w:val="none" w:sz="0" w:space="0" w:color="auto"/>
                <w:right w:val="none" w:sz="0" w:space="0" w:color="auto"/>
              </w:divBdr>
              <w:divsChild>
                <w:div w:id="605231919">
                  <w:marLeft w:val="360"/>
                  <w:marRight w:val="0"/>
                  <w:marTop w:val="72"/>
                  <w:marBottom w:val="72"/>
                  <w:divBdr>
                    <w:top w:val="none" w:sz="0" w:space="0" w:color="auto"/>
                    <w:left w:val="none" w:sz="0" w:space="0" w:color="auto"/>
                    <w:bottom w:val="none" w:sz="0" w:space="0" w:color="auto"/>
                    <w:right w:val="none" w:sz="0" w:space="0" w:color="auto"/>
                  </w:divBdr>
                </w:div>
                <w:div w:id="2005472423">
                  <w:marLeft w:val="360"/>
                  <w:marRight w:val="0"/>
                  <w:marTop w:val="0"/>
                  <w:marBottom w:val="72"/>
                  <w:divBdr>
                    <w:top w:val="none" w:sz="0" w:space="0" w:color="auto"/>
                    <w:left w:val="none" w:sz="0" w:space="0" w:color="auto"/>
                    <w:bottom w:val="none" w:sz="0" w:space="0" w:color="auto"/>
                    <w:right w:val="none" w:sz="0" w:space="0" w:color="auto"/>
                  </w:divBdr>
                </w:div>
              </w:divsChild>
            </w:div>
            <w:div w:id="273945295">
              <w:marLeft w:val="0"/>
              <w:marRight w:val="0"/>
              <w:marTop w:val="72"/>
              <w:marBottom w:val="0"/>
              <w:divBdr>
                <w:top w:val="none" w:sz="0" w:space="0" w:color="auto"/>
                <w:left w:val="none" w:sz="0" w:space="0" w:color="auto"/>
                <w:bottom w:val="none" w:sz="0" w:space="0" w:color="auto"/>
                <w:right w:val="none" w:sz="0" w:space="0" w:color="auto"/>
              </w:divBdr>
              <w:divsChild>
                <w:div w:id="1355888548">
                  <w:marLeft w:val="360"/>
                  <w:marRight w:val="0"/>
                  <w:marTop w:val="72"/>
                  <w:marBottom w:val="72"/>
                  <w:divBdr>
                    <w:top w:val="none" w:sz="0" w:space="0" w:color="auto"/>
                    <w:left w:val="none" w:sz="0" w:space="0" w:color="auto"/>
                    <w:bottom w:val="none" w:sz="0" w:space="0" w:color="auto"/>
                    <w:right w:val="none" w:sz="0" w:space="0" w:color="auto"/>
                  </w:divBdr>
                </w:div>
                <w:div w:id="705644169">
                  <w:marLeft w:val="360"/>
                  <w:marRight w:val="0"/>
                  <w:marTop w:val="0"/>
                  <w:marBottom w:val="72"/>
                  <w:divBdr>
                    <w:top w:val="none" w:sz="0" w:space="0" w:color="auto"/>
                    <w:left w:val="none" w:sz="0" w:space="0" w:color="auto"/>
                    <w:bottom w:val="none" w:sz="0" w:space="0" w:color="auto"/>
                    <w:right w:val="none" w:sz="0" w:space="0" w:color="auto"/>
                  </w:divBdr>
                </w:div>
              </w:divsChild>
            </w:div>
            <w:div w:id="1070157380">
              <w:marLeft w:val="0"/>
              <w:marRight w:val="0"/>
              <w:marTop w:val="72"/>
              <w:marBottom w:val="0"/>
              <w:divBdr>
                <w:top w:val="none" w:sz="0" w:space="0" w:color="auto"/>
                <w:left w:val="none" w:sz="0" w:space="0" w:color="auto"/>
                <w:bottom w:val="none" w:sz="0" w:space="0" w:color="auto"/>
                <w:right w:val="none" w:sz="0" w:space="0" w:color="auto"/>
              </w:divBdr>
              <w:divsChild>
                <w:div w:id="186021922">
                  <w:marLeft w:val="360"/>
                  <w:marRight w:val="0"/>
                  <w:marTop w:val="72"/>
                  <w:marBottom w:val="72"/>
                  <w:divBdr>
                    <w:top w:val="none" w:sz="0" w:space="0" w:color="auto"/>
                    <w:left w:val="none" w:sz="0" w:space="0" w:color="auto"/>
                    <w:bottom w:val="none" w:sz="0" w:space="0" w:color="auto"/>
                    <w:right w:val="none" w:sz="0" w:space="0" w:color="auto"/>
                  </w:divBdr>
                </w:div>
                <w:div w:id="455099948">
                  <w:marLeft w:val="360"/>
                  <w:marRight w:val="0"/>
                  <w:marTop w:val="0"/>
                  <w:marBottom w:val="72"/>
                  <w:divBdr>
                    <w:top w:val="none" w:sz="0" w:space="0" w:color="auto"/>
                    <w:left w:val="none" w:sz="0" w:space="0" w:color="auto"/>
                    <w:bottom w:val="none" w:sz="0" w:space="0" w:color="auto"/>
                    <w:right w:val="none" w:sz="0" w:space="0" w:color="auto"/>
                  </w:divBdr>
                  <w:divsChild>
                    <w:div w:id="1531801596">
                      <w:marLeft w:val="360"/>
                      <w:marRight w:val="0"/>
                      <w:marTop w:val="0"/>
                      <w:marBottom w:val="0"/>
                      <w:divBdr>
                        <w:top w:val="none" w:sz="0" w:space="0" w:color="auto"/>
                        <w:left w:val="none" w:sz="0" w:space="0" w:color="auto"/>
                        <w:bottom w:val="none" w:sz="0" w:space="0" w:color="auto"/>
                        <w:right w:val="none" w:sz="0" w:space="0" w:color="auto"/>
                      </w:divBdr>
                    </w:div>
                    <w:div w:id="1146898448">
                      <w:marLeft w:val="360"/>
                      <w:marRight w:val="0"/>
                      <w:marTop w:val="0"/>
                      <w:marBottom w:val="0"/>
                      <w:divBdr>
                        <w:top w:val="none" w:sz="0" w:space="0" w:color="auto"/>
                        <w:left w:val="none" w:sz="0" w:space="0" w:color="auto"/>
                        <w:bottom w:val="none" w:sz="0" w:space="0" w:color="auto"/>
                        <w:right w:val="none" w:sz="0" w:space="0" w:color="auto"/>
                      </w:divBdr>
                    </w:div>
                  </w:divsChild>
                </w:div>
                <w:div w:id="2321617">
                  <w:marLeft w:val="360"/>
                  <w:marRight w:val="0"/>
                  <w:marTop w:val="0"/>
                  <w:marBottom w:val="72"/>
                  <w:divBdr>
                    <w:top w:val="none" w:sz="0" w:space="0" w:color="auto"/>
                    <w:left w:val="none" w:sz="0" w:space="0" w:color="auto"/>
                    <w:bottom w:val="none" w:sz="0" w:space="0" w:color="auto"/>
                    <w:right w:val="none" w:sz="0" w:space="0" w:color="auto"/>
                  </w:divBdr>
                  <w:divsChild>
                    <w:div w:id="439183827">
                      <w:marLeft w:val="360"/>
                      <w:marRight w:val="0"/>
                      <w:marTop w:val="0"/>
                      <w:marBottom w:val="0"/>
                      <w:divBdr>
                        <w:top w:val="none" w:sz="0" w:space="0" w:color="auto"/>
                        <w:left w:val="none" w:sz="0" w:space="0" w:color="auto"/>
                        <w:bottom w:val="none" w:sz="0" w:space="0" w:color="auto"/>
                        <w:right w:val="none" w:sz="0" w:space="0" w:color="auto"/>
                      </w:divBdr>
                    </w:div>
                    <w:div w:id="18891473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38876">
      <w:bodyDiv w:val="1"/>
      <w:marLeft w:val="0"/>
      <w:marRight w:val="0"/>
      <w:marTop w:val="0"/>
      <w:marBottom w:val="0"/>
      <w:divBdr>
        <w:top w:val="none" w:sz="0" w:space="0" w:color="auto"/>
        <w:left w:val="none" w:sz="0" w:space="0" w:color="auto"/>
        <w:bottom w:val="none" w:sz="0" w:space="0" w:color="auto"/>
        <w:right w:val="none" w:sz="0" w:space="0" w:color="auto"/>
      </w:divBdr>
      <w:divsChild>
        <w:div w:id="1201671533">
          <w:marLeft w:val="360"/>
          <w:marRight w:val="0"/>
          <w:marTop w:val="0"/>
          <w:marBottom w:val="0"/>
          <w:divBdr>
            <w:top w:val="none" w:sz="0" w:space="0" w:color="auto"/>
            <w:left w:val="none" w:sz="0" w:space="0" w:color="auto"/>
            <w:bottom w:val="none" w:sz="0" w:space="0" w:color="auto"/>
            <w:right w:val="none" w:sz="0" w:space="0" w:color="auto"/>
          </w:divBdr>
        </w:div>
        <w:div w:id="294457420">
          <w:marLeft w:val="360"/>
          <w:marRight w:val="0"/>
          <w:marTop w:val="0"/>
          <w:marBottom w:val="0"/>
          <w:divBdr>
            <w:top w:val="none" w:sz="0" w:space="0" w:color="auto"/>
            <w:left w:val="none" w:sz="0" w:space="0" w:color="auto"/>
            <w:bottom w:val="none" w:sz="0" w:space="0" w:color="auto"/>
            <w:right w:val="none" w:sz="0" w:space="0" w:color="auto"/>
          </w:divBdr>
        </w:div>
        <w:div w:id="931817728">
          <w:marLeft w:val="360"/>
          <w:marRight w:val="0"/>
          <w:marTop w:val="0"/>
          <w:marBottom w:val="0"/>
          <w:divBdr>
            <w:top w:val="none" w:sz="0" w:space="0" w:color="auto"/>
            <w:left w:val="none" w:sz="0" w:space="0" w:color="auto"/>
            <w:bottom w:val="none" w:sz="0" w:space="0" w:color="auto"/>
            <w:right w:val="none" w:sz="0" w:space="0" w:color="auto"/>
          </w:divBdr>
        </w:div>
        <w:div w:id="1555702457">
          <w:marLeft w:val="360"/>
          <w:marRight w:val="0"/>
          <w:marTop w:val="0"/>
          <w:marBottom w:val="0"/>
          <w:divBdr>
            <w:top w:val="none" w:sz="0" w:space="0" w:color="auto"/>
            <w:left w:val="none" w:sz="0" w:space="0" w:color="auto"/>
            <w:bottom w:val="none" w:sz="0" w:space="0" w:color="auto"/>
            <w:right w:val="none" w:sz="0" w:space="0" w:color="auto"/>
          </w:divBdr>
        </w:div>
      </w:divsChild>
    </w:div>
    <w:div w:id="668295276">
      <w:bodyDiv w:val="1"/>
      <w:marLeft w:val="0"/>
      <w:marRight w:val="0"/>
      <w:marTop w:val="0"/>
      <w:marBottom w:val="0"/>
      <w:divBdr>
        <w:top w:val="none" w:sz="0" w:space="0" w:color="auto"/>
        <w:left w:val="none" w:sz="0" w:space="0" w:color="auto"/>
        <w:bottom w:val="none" w:sz="0" w:space="0" w:color="auto"/>
        <w:right w:val="none" w:sz="0" w:space="0" w:color="auto"/>
      </w:divBdr>
      <w:divsChild>
        <w:div w:id="1449618399">
          <w:marLeft w:val="0"/>
          <w:marRight w:val="0"/>
          <w:marTop w:val="72"/>
          <w:marBottom w:val="0"/>
          <w:divBdr>
            <w:top w:val="none" w:sz="0" w:space="0" w:color="auto"/>
            <w:left w:val="none" w:sz="0" w:space="0" w:color="auto"/>
            <w:bottom w:val="none" w:sz="0" w:space="0" w:color="auto"/>
            <w:right w:val="none" w:sz="0" w:space="0" w:color="auto"/>
          </w:divBdr>
        </w:div>
        <w:div w:id="1649632534">
          <w:marLeft w:val="0"/>
          <w:marRight w:val="0"/>
          <w:marTop w:val="72"/>
          <w:marBottom w:val="0"/>
          <w:divBdr>
            <w:top w:val="none" w:sz="0" w:space="0" w:color="auto"/>
            <w:left w:val="none" w:sz="0" w:space="0" w:color="auto"/>
            <w:bottom w:val="none" w:sz="0" w:space="0" w:color="auto"/>
            <w:right w:val="none" w:sz="0" w:space="0" w:color="auto"/>
          </w:divBdr>
        </w:div>
      </w:divsChild>
    </w:div>
    <w:div w:id="699086584">
      <w:bodyDiv w:val="1"/>
      <w:marLeft w:val="0"/>
      <w:marRight w:val="0"/>
      <w:marTop w:val="0"/>
      <w:marBottom w:val="0"/>
      <w:divBdr>
        <w:top w:val="none" w:sz="0" w:space="0" w:color="auto"/>
        <w:left w:val="none" w:sz="0" w:space="0" w:color="auto"/>
        <w:bottom w:val="none" w:sz="0" w:space="0" w:color="auto"/>
        <w:right w:val="none" w:sz="0" w:space="0" w:color="auto"/>
      </w:divBdr>
    </w:div>
    <w:div w:id="747652742">
      <w:bodyDiv w:val="1"/>
      <w:marLeft w:val="0"/>
      <w:marRight w:val="0"/>
      <w:marTop w:val="0"/>
      <w:marBottom w:val="0"/>
      <w:divBdr>
        <w:top w:val="none" w:sz="0" w:space="0" w:color="auto"/>
        <w:left w:val="none" w:sz="0" w:space="0" w:color="auto"/>
        <w:bottom w:val="none" w:sz="0" w:space="0" w:color="auto"/>
        <w:right w:val="none" w:sz="0" w:space="0" w:color="auto"/>
      </w:divBdr>
    </w:div>
    <w:div w:id="876546100">
      <w:bodyDiv w:val="1"/>
      <w:marLeft w:val="0"/>
      <w:marRight w:val="0"/>
      <w:marTop w:val="0"/>
      <w:marBottom w:val="0"/>
      <w:divBdr>
        <w:top w:val="none" w:sz="0" w:space="0" w:color="auto"/>
        <w:left w:val="none" w:sz="0" w:space="0" w:color="auto"/>
        <w:bottom w:val="none" w:sz="0" w:space="0" w:color="auto"/>
        <w:right w:val="none" w:sz="0" w:space="0" w:color="auto"/>
      </w:divBdr>
    </w:div>
    <w:div w:id="909458615">
      <w:bodyDiv w:val="1"/>
      <w:marLeft w:val="0"/>
      <w:marRight w:val="0"/>
      <w:marTop w:val="0"/>
      <w:marBottom w:val="0"/>
      <w:divBdr>
        <w:top w:val="none" w:sz="0" w:space="0" w:color="auto"/>
        <w:left w:val="none" w:sz="0" w:space="0" w:color="auto"/>
        <w:bottom w:val="none" w:sz="0" w:space="0" w:color="auto"/>
        <w:right w:val="none" w:sz="0" w:space="0" w:color="auto"/>
      </w:divBdr>
    </w:div>
    <w:div w:id="1050761013">
      <w:bodyDiv w:val="1"/>
      <w:marLeft w:val="0"/>
      <w:marRight w:val="0"/>
      <w:marTop w:val="0"/>
      <w:marBottom w:val="0"/>
      <w:divBdr>
        <w:top w:val="none" w:sz="0" w:space="0" w:color="auto"/>
        <w:left w:val="none" w:sz="0" w:space="0" w:color="auto"/>
        <w:bottom w:val="none" w:sz="0" w:space="0" w:color="auto"/>
        <w:right w:val="none" w:sz="0" w:space="0" w:color="auto"/>
      </w:divBdr>
    </w:div>
    <w:div w:id="1089929694">
      <w:bodyDiv w:val="1"/>
      <w:marLeft w:val="0"/>
      <w:marRight w:val="0"/>
      <w:marTop w:val="0"/>
      <w:marBottom w:val="0"/>
      <w:divBdr>
        <w:top w:val="none" w:sz="0" w:space="0" w:color="auto"/>
        <w:left w:val="none" w:sz="0" w:space="0" w:color="auto"/>
        <w:bottom w:val="none" w:sz="0" w:space="0" w:color="auto"/>
        <w:right w:val="none" w:sz="0" w:space="0" w:color="auto"/>
      </w:divBdr>
    </w:div>
    <w:div w:id="1124613599">
      <w:bodyDiv w:val="1"/>
      <w:marLeft w:val="0"/>
      <w:marRight w:val="0"/>
      <w:marTop w:val="0"/>
      <w:marBottom w:val="0"/>
      <w:divBdr>
        <w:top w:val="none" w:sz="0" w:space="0" w:color="auto"/>
        <w:left w:val="none" w:sz="0" w:space="0" w:color="auto"/>
        <w:bottom w:val="none" w:sz="0" w:space="0" w:color="auto"/>
        <w:right w:val="none" w:sz="0" w:space="0" w:color="auto"/>
      </w:divBdr>
    </w:div>
    <w:div w:id="1167676141">
      <w:bodyDiv w:val="1"/>
      <w:marLeft w:val="0"/>
      <w:marRight w:val="0"/>
      <w:marTop w:val="0"/>
      <w:marBottom w:val="0"/>
      <w:divBdr>
        <w:top w:val="none" w:sz="0" w:space="0" w:color="auto"/>
        <w:left w:val="none" w:sz="0" w:space="0" w:color="auto"/>
        <w:bottom w:val="none" w:sz="0" w:space="0" w:color="auto"/>
        <w:right w:val="none" w:sz="0" w:space="0" w:color="auto"/>
      </w:divBdr>
    </w:div>
    <w:div w:id="1276904091">
      <w:bodyDiv w:val="1"/>
      <w:marLeft w:val="0"/>
      <w:marRight w:val="0"/>
      <w:marTop w:val="0"/>
      <w:marBottom w:val="0"/>
      <w:divBdr>
        <w:top w:val="none" w:sz="0" w:space="0" w:color="auto"/>
        <w:left w:val="none" w:sz="0" w:space="0" w:color="auto"/>
        <w:bottom w:val="none" w:sz="0" w:space="0" w:color="auto"/>
        <w:right w:val="none" w:sz="0" w:space="0" w:color="auto"/>
      </w:divBdr>
    </w:div>
    <w:div w:id="1286160815">
      <w:bodyDiv w:val="1"/>
      <w:marLeft w:val="0"/>
      <w:marRight w:val="0"/>
      <w:marTop w:val="0"/>
      <w:marBottom w:val="0"/>
      <w:divBdr>
        <w:top w:val="none" w:sz="0" w:space="0" w:color="auto"/>
        <w:left w:val="none" w:sz="0" w:space="0" w:color="auto"/>
        <w:bottom w:val="none" w:sz="0" w:space="0" w:color="auto"/>
        <w:right w:val="none" w:sz="0" w:space="0" w:color="auto"/>
      </w:divBdr>
    </w:div>
    <w:div w:id="1309675325">
      <w:bodyDiv w:val="1"/>
      <w:marLeft w:val="0"/>
      <w:marRight w:val="0"/>
      <w:marTop w:val="0"/>
      <w:marBottom w:val="0"/>
      <w:divBdr>
        <w:top w:val="none" w:sz="0" w:space="0" w:color="auto"/>
        <w:left w:val="none" w:sz="0" w:space="0" w:color="auto"/>
        <w:bottom w:val="none" w:sz="0" w:space="0" w:color="auto"/>
        <w:right w:val="none" w:sz="0" w:space="0" w:color="auto"/>
      </w:divBdr>
    </w:div>
    <w:div w:id="1321271961">
      <w:bodyDiv w:val="1"/>
      <w:marLeft w:val="0"/>
      <w:marRight w:val="0"/>
      <w:marTop w:val="0"/>
      <w:marBottom w:val="0"/>
      <w:divBdr>
        <w:top w:val="none" w:sz="0" w:space="0" w:color="auto"/>
        <w:left w:val="none" w:sz="0" w:space="0" w:color="auto"/>
        <w:bottom w:val="none" w:sz="0" w:space="0" w:color="auto"/>
        <w:right w:val="none" w:sz="0" w:space="0" w:color="auto"/>
      </w:divBdr>
      <w:divsChild>
        <w:div w:id="1271550617">
          <w:marLeft w:val="0"/>
          <w:marRight w:val="0"/>
          <w:marTop w:val="72"/>
          <w:marBottom w:val="240"/>
          <w:divBdr>
            <w:top w:val="none" w:sz="0" w:space="0" w:color="auto"/>
            <w:left w:val="none" w:sz="0" w:space="0" w:color="auto"/>
            <w:bottom w:val="none" w:sz="0" w:space="0" w:color="auto"/>
            <w:right w:val="none" w:sz="0" w:space="0" w:color="auto"/>
          </w:divBdr>
          <w:divsChild>
            <w:div w:id="560210932">
              <w:marLeft w:val="0"/>
              <w:marRight w:val="0"/>
              <w:marTop w:val="72"/>
              <w:marBottom w:val="0"/>
              <w:divBdr>
                <w:top w:val="none" w:sz="0" w:space="0" w:color="auto"/>
                <w:left w:val="none" w:sz="0" w:space="0" w:color="auto"/>
                <w:bottom w:val="none" w:sz="0" w:space="0" w:color="auto"/>
                <w:right w:val="none" w:sz="0" w:space="0" w:color="auto"/>
              </w:divBdr>
              <w:divsChild>
                <w:div w:id="161629117">
                  <w:marLeft w:val="360"/>
                  <w:marRight w:val="0"/>
                  <w:marTop w:val="72"/>
                  <w:marBottom w:val="72"/>
                  <w:divBdr>
                    <w:top w:val="none" w:sz="0" w:space="0" w:color="auto"/>
                    <w:left w:val="none" w:sz="0" w:space="0" w:color="auto"/>
                    <w:bottom w:val="none" w:sz="0" w:space="0" w:color="auto"/>
                    <w:right w:val="none" w:sz="0" w:space="0" w:color="auto"/>
                  </w:divBdr>
                </w:div>
                <w:div w:id="1190951713">
                  <w:marLeft w:val="360"/>
                  <w:marRight w:val="0"/>
                  <w:marTop w:val="0"/>
                  <w:marBottom w:val="72"/>
                  <w:divBdr>
                    <w:top w:val="none" w:sz="0" w:space="0" w:color="auto"/>
                    <w:left w:val="none" w:sz="0" w:space="0" w:color="auto"/>
                    <w:bottom w:val="none" w:sz="0" w:space="0" w:color="auto"/>
                    <w:right w:val="none" w:sz="0" w:space="0" w:color="auto"/>
                  </w:divBdr>
                </w:div>
                <w:div w:id="810097073">
                  <w:marLeft w:val="360"/>
                  <w:marRight w:val="0"/>
                  <w:marTop w:val="0"/>
                  <w:marBottom w:val="72"/>
                  <w:divBdr>
                    <w:top w:val="none" w:sz="0" w:space="0" w:color="auto"/>
                    <w:left w:val="none" w:sz="0" w:space="0" w:color="auto"/>
                    <w:bottom w:val="none" w:sz="0" w:space="0" w:color="auto"/>
                    <w:right w:val="none" w:sz="0" w:space="0" w:color="auto"/>
                  </w:divBdr>
                  <w:divsChild>
                    <w:div w:id="1403064911">
                      <w:marLeft w:val="360"/>
                      <w:marRight w:val="0"/>
                      <w:marTop w:val="0"/>
                      <w:marBottom w:val="0"/>
                      <w:divBdr>
                        <w:top w:val="none" w:sz="0" w:space="0" w:color="auto"/>
                        <w:left w:val="none" w:sz="0" w:space="0" w:color="auto"/>
                        <w:bottom w:val="none" w:sz="0" w:space="0" w:color="auto"/>
                        <w:right w:val="none" w:sz="0" w:space="0" w:color="auto"/>
                      </w:divBdr>
                    </w:div>
                    <w:div w:id="17884312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02457877">
              <w:marLeft w:val="0"/>
              <w:marRight w:val="0"/>
              <w:marTop w:val="72"/>
              <w:marBottom w:val="0"/>
              <w:divBdr>
                <w:top w:val="none" w:sz="0" w:space="0" w:color="auto"/>
                <w:left w:val="none" w:sz="0" w:space="0" w:color="auto"/>
                <w:bottom w:val="none" w:sz="0" w:space="0" w:color="auto"/>
                <w:right w:val="none" w:sz="0" w:space="0" w:color="auto"/>
              </w:divBdr>
            </w:div>
            <w:div w:id="1577933168">
              <w:marLeft w:val="0"/>
              <w:marRight w:val="0"/>
              <w:marTop w:val="72"/>
              <w:marBottom w:val="0"/>
              <w:divBdr>
                <w:top w:val="none" w:sz="0" w:space="0" w:color="auto"/>
                <w:left w:val="none" w:sz="0" w:space="0" w:color="auto"/>
                <w:bottom w:val="none" w:sz="0" w:space="0" w:color="auto"/>
                <w:right w:val="none" w:sz="0" w:space="0" w:color="auto"/>
              </w:divBdr>
            </w:div>
          </w:divsChild>
        </w:div>
        <w:div w:id="1631978788">
          <w:marLeft w:val="0"/>
          <w:marRight w:val="0"/>
          <w:marTop w:val="72"/>
          <w:marBottom w:val="240"/>
          <w:divBdr>
            <w:top w:val="none" w:sz="0" w:space="0" w:color="auto"/>
            <w:left w:val="none" w:sz="0" w:space="0" w:color="auto"/>
            <w:bottom w:val="none" w:sz="0" w:space="0" w:color="auto"/>
            <w:right w:val="none" w:sz="0" w:space="0" w:color="auto"/>
          </w:divBdr>
        </w:div>
      </w:divsChild>
    </w:div>
    <w:div w:id="1322928507">
      <w:bodyDiv w:val="1"/>
      <w:marLeft w:val="0"/>
      <w:marRight w:val="0"/>
      <w:marTop w:val="0"/>
      <w:marBottom w:val="0"/>
      <w:divBdr>
        <w:top w:val="none" w:sz="0" w:space="0" w:color="auto"/>
        <w:left w:val="none" w:sz="0" w:space="0" w:color="auto"/>
        <w:bottom w:val="none" w:sz="0" w:space="0" w:color="auto"/>
        <w:right w:val="none" w:sz="0" w:space="0" w:color="auto"/>
      </w:divBdr>
      <w:divsChild>
        <w:div w:id="89159554">
          <w:marLeft w:val="0"/>
          <w:marRight w:val="0"/>
          <w:marTop w:val="0"/>
          <w:marBottom w:val="240"/>
          <w:divBdr>
            <w:top w:val="none" w:sz="0" w:space="0" w:color="auto"/>
            <w:left w:val="none" w:sz="0" w:space="0" w:color="auto"/>
            <w:bottom w:val="none" w:sz="0" w:space="0" w:color="auto"/>
            <w:right w:val="none" w:sz="0" w:space="0" w:color="auto"/>
          </w:divBdr>
        </w:div>
      </w:divsChild>
    </w:div>
    <w:div w:id="1345130586">
      <w:bodyDiv w:val="1"/>
      <w:marLeft w:val="0"/>
      <w:marRight w:val="0"/>
      <w:marTop w:val="0"/>
      <w:marBottom w:val="0"/>
      <w:divBdr>
        <w:top w:val="none" w:sz="0" w:space="0" w:color="auto"/>
        <w:left w:val="none" w:sz="0" w:space="0" w:color="auto"/>
        <w:bottom w:val="none" w:sz="0" w:space="0" w:color="auto"/>
        <w:right w:val="none" w:sz="0" w:space="0" w:color="auto"/>
      </w:divBdr>
      <w:divsChild>
        <w:div w:id="952712822">
          <w:marLeft w:val="0"/>
          <w:marRight w:val="0"/>
          <w:marTop w:val="72"/>
          <w:marBottom w:val="0"/>
          <w:divBdr>
            <w:top w:val="none" w:sz="0" w:space="0" w:color="auto"/>
            <w:left w:val="none" w:sz="0" w:space="0" w:color="auto"/>
            <w:bottom w:val="none" w:sz="0" w:space="0" w:color="auto"/>
            <w:right w:val="none" w:sz="0" w:space="0" w:color="auto"/>
          </w:divBdr>
          <w:divsChild>
            <w:div w:id="878854929">
              <w:marLeft w:val="360"/>
              <w:marRight w:val="0"/>
              <w:marTop w:val="72"/>
              <w:marBottom w:val="72"/>
              <w:divBdr>
                <w:top w:val="none" w:sz="0" w:space="0" w:color="auto"/>
                <w:left w:val="none" w:sz="0" w:space="0" w:color="auto"/>
                <w:bottom w:val="none" w:sz="0" w:space="0" w:color="auto"/>
                <w:right w:val="none" w:sz="0" w:space="0" w:color="auto"/>
              </w:divBdr>
              <w:divsChild>
                <w:div w:id="28071486">
                  <w:marLeft w:val="360"/>
                  <w:marRight w:val="0"/>
                  <w:marTop w:val="0"/>
                  <w:marBottom w:val="0"/>
                  <w:divBdr>
                    <w:top w:val="none" w:sz="0" w:space="0" w:color="auto"/>
                    <w:left w:val="none" w:sz="0" w:space="0" w:color="auto"/>
                    <w:bottom w:val="none" w:sz="0" w:space="0" w:color="auto"/>
                    <w:right w:val="none" w:sz="0" w:space="0" w:color="auto"/>
                  </w:divBdr>
                </w:div>
                <w:div w:id="194003375">
                  <w:marLeft w:val="360"/>
                  <w:marRight w:val="0"/>
                  <w:marTop w:val="0"/>
                  <w:marBottom w:val="0"/>
                  <w:divBdr>
                    <w:top w:val="none" w:sz="0" w:space="0" w:color="auto"/>
                    <w:left w:val="none" w:sz="0" w:space="0" w:color="auto"/>
                    <w:bottom w:val="none" w:sz="0" w:space="0" w:color="auto"/>
                    <w:right w:val="none" w:sz="0" w:space="0" w:color="auto"/>
                  </w:divBdr>
                </w:div>
                <w:div w:id="778574100">
                  <w:marLeft w:val="360"/>
                  <w:marRight w:val="0"/>
                  <w:marTop w:val="0"/>
                  <w:marBottom w:val="0"/>
                  <w:divBdr>
                    <w:top w:val="none" w:sz="0" w:space="0" w:color="auto"/>
                    <w:left w:val="none" w:sz="0" w:space="0" w:color="auto"/>
                    <w:bottom w:val="none" w:sz="0" w:space="0" w:color="auto"/>
                    <w:right w:val="none" w:sz="0" w:space="0" w:color="auto"/>
                  </w:divBdr>
                </w:div>
                <w:div w:id="1359816196">
                  <w:marLeft w:val="360"/>
                  <w:marRight w:val="0"/>
                  <w:marTop w:val="0"/>
                  <w:marBottom w:val="0"/>
                  <w:divBdr>
                    <w:top w:val="none" w:sz="0" w:space="0" w:color="auto"/>
                    <w:left w:val="none" w:sz="0" w:space="0" w:color="auto"/>
                    <w:bottom w:val="none" w:sz="0" w:space="0" w:color="auto"/>
                    <w:right w:val="none" w:sz="0" w:space="0" w:color="auto"/>
                  </w:divBdr>
                </w:div>
                <w:div w:id="1607032551">
                  <w:marLeft w:val="360"/>
                  <w:marRight w:val="0"/>
                  <w:marTop w:val="0"/>
                  <w:marBottom w:val="0"/>
                  <w:divBdr>
                    <w:top w:val="none" w:sz="0" w:space="0" w:color="auto"/>
                    <w:left w:val="none" w:sz="0" w:space="0" w:color="auto"/>
                    <w:bottom w:val="none" w:sz="0" w:space="0" w:color="auto"/>
                    <w:right w:val="none" w:sz="0" w:space="0" w:color="auto"/>
                  </w:divBdr>
                </w:div>
                <w:div w:id="1699889226">
                  <w:marLeft w:val="360"/>
                  <w:marRight w:val="0"/>
                  <w:marTop w:val="0"/>
                  <w:marBottom w:val="0"/>
                  <w:divBdr>
                    <w:top w:val="none" w:sz="0" w:space="0" w:color="auto"/>
                    <w:left w:val="none" w:sz="0" w:space="0" w:color="auto"/>
                    <w:bottom w:val="none" w:sz="0" w:space="0" w:color="auto"/>
                    <w:right w:val="none" w:sz="0" w:space="0" w:color="auto"/>
                  </w:divBdr>
                </w:div>
                <w:div w:id="1901555693">
                  <w:marLeft w:val="360"/>
                  <w:marRight w:val="0"/>
                  <w:marTop w:val="0"/>
                  <w:marBottom w:val="0"/>
                  <w:divBdr>
                    <w:top w:val="none" w:sz="0" w:space="0" w:color="auto"/>
                    <w:left w:val="none" w:sz="0" w:space="0" w:color="auto"/>
                    <w:bottom w:val="none" w:sz="0" w:space="0" w:color="auto"/>
                    <w:right w:val="none" w:sz="0" w:space="0" w:color="auto"/>
                  </w:divBdr>
                </w:div>
                <w:div w:id="1934508910">
                  <w:marLeft w:val="360"/>
                  <w:marRight w:val="0"/>
                  <w:marTop w:val="0"/>
                  <w:marBottom w:val="0"/>
                  <w:divBdr>
                    <w:top w:val="none" w:sz="0" w:space="0" w:color="auto"/>
                    <w:left w:val="none" w:sz="0" w:space="0" w:color="auto"/>
                    <w:bottom w:val="none" w:sz="0" w:space="0" w:color="auto"/>
                    <w:right w:val="none" w:sz="0" w:space="0" w:color="auto"/>
                  </w:divBdr>
                </w:div>
              </w:divsChild>
            </w:div>
            <w:div w:id="969750610">
              <w:marLeft w:val="360"/>
              <w:marRight w:val="0"/>
              <w:marTop w:val="0"/>
              <w:marBottom w:val="72"/>
              <w:divBdr>
                <w:top w:val="none" w:sz="0" w:space="0" w:color="auto"/>
                <w:left w:val="none" w:sz="0" w:space="0" w:color="auto"/>
                <w:bottom w:val="none" w:sz="0" w:space="0" w:color="auto"/>
                <w:right w:val="none" w:sz="0" w:space="0" w:color="auto"/>
              </w:divBdr>
            </w:div>
            <w:div w:id="1244416301">
              <w:marLeft w:val="360"/>
              <w:marRight w:val="0"/>
              <w:marTop w:val="0"/>
              <w:marBottom w:val="72"/>
              <w:divBdr>
                <w:top w:val="none" w:sz="0" w:space="0" w:color="auto"/>
                <w:left w:val="none" w:sz="0" w:space="0" w:color="auto"/>
                <w:bottom w:val="none" w:sz="0" w:space="0" w:color="auto"/>
                <w:right w:val="none" w:sz="0" w:space="0" w:color="auto"/>
              </w:divBdr>
            </w:div>
            <w:div w:id="1638491441">
              <w:marLeft w:val="360"/>
              <w:marRight w:val="0"/>
              <w:marTop w:val="0"/>
              <w:marBottom w:val="72"/>
              <w:divBdr>
                <w:top w:val="none" w:sz="0" w:space="0" w:color="auto"/>
                <w:left w:val="none" w:sz="0" w:space="0" w:color="auto"/>
                <w:bottom w:val="none" w:sz="0" w:space="0" w:color="auto"/>
                <w:right w:val="none" w:sz="0" w:space="0" w:color="auto"/>
              </w:divBdr>
            </w:div>
            <w:div w:id="1709180497">
              <w:marLeft w:val="360"/>
              <w:marRight w:val="0"/>
              <w:marTop w:val="0"/>
              <w:marBottom w:val="72"/>
              <w:divBdr>
                <w:top w:val="none" w:sz="0" w:space="0" w:color="auto"/>
                <w:left w:val="none" w:sz="0" w:space="0" w:color="auto"/>
                <w:bottom w:val="none" w:sz="0" w:space="0" w:color="auto"/>
                <w:right w:val="none" w:sz="0" w:space="0" w:color="auto"/>
              </w:divBdr>
            </w:div>
            <w:div w:id="200731834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68070771">
      <w:bodyDiv w:val="1"/>
      <w:marLeft w:val="0"/>
      <w:marRight w:val="0"/>
      <w:marTop w:val="0"/>
      <w:marBottom w:val="0"/>
      <w:divBdr>
        <w:top w:val="none" w:sz="0" w:space="0" w:color="auto"/>
        <w:left w:val="none" w:sz="0" w:space="0" w:color="auto"/>
        <w:bottom w:val="none" w:sz="0" w:space="0" w:color="auto"/>
        <w:right w:val="none" w:sz="0" w:space="0" w:color="auto"/>
      </w:divBdr>
    </w:div>
    <w:div w:id="1494105293">
      <w:bodyDiv w:val="1"/>
      <w:marLeft w:val="0"/>
      <w:marRight w:val="0"/>
      <w:marTop w:val="0"/>
      <w:marBottom w:val="0"/>
      <w:divBdr>
        <w:top w:val="none" w:sz="0" w:space="0" w:color="auto"/>
        <w:left w:val="none" w:sz="0" w:space="0" w:color="auto"/>
        <w:bottom w:val="none" w:sz="0" w:space="0" w:color="auto"/>
        <w:right w:val="none" w:sz="0" w:space="0" w:color="auto"/>
      </w:divBdr>
    </w:div>
    <w:div w:id="1516534683">
      <w:bodyDiv w:val="1"/>
      <w:marLeft w:val="0"/>
      <w:marRight w:val="0"/>
      <w:marTop w:val="0"/>
      <w:marBottom w:val="0"/>
      <w:divBdr>
        <w:top w:val="none" w:sz="0" w:space="0" w:color="auto"/>
        <w:left w:val="none" w:sz="0" w:space="0" w:color="auto"/>
        <w:bottom w:val="none" w:sz="0" w:space="0" w:color="auto"/>
        <w:right w:val="none" w:sz="0" w:space="0" w:color="auto"/>
      </w:divBdr>
      <w:divsChild>
        <w:div w:id="1177646834">
          <w:marLeft w:val="0"/>
          <w:marRight w:val="0"/>
          <w:marTop w:val="72"/>
          <w:marBottom w:val="0"/>
          <w:divBdr>
            <w:top w:val="none" w:sz="0" w:space="0" w:color="auto"/>
            <w:left w:val="none" w:sz="0" w:space="0" w:color="auto"/>
            <w:bottom w:val="none" w:sz="0" w:space="0" w:color="auto"/>
            <w:right w:val="none" w:sz="0" w:space="0" w:color="auto"/>
          </w:divBdr>
        </w:div>
        <w:div w:id="1455834188">
          <w:marLeft w:val="0"/>
          <w:marRight w:val="0"/>
          <w:marTop w:val="72"/>
          <w:marBottom w:val="0"/>
          <w:divBdr>
            <w:top w:val="none" w:sz="0" w:space="0" w:color="auto"/>
            <w:left w:val="none" w:sz="0" w:space="0" w:color="auto"/>
            <w:bottom w:val="none" w:sz="0" w:space="0" w:color="auto"/>
            <w:right w:val="none" w:sz="0" w:space="0" w:color="auto"/>
          </w:divBdr>
        </w:div>
      </w:divsChild>
    </w:div>
    <w:div w:id="1556815573">
      <w:bodyDiv w:val="1"/>
      <w:marLeft w:val="0"/>
      <w:marRight w:val="0"/>
      <w:marTop w:val="0"/>
      <w:marBottom w:val="0"/>
      <w:divBdr>
        <w:top w:val="none" w:sz="0" w:space="0" w:color="auto"/>
        <w:left w:val="none" w:sz="0" w:space="0" w:color="auto"/>
        <w:bottom w:val="none" w:sz="0" w:space="0" w:color="auto"/>
        <w:right w:val="none" w:sz="0" w:space="0" w:color="auto"/>
      </w:divBdr>
      <w:divsChild>
        <w:div w:id="893811212">
          <w:marLeft w:val="0"/>
          <w:marRight w:val="0"/>
          <w:marTop w:val="72"/>
          <w:marBottom w:val="0"/>
          <w:divBdr>
            <w:top w:val="none" w:sz="0" w:space="0" w:color="auto"/>
            <w:left w:val="none" w:sz="0" w:space="0" w:color="auto"/>
            <w:bottom w:val="none" w:sz="0" w:space="0" w:color="auto"/>
            <w:right w:val="none" w:sz="0" w:space="0" w:color="auto"/>
          </w:divBdr>
          <w:divsChild>
            <w:div w:id="30494510">
              <w:marLeft w:val="360"/>
              <w:marRight w:val="0"/>
              <w:marTop w:val="0"/>
              <w:marBottom w:val="72"/>
              <w:divBdr>
                <w:top w:val="none" w:sz="0" w:space="0" w:color="auto"/>
                <w:left w:val="none" w:sz="0" w:space="0" w:color="auto"/>
                <w:bottom w:val="none" w:sz="0" w:space="0" w:color="auto"/>
                <w:right w:val="none" w:sz="0" w:space="0" w:color="auto"/>
              </w:divBdr>
            </w:div>
            <w:div w:id="1046176166">
              <w:marLeft w:val="360"/>
              <w:marRight w:val="0"/>
              <w:marTop w:val="72"/>
              <w:marBottom w:val="72"/>
              <w:divBdr>
                <w:top w:val="none" w:sz="0" w:space="0" w:color="auto"/>
                <w:left w:val="none" w:sz="0" w:space="0" w:color="auto"/>
                <w:bottom w:val="none" w:sz="0" w:space="0" w:color="auto"/>
                <w:right w:val="none" w:sz="0" w:space="0" w:color="auto"/>
              </w:divBdr>
            </w:div>
            <w:div w:id="1096097641">
              <w:marLeft w:val="360"/>
              <w:marRight w:val="0"/>
              <w:marTop w:val="0"/>
              <w:marBottom w:val="72"/>
              <w:divBdr>
                <w:top w:val="none" w:sz="0" w:space="0" w:color="auto"/>
                <w:left w:val="none" w:sz="0" w:space="0" w:color="auto"/>
                <w:bottom w:val="none" w:sz="0" w:space="0" w:color="auto"/>
                <w:right w:val="none" w:sz="0" w:space="0" w:color="auto"/>
              </w:divBdr>
            </w:div>
          </w:divsChild>
        </w:div>
        <w:div w:id="1055809951">
          <w:marLeft w:val="0"/>
          <w:marRight w:val="0"/>
          <w:marTop w:val="72"/>
          <w:marBottom w:val="0"/>
          <w:divBdr>
            <w:top w:val="none" w:sz="0" w:space="0" w:color="auto"/>
            <w:left w:val="none" w:sz="0" w:space="0" w:color="auto"/>
            <w:bottom w:val="none" w:sz="0" w:space="0" w:color="auto"/>
            <w:right w:val="none" w:sz="0" w:space="0" w:color="auto"/>
          </w:divBdr>
        </w:div>
      </w:divsChild>
    </w:div>
    <w:div w:id="1588686609">
      <w:bodyDiv w:val="1"/>
      <w:marLeft w:val="0"/>
      <w:marRight w:val="0"/>
      <w:marTop w:val="0"/>
      <w:marBottom w:val="0"/>
      <w:divBdr>
        <w:top w:val="none" w:sz="0" w:space="0" w:color="auto"/>
        <w:left w:val="none" w:sz="0" w:space="0" w:color="auto"/>
        <w:bottom w:val="none" w:sz="0" w:space="0" w:color="auto"/>
        <w:right w:val="none" w:sz="0" w:space="0" w:color="auto"/>
      </w:divBdr>
      <w:divsChild>
        <w:div w:id="1662083246">
          <w:marLeft w:val="0"/>
          <w:marRight w:val="0"/>
          <w:marTop w:val="0"/>
          <w:marBottom w:val="240"/>
          <w:divBdr>
            <w:top w:val="none" w:sz="0" w:space="0" w:color="auto"/>
            <w:left w:val="none" w:sz="0" w:space="0" w:color="auto"/>
            <w:bottom w:val="none" w:sz="0" w:space="0" w:color="auto"/>
            <w:right w:val="none" w:sz="0" w:space="0" w:color="auto"/>
          </w:divBdr>
          <w:divsChild>
            <w:div w:id="351759798">
              <w:marLeft w:val="0"/>
              <w:marRight w:val="0"/>
              <w:marTop w:val="72"/>
              <w:marBottom w:val="0"/>
              <w:divBdr>
                <w:top w:val="none" w:sz="0" w:space="0" w:color="auto"/>
                <w:left w:val="none" w:sz="0" w:space="0" w:color="auto"/>
                <w:bottom w:val="none" w:sz="0" w:space="0" w:color="auto"/>
                <w:right w:val="none" w:sz="0" w:space="0" w:color="auto"/>
              </w:divBdr>
            </w:div>
            <w:div w:id="2012443949">
              <w:marLeft w:val="0"/>
              <w:marRight w:val="0"/>
              <w:marTop w:val="72"/>
              <w:marBottom w:val="0"/>
              <w:divBdr>
                <w:top w:val="none" w:sz="0" w:space="0" w:color="auto"/>
                <w:left w:val="none" w:sz="0" w:space="0" w:color="auto"/>
                <w:bottom w:val="none" w:sz="0" w:space="0" w:color="auto"/>
                <w:right w:val="none" w:sz="0" w:space="0" w:color="auto"/>
              </w:divBdr>
            </w:div>
          </w:divsChild>
        </w:div>
        <w:div w:id="464617170">
          <w:marLeft w:val="0"/>
          <w:marRight w:val="0"/>
          <w:marTop w:val="0"/>
          <w:marBottom w:val="240"/>
          <w:divBdr>
            <w:top w:val="none" w:sz="0" w:space="0" w:color="auto"/>
            <w:left w:val="none" w:sz="0" w:space="0" w:color="auto"/>
            <w:bottom w:val="none" w:sz="0" w:space="0" w:color="auto"/>
            <w:right w:val="none" w:sz="0" w:space="0" w:color="auto"/>
          </w:divBdr>
          <w:divsChild>
            <w:div w:id="650981368">
              <w:marLeft w:val="0"/>
              <w:marRight w:val="0"/>
              <w:marTop w:val="72"/>
              <w:marBottom w:val="0"/>
              <w:divBdr>
                <w:top w:val="none" w:sz="0" w:space="0" w:color="auto"/>
                <w:left w:val="none" w:sz="0" w:space="0" w:color="auto"/>
                <w:bottom w:val="none" w:sz="0" w:space="0" w:color="auto"/>
                <w:right w:val="none" w:sz="0" w:space="0" w:color="auto"/>
              </w:divBdr>
            </w:div>
            <w:div w:id="108326182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sChild>
        <w:div w:id="1330328942">
          <w:marLeft w:val="0"/>
          <w:marRight w:val="0"/>
          <w:marTop w:val="72"/>
          <w:marBottom w:val="0"/>
          <w:divBdr>
            <w:top w:val="none" w:sz="0" w:space="0" w:color="auto"/>
            <w:left w:val="none" w:sz="0" w:space="0" w:color="auto"/>
            <w:bottom w:val="none" w:sz="0" w:space="0" w:color="auto"/>
            <w:right w:val="none" w:sz="0" w:space="0" w:color="auto"/>
          </w:divBdr>
          <w:divsChild>
            <w:div w:id="2139377886">
              <w:marLeft w:val="360"/>
              <w:marRight w:val="0"/>
              <w:marTop w:val="72"/>
              <w:marBottom w:val="72"/>
              <w:divBdr>
                <w:top w:val="none" w:sz="0" w:space="0" w:color="auto"/>
                <w:left w:val="none" w:sz="0" w:space="0" w:color="auto"/>
                <w:bottom w:val="none" w:sz="0" w:space="0" w:color="auto"/>
                <w:right w:val="none" w:sz="0" w:space="0" w:color="auto"/>
              </w:divBdr>
            </w:div>
            <w:div w:id="2032755815">
              <w:marLeft w:val="360"/>
              <w:marRight w:val="0"/>
              <w:marTop w:val="0"/>
              <w:marBottom w:val="72"/>
              <w:divBdr>
                <w:top w:val="none" w:sz="0" w:space="0" w:color="auto"/>
                <w:left w:val="none" w:sz="0" w:space="0" w:color="auto"/>
                <w:bottom w:val="none" w:sz="0" w:space="0" w:color="auto"/>
                <w:right w:val="none" w:sz="0" w:space="0" w:color="auto"/>
              </w:divBdr>
            </w:div>
            <w:div w:id="1821077041">
              <w:marLeft w:val="360"/>
              <w:marRight w:val="0"/>
              <w:marTop w:val="0"/>
              <w:marBottom w:val="72"/>
              <w:divBdr>
                <w:top w:val="none" w:sz="0" w:space="0" w:color="auto"/>
                <w:left w:val="none" w:sz="0" w:space="0" w:color="auto"/>
                <w:bottom w:val="none" w:sz="0" w:space="0" w:color="auto"/>
                <w:right w:val="none" w:sz="0" w:space="0" w:color="auto"/>
              </w:divBdr>
            </w:div>
            <w:div w:id="160778663">
              <w:marLeft w:val="360"/>
              <w:marRight w:val="0"/>
              <w:marTop w:val="0"/>
              <w:marBottom w:val="72"/>
              <w:divBdr>
                <w:top w:val="none" w:sz="0" w:space="0" w:color="auto"/>
                <w:left w:val="none" w:sz="0" w:space="0" w:color="auto"/>
                <w:bottom w:val="none" w:sz="0" w:space="0" w:color="auto"/>
                <w:right w:val="none" w:sz="0" w:space="0" w:color="auto"/>
              </w:divBdr>
            </w:div>
            <w:div w:id="67037446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0355404">
      <w:bodyDiv w:val="1"/>
      <w:marLeft w:val="0"/>
      <w:marRight w:val="0"/>
      <w:marTop w:val="0"/>
      <w:marBottom w:val="0"/>
      <w:divBdr>
        <w:top w:val="none" w:sz="0" w:space="0" w:color="auto"/>
        <w:left w:val="none" w:sz="0" w:space="0" w:color="auto"/>
        <w:bottom w:val="none" w:sz="0" w:space="0" w:color="auto"/>
        <w:right w:val="none" w:sz="0" w:space="0" w:color="auto"/>
      </w:divBdr>
      <w:divsChild>
        <w:div w:id="757561294">
          <w:marLeft w:val="0"/>
          <w:marRight w:val="0"/>
          <w:marTop w:val="72"/>
          <w:marBottom w:val="0"/>
          <w:divBdr>
            <w:top w:val="none" w:sz="0" w:space="0" w:color="auto"/>
            <w:left w:val="none" w:sz="0" w:space="0" w:color="auto"/>
            <w:bottom w:val="none" w:sz="0" w:space="0" w:color="auto"/>
            <w:right w:val="none" w:sz="0" w:space="0" w:color="auto"/>
          </w:divBdr>
        </w:div>
        <w:div w:id="1032654391">
          <w:marLeft w:val="0"/>
          <w:marRight w:val="0"/>
          <w:marTop w:val="72"/>
          <w:marBottom w:val="0"/>
          <w:divBdr>
            <w:top w:val="none" w:sz="0" w:space="0" w:color="auto"/>
            <w:left w:val="none" w:sz="0" w:space="0" w:color="auto"/>
            <w:bottom w:val="none" w:sz="0" w:space="0" w:color="auto"/>
            <w:right w:val="none" w:sz="0" w:space="0" w:color="auto"/>
          </w:divBdr>
        </w:div>
      </w:divsChild>
    </w:div>
    <w:div w:id="1762407615">
      <w:bodyDiv w:val="1"/>
      <w:marLeft w:val="0"/>
      <w:marRight w:val="0"/>
      <w:marTop w:val="0"/>
      <w:marBottom w:val="0"/>
      <w:divBdr>
        <w:top w:val="none" w:sz="0" w:space="0" w:color="auto"/>
        <w:left w:val="none" w:sz="0" w:space="0" w:color="auto"/>
        <w:bottom w:val="none" w:sz="0" w:space="0" w:color="auto"/>
        <w:right w:val="none" w:sz="0" w:space="0" w:color="auto"/>
      </w:divBdr>
    </w:div>
    <w:div w:id="1799563800">
      <w:bodyDiv w:val="1"/>
      <w:marLeft w:val="0"/>
      <w:marRight w:val="0"/>
      <w:marTop w:val="0"/>
      <w:marBottom w:val="0"/>
      <w:divBdr>
        <w:top w:val="none" w:sz="0" w:space="0" w:color="auto"/>
        <w:left w:val="none" w:sz="0" w:space="0" w:color="auto"/>
        <w:bottom w:val="none" w:sz="0" w:space="0" w:color="auto"/>
        <w:right w:val="none" w:sz="0" w:space="0" w:color="auto"/>
      </w:divBdr>
      <w:divsChild>
        <w:div w:id="368069065">
          <w:marLeft w:val="360"/>
          <w:marRight w:val="0"/>
          <w:marTop w:val="0"/>
          <w:marBottom w:val="72"/>
          <w:divBdr>
            <w:top w:val="none" w:sz="0" w:space="0" w:color="auto"/>
            <w:left w:val="none" w:sz="0" w:space="0" w:color="auto"/>
            <w:bottom w:val="none" w:sz="0" w:space="0" w:color="auto"/>
            <w:right w:val="none" w:sz="0" w:space="0" w:color="auto"/>
          </w:divBdr>
        </w:div>
        <w:div w:id="886917349">
          <w:marLeft w:val="360"/>
          <w:marRight w:val="0"/>
          <w:marTop w:val="72"/>
          <w:marBottom w:val="72"/>
          <w:divBdr>
            <w:top w:val="none" w:sz="0" w:space="0" w:color="auto"/>
            <w:left w:val="none" w:sz="0" w:space="0" w:color="auto"/>
            <w:bottom w:val="none" w:sz="0" w:space="0" w:color="auto"/>
            <w:right w:val="none" w:sz="0" w:space="0" w:color="auto"/>
          </w:divBdr>
        </w:div>
        <w:div w:id="1229611131">
          <w:marLeft w:val="360"/>
          <w:marRight w:val="0"/>
          <w:marTop w:val="0"/>
          <w:marBottom w:val="72"/>
          <w:divBdr>
            <w:top w:val="none" w:sz="0" w:space="0" w:color="auto"/>
            <w:left w:val="none" w:sz="0" w:space="0" w:color="auto"/>
            <w:bottom w:val="none" w:sz="0" w:space="0" w:color="auto"/>
            <w:right w:val="none" w:sz="0" w:space="0" w:color="auto"/>
          </w:divBdr>
        </w:div>
      </w:divsChild>
    </w:div>
    <w:div w:id="1825664147">
      <w:bodyDiv w:val="1"/>
      <w:marLeft w:val="0"/>
      <w:marRight w:val="0"/>
      <w:marTop w:val="0"/>
      <w:marBottom w:val="0"/>
      <w:divBdr>
        <w:top w:val="none" w:sz="0" w:space="0" w:color="auto"/>
        <w:left w:val="none" w:sz="0" w:space="0" w:color="auto"/>
        <w:bottom w:val="none" w:sz="0" w:space="0" w:color="auto"/>
        <w:right w:val="none" w:sz="0" w:space="0" w:color="auto"/>
      </w:divBdr>
    </w:div>
    <w:div w:id="1852377935">
      <w:bodyDiv w:val="1"/>
      <w:marLeft w:val="0"/>
      <w:marRight w:val="0"/>
      <w:marTop w:val="0"/>
      <w:marBottom w:val="0"/>
      <w:divBdr>
        <w:top w:val="none" w:sz="0" w:space="0" w:color="auto"/>
        <w:left w:val="none" w:sz="0" w:space="0" w:color="auto"/>
        <w:bottom w:val="none" w:sz="0" w:space="0" w:color="auto"/>
        <w:right w:val="none" w:sz="0" w:space="0" w:color="auto"/>
      </w:divBdr>
    </w:div>
    <w:div w:id="1860043395">
      <w:bodyDiv w:val="1"/>
      <w:marLeft w:val="0"/>
      <w:marRight w:val="0"/>
      <w:marTop w:val="0"/>
      <w:marBottom w:val="0"/>
      <w:divBdr>
        <w:top w:val="none" w:sz="0" w:space="0" w:color="auto"/>
        <w:left w:val="none" w:sz="0" w:space="0" w:color="auto"/>
        <w:bottom w:val="none" w:sz="0" w:space="0" w:color="auto"/>
        <w:right w:val="none" w:sz="0" w:space="0" w:color="auto"/>
      </w:divBdr>
    </w:div>
    <w:div w:id="1922912986">
      <w:bodyDiv w:val="1"/>
      <w:marLeft w:val="0"/>
      <w:marRight w:val="0"/>
      <w:marTop w:val="0"/>
      <w:marBottom w:val="0"/>
      <w:divBdr>
        <w:top w:val="none" w:sz="0" w:space="0" w:color="auto"/>
        <w:left w:val="none" w:sz="0" w:space="0" w:color="auto"/>
        <w:bottom w:val="none" w:sz="0" w:space="0" w:color="auto"/>
        <w:right w:val="none" w:sz="0" w:space="0" w:color="auto"/>
      </w:divBdr>
    </w:div>
    <w:div w:id="2005551528">
      <w:bodyDiv w:val="1"/>
      <w:marLeft w:val="0"/>
      <w:marRight w:val="0"/>
      <w:marTop w:val="0"/>
      <w:marBottom w:val="0"/>
      <w:divBdr>
        <w:top w:val="none" w:sz="0" w:space="0" w:color="auto"/>
        <w:left w:val="none" w:sz="0" w:space="0" w:color="auto"/>
        <w:bottom w:val="none" w:sz="0" w:space="0" w:color="auto"/>
        <w:right w:val="none" w:sz="0" w:space="0" w:color="auto"/>
      </w:divBdr>
      <w:divsChild>
        <w:div w:id="836267392">
          <w:marLeft w:val="360"/>
          <w:marRight w:val="0"/>
          <w:marTop w:val="0"/>
          <w:marBottom w:val="72"/>
          <w:divBdr>
            <w:top w:val="none" w:sz="0" w:space="0" w:color="auto"/>
            <w:left w:val="none" w:sz="0" w:space="0" w:color="auto"/>
            <w:bottom w:val="none" w:sz="0" w:space="0" w:color="auto"/>
            <w:right w:val="none" w:sz="0" w:space="0" w:color="auto"/>
          </w:divBdr>
        </w:div>
        <w:div w:id="1759012808">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13820-F529-46D7-BFEE-DA313124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6901</Words>
  <Characters>41410</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Zachura" &lt;biuro@zachura.pl&gt;</dc:creator>
  <cp:lastModifiedBy>a.habieda</cp:lastModifiedBy>
  <cp:revision>3</cp:revision>
  <cp:lastPrinted>2022-09-07T08:03:00Z</cp:lastPrinted>
  <dcterms:created xsi:type="dcterms:W3CDTF">2022-09-07T08:35:00Z</dcterms:created>
  <dcterms:modified xsi:type="dcterms:W3CDTF">2022-09-07T08:36:00Z</dcterms:modified>
</cp:coreProperties>
</file>